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9" w:type="dxa"/>
        <w:tblInd w:w="-32" w:type="dxa"/>
        <w:tblLook w:val="01E0" w:firstRow="1" w:lastRow="1" w:firstColumn="1" w:lastColumn="1" w:noHBand="0" w:noVBand="0"/>
      </w:tblPr>
      <w:tblGrid>
        <w:gridCol w:w="3736"/>
        <w:gridCol w:w="5553"/>
      </w:tblGrid>
      <w:tr w:rsidR="00CB0D32" w:rsidRPr="00CB0D32" w14:paraId="4779375A" w14:textId="77777777" w:rsidTr="00451826">
        <w:trPr>
          <w:trHeight w:val="908"/>
        </w:trPr>
        <w:tc>
          <w:tcPr>
            <w:tcW w:w="3736" w:type="dxa"/>
          </w:tcPr>
          <w:p w14:paraId="67CC0A58" w14:textId="77777777" w:rsidR="00451826" w:rsidRPr="00CB0D32" w:rsidRDefault="00451826" w:rsidP="00451826">
            <w:pPr>
              <w:spacing w:after="80" w:line="340" w:lineRule="exact"/>
              <w:jc w:val="center"/>
              <w:rPr>
                <w:b/>
              </w:rPr>
            </w:pPr>
            <w:r w:rsidRPr="00CB0D32">
              <w:rPr>
                <w:noProof/>
              </w:rPr>
              <mc:AlternateContent>
                <mc:Choice Requires="wps">
                  <w:drawing>
                    <wp:anchor distT="4294967295" distB="4294967295" distL="114300" distR="114300" simplePos="0" relativeHeight="251665408" behindDoc="0" locked="0" layoutInCell="1" allowOverlap="1" wp14:anchorId="623EC127" wp14:editId="6C47408D">
                      <wp:simplePos x="0" y="0"/>
                      <wp:positionH relativeFrom="column">
                        <wp:posOffset>890905</wp:posOffset>
                      </wp:positionH>
                      <wp:positionV relativeFrom="paragraph">
                        <wp:posOffset>316865</wp:posOffset>
                      </wp:positionV>
                      <wp:extent cx="419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4F8DD"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24.95pt" to="103.1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Nz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8W2Qp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"/>
                  </w:pict>
                </mc:Fallback>
              </mc:AlternateContent>
            </w:r>
            <w:r w:rsidRPr="00CB0D32">
              <w:rPr>
                <w:b/>
              </w:rPr>
              <w:t>CHÍNH PHỦ</w:t>
            </w:r>
          </w:p>
        </w:tc>
        <w:tc>
          <w:tcPr>
            <w:tcW w:w="5553" w:type="dxa"/>
          </w:tcPr>
          <w:p w14:paraId="19B5C5E3" w14:textId="77777777" w:rsidR="00451826" w:rsidRPr="00CB0D32" w:rsidRDefault="00451826" w:rsidP="00451826">
            <w:pPr>
              <w:spacing w:line="340" w:lineRule="exact"/>
              <w:jc w:val="center"/>
              <w:rPr>
                <w:b/>
              </w:rPr>
            </w:pPr>
            <w:r w:rsidRPr="00CB0D32">
              <w:rPr>
                <w:b/>
              </w:rPr>
              <w:t>CỘNG HOÀ XÃ HỘI CHỦ NGHĨA VIỆT NAM</w:t>
            </w:r>
          </w:p>
          <w:p w14:paraId="6D7548DD" w14:textId="77777777" w:rsidR="00451826" w:rsidRPr="00CB0D32" w:rsidRDefault="00451826" w:rsidP="00451826">
            <w:pPr>
              <w:spacing w:line="340" w:lineRule="exact"/>
              <w:jc w:val="center"/>
              <w:rPr>
                <w:sz w:val="28"/>
                <w:szCs w:val="28"/>
              </w:rPr>
            </w:pPr>
            <w:r w:rsidRPr="00CB0D32">
              <w:rPr>
                <w:noProof/>
                <w:sz w:val="28"/>
                <w:szCs w:val="28"/>
              </w:rPr>
              <mc:AlternateContent>
                <mc:Choice Requires="wps">
                  <w:drawing>
                    <wp:anchor distT="4294967295" distB="4294967295" distL="114300" distR="114300" simplePos="0" relativeHeight="251666432" behindDoc="0" locked="0" layoutInCell="1" allowOverlap="1" wp14:anchorId="31986846" wp14:editId="5242B855">
                      <wp:simplePos x="0" y="0"/>
                      <wp:positionH relativeFrom="column">
                        <wp:posOffset>615315</wp:posOffset>
                      </wp:positionH>
                      <wp:positionV relativeFrom="paragraph">
                        <wp:posOffset>291465</wp:posOffset>
                      </wp:positionV>
                      <wp:extent cx="216027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645B"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22.95pt" to="218.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3Ty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"/>
                  </w:pict>
                </mc:Fallback>
              </mc:AlternateContent>
            </w:r>
            <w:r w:rsidRPr="00CB0D32">
              <w:rPr>
                <w:b/>
                <w:sz w:val="28"/>
                <w:szCs w:val="28"/>
              </w:rPr>
              <w:t>Độc lập - Tự do - Hạnh phúc</w:t>
            </w:r>
          </w:p>
        </w:tc>
      </w:tr>
      <w:tr w:rsidR="00CB0D32" w:rsidRPr="00CB0D32" w14:paraId="43B364F9" w14:textId="77777777" w:rsidTr="00451826">
        <w:trPr>
          <w:trHeight w:val="513"/>
        </w:trPr>
        <w:tc>
          <w:tcPr>
            <w:tcW w:w="3736" w:type="dxa"/>
          </w:tcPr>
          <w:p w14:paraId="104D5549" w14:textId="28B26025" w:rsidR="00451826" w:rsidRPr="00CB0D32" w:rsidRDefault="003D56D1" w:rsidP="00451826">
            <w:pPr>
              <w:spacing w:after="80" w:line="340" w:lineRule="exact"/>
              <w:jc w:val="center"/>
              <w:rPr>
                <w:sz w:val="26"/>
                <w:szCs w:val="26"/>
              </w:rPr>
            </w:pPr>
            <w:r>
              <w:rPr>
                <w:sz w:val="26"/>
                <w:szCs w:val="26"/>
              </w:rPr>
              <w:t>Số: 403</w:t>
            </w:r>
            <w:r w:rsidR="00451826" w:rsidRPr="00CB0D32">
              <w:rPr>
                <w:sz w:val="26"/>
                <w:szCs w:val="26"/>
              </w:rPr>
              <w:t>/ĐA-CP</w:t>
            </w:r>
          </w:p>
        </w:tc>
        <w:tc>
          <w:tcPr>
            <w:tcW w:w="5553" w:type="dxa"/>
          </w:tcPr>
          <w:p w14:paraId="01CD7FFB" w14:textId="1552EED7" w:rsidR="00451826" w:rsidRPr="00CB0D32" w:rsidRDefault="003D56D1" w:rsidP="00451826">
            <w:pPr>
              <w:spacing w:after="80" w:line="340" w:lineRule="exact"/>
              <w:jc w:val="center"/>
              <w:rPr>
                <w:i/>
                <w:sz w:val="28"/>
                <w:szCs w:val="28"/>
              </w:rPr>
            </w:pPr>
            <w:r>
              <w:rPr>
                <w:i/>
                <w:sz w:val="28"/>
                <w:szCs w:val="28"/>
              </w:rPr>
              <w:t xml:space="preserve">Hà Nội, ngày 09 </w:t>
            </w:r>
            <w:bookmarkStart w:id="0" w:name="_GoBack"/>
            <w:bookmarkEnd w:id="0"/>
            <w:r w:rsidR="00451826" w:rsidRPr="00CB0D32">
              <w:rPr>
                <w:i/>
                <w:sz w:val="28"/>
                <w:szCs w:val="28"/>
              </w:rPr>
              <w:t>tháng 5 năm 2025</w:t>
            </w:r>
          </w:p>
        </w:tc>
      </w:tr>
    </w:tbl>
    <w:p w14:paraId="5435856A" w14:textId="15A8F2E9" w:rsidR="00451826" w:rsidRPr="00CB0D32" w:rsidRDefault="00451826" w:rsidP="00451826">
      <w:pPr>
        <w:tabs>
          <w:tab w:val="left" w:pos="1536"/>
        </w:tabs>
        <w:spacing w:after="80" w:line="340" w:lineRule="exact"/>
        <w:rPr>
          <w:b/>
          <w:sz w:val="28"/>
          <w:szCs w:val="28"/>
        </w:rPr>
      </w:pPr>
      <w:r w:rsidRPr="00CB0D32">
        <w:rPr>
          <w:b/>
          <w:sz w:val="28"/>
          <w:szCs w:val="28"/>
        </w:rPr>
        <w:t xml:space="preserve">                 </w:t>
      </w:r>
    </w:p>
    <w:p w14:paraId="244C2600" w14:textId="77777777" w:rsidR="00451826" w:rsidRPr="00CB0D32" w:rsidRDefault="00451826" w:rsidP="00451826">
      <w:pPr>
        <w:spacing w:after="80" w:line="340" w:lineRule="exact"/>
        <w:jc w:val="center"/>
        <w:rPr>
          <w:b/>
          <w:sz w:val="28"/>
          <w:szCs w:val="28"/>
        </w:rPr>
      </w:pPr>
      <w:r w:rsidRPr="00CB0D32">
        <w:rPr>
          <w:b/>
          <w:sz w:val="28"/>
          <w:szCs w:val="28"/>
        </w:rPr>
        <w:t>ĐỀ ÁN</w:t>
      </w:r>
    </w:p>
    <w:p w14:paraId="185A9675" w14:textId="5C559130" w:rsidR="00451826" w:rsidRPr="00CB0D32" w:rsidRDefault="00451826" w:rsidP="00451826">
      <w:pPr>
        <w:spacing w:after="80" w:line="340" w:lineRule="exact"/>
        <w:jc w:val="center"/>
        <w:rPr>
          <w:b/>
          <w:sz w:val="28"/>
          <w:szCs w:val="28"/>
        </w:rPr>
      </w:pPr>
      <w:r w:rsidRPr="00CB0D32">
        <w:rPr>
          <w:b/>
          <w:sz w:val="28"/>
          <w:szCs w:val="28"/>
        </w:rPr>
        <w:t xml:space="preserve">SẮP XẾP ĐƠN VỊ HÀNH CHÍNH CẤP XÃ </w:t>
      </w:r>
      <w:r w:rsidRPr="00CB0D32">
        <w:rPr>
          <w:b/>
          <w:sz w:val="28"/>
          <w:szCs w:val="28"/>
        </w:rPr>
        <w:br/>
        <w:t>CỦA THÀNH PHỐ ĐÀ NẴNG (MỚI) NĂM 2025</w:t>
      </w:r>
    </w:p>
    <w:p w14:paraId="664AD2C7" w14:textId="77777777" w:rsidR="00451826" w:rsidRPr="00CB0D32" w:rsidRDefault="00451826" w:rsidP="00451826">
      <w:pPr>
        <w:spacing w:after="80" w:line="340" w:lineRule="exact"/>
        <w:jc w:val="center"/>
        <w:rPr>
          <w:sz w:val="28"/>
          <w:szCs w:val="28"/>
        </w:rPr>
      </w:pPr>
      <w:r w:rsidRPr="00CB0D32">
        <w:rPr>
          <w:noProof/>
          <w:sz w:val="28"/>
          <w:szCs w:val="28"/>
        </w:rPr>
        <mc:AlternateContent>
          <mc:Choice Requires="wps">
            <w:drawing>
              <wp:anchor distT="0" distB="0" distL="114300" distR="114300" simplePos="0" relativeHeight="251664384" behindDoc="0" locked="0" layoutInCell="1" allowOverlap="1" wp14:anchorId="75F0771E" wp14:editId="2516A4AC">
                <wp:simplePos x="0" y="0"/>
                <wp:positionH relativeFrom="column">
                  <wp:posOffset>2439035</wp:posOffset>
                </wp:positionH>
                <wp:positionV relativeFrom="paragraph">
                  <wp:posOffset>67945</wp:posOffset>
                </wp:positionV>
                <wp:extent cx="882650" cy="0"/>
                <wp:effectExtent l="13970" t="11430" r="825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6DE10" id="_x0000_t32" coordsize="21600,21600" o:spt="32" o:oned="t" path="m,l21600,21600e" filled="f">
                <v:path arrowok="t" fillok="f" o:connecttype="none"/>
                <o:lock v:ext="edit" shapetype="t"/>
              </v:shapetype>
              <v:shape id="Straight Arrow Connector 3" o:spid="_x0000_s1026" type="#_x0000_t32" style="position:absolute;margin-left:192.05pt;margin-top:5.35pt;width:6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NZ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7Phd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"/>
            </w:pict>
          </mc:Fallback>
        </mc:AlternateContent>
      </w:r>
    </w:p>
    <w:p w14:paraId="5F85190C" w14:textId="14B567F8" w:rsidR="00451826" w:rsidRPr="00CB0D32" w:rsidRDefault="00451826" w:rsidP="009252F0">
      <w:pPr>
        <w:autoSpaceDE w:val="0"/>
        <w:autoSpaceDN w:val="0"/>
        <w:adjustRightInd w:val="0"/>
        <w:spacing w:before="120" w:line="340" w:lineRule="exact"/>
        <w:ind w:firstLine="567"/>
        <w:jc w:val="both"/>
        <w:rPr>
          <w:sz w:val="28"/>
          <w:szCs w:val="28"/>
        </w:rPr>
      </w:pPr>
      <w:r w:rsidRPr="00CB0D32">
        <w:rPr>
          <w:spacing w:val="-4"/>
          <w:sz w:val="28"/>
          <w:szCs w:val="28"/>
          <w:lang w:val="es-MX"/>
        </w:rPr>
        <w:t xml:space="preserve">Căn cứ </w:t>
      </w:r>
      <w:r w:rsidRPr="00CB0D32">
        <w:rPr>
          <w:spacing w:val="2"/>
          <w:sz w:val="28"/>
          <w:szCs w:val="28"/>
        </w:rPr>
        <w:t>Nghị quyết số 60-NQ/TW ngày 12/4/2025 Hội nghị lần thứ 11 Ban Chấp hành Trung ương Đảng khóa XIII;</w:t>
      </w:r>
      <w:r w:rsidRPr="00CB0D32">
        <w:rPr>
          <w:spacing w:val="-4"/>
          <w:sz w:val="28"/>
          <w:szCs w:val="28"/>
          <w:lang w:val="es-MX"/>
        </w:rPr>
        <w:t xml:space="preserve"> Kế ho</w:t>
      </w:r>
      <w:r w:rsidR="009F77F0" w:rsidRPr="00CB0D32">
        <w:rPr>
          <w:spacing w:val="-4"/>
          <w:sz w:val="28"/>
          <w:szCs w:val="28"/>
          <w:lang w:val="es-MX"/>
        </w:rPr>
        <w:t xml:space="preserve">ạch số 47-KH/BCĐ ngày 14/4/2025 của Ban Chỉ đạo Trung ương về tổng kết Nghị quyết số 18-NQ/TW </w:t>
      </w:r>
      <w:r w:rsidRPr="00CB0D32">
        <w:rPr>
          <w:spacing w:val="-4"/>
          <w:sz w:val="28"/>
          <w:szCs w:val="28"/>
          <w:lang w:val="es-MX"/>
        </w:rPr>
        <w:t>về thực hiện sắp xếp, sáp nhập ĐVHC cấp tỉnh, cấp xã và tổ chức hệ thống chính quyền địa phương 02 cấp</w:t>
      </w:r>
      <w:r w:rsidRPr="00CB0D32">
        <w:rPr>
          <w:sz w:val="28"/>
          <w:szCs w:val="28"/>
          <w:lang w:val="es-MX"/>
        </w:rPr>
        <w:t xml:space="preserve">; Luật Tổ chức chính quyền địa phương số </w:t>
      </w:r>
      <w:r w:rsidRPr="00CB0D32">
        <w:rPr>
          <w:spacing w:val="-4"/>
          <w:sz w:val="28"/>
          <w:szCs w:val="28"/>
        </w:rPr>
        <w:t>65/2025/QH15</w:t>
      </w:r>
      <w:r w:rsidRPr="00CB0D32">
        <w:rPr>
          <w:sz w:val="28"/>
          <w:szCs w:val="28"/>
          <w:lang w:val="es-MX"/>
        </w:rPr>
        <w:t xml:space="preserve">; Nghị quyết số 76/2025/UBTVQH15 </w:t>
      </w:r>
      <w:r w:rsidRPr="00CB0D32">
        <w:rPr>
          <w:spacing w:val="-6"/>
          <w:sz w:val="28"/>
          <w:szCs w:val="28"/>
          <w:lang w:val="es-MX"/>
        </w:rPr>
        <w:t>ngày 14/4/2025 của Ủy ban Thường vụ Quốc hội về việc sắp xếp đơn vị hành chính</w:t>
      </w:r>
      <w:r w:rsidRPr="00CB0D32">
        <w:rPr>
          <w:sz w:val="28"/>
          <w:szCs w:val="28"/>
          <w:lang w:val="es-MX"/>
        </w:rPr>
        <w:t xml:space="preserve"> năm 2025; </w:t>
      </w:r>
      <w:bookmarkStart w:id="1" w:name="_Hlk156838263"/>
      <w:r w:rsidRPr="00CB0D32">
        <w:rPr>
          <w:spacing w:val="2"/>
          <w:sz w:val="28"/>
          <w:szCs w:val="28"/>
        </w:rPr>
        <w:t xml:space="preserve">Nghị quyết số 74/NQ-CP ngày 07/4/2025 của Chính phủ ban hành Kế hoạch thực hiện sắp xếp ĐVHC và xây dựng mô hình chính quyền địa phương 02 cấp, </w:t>
      </w:r>
      <w:bookmarkEnd w:id="1"/>
      <w:r w:rsidRPr="00CB0D32">
        <w:rPr>
          <w:spacing w:val="-4"/>
          <w:sz w:val="28"/>
          <w:szCs w:val="28"/>
        </w:rPr>
        <w:t xml:space="preserve">Chính phủ xây dựng Đề án sắp xếp </w:t>
      </w:r>
      <w:r w:rsidRPr="00CB0D32">
        <w:rPr>
          <w:spacing w:val="-4"/>
          <w:sz w:val="28"/>
          <w:szCs w:val="28"/>
          <w:lang w:val="es-MX"/>
        </w:rPr>
        <w:t xml:space="preserve">đơn vị hành chính (ĐVHC) </w:t>
      </w:r>
      <w:r w:rsidRPr="00CB0D32">
        <w:rPr>
          <w:spacing w:val="-4"/>
          <w:sz w:val="28"/>
          <w:szCs w:val="28"/>
        </w:rPr>
        <w:t xml:space="preserve">cấp xã </w:t>
      </w:r>
      <w:r w:rsidRPr="00CB0D32">
        <w:rPr>
          <w:sz w:val="28"/>
          <w:szCs w:val="28"/>
        </w:rPr>
        <w:t>của thành phố Đà Nẵng (mới)</w:t>
      </w:r>
      <w:r w:rsidRPr="00CB0D32">
        <w:rPr>
          <w:rStyle w:val="FootnoteReference"/>
          <w:rFonts w:eastAsia="Batang"/>
          <w:szCs w:val="28"/>
        </w:rPr>
        <w:footnoteReference w:id="1"/>
      </w:r>
      <w:r w:rsidRPr="00CB0D32">
        <w:rPr>
          <w:sz w:val="28"/>
          <w:szCs w:val="28"/>
        </w:rPr>
        <w:t xml:space="preserve"> </w:t>
      </w:r>
      <w:r w:rsidRPr="00CB0D32">
        <w:rPr>
          <w:spacing w:val="-4"/>
          <w:sz w:val="28"/>
          <w:szCs w:val="28"/>
        </w:rPr>
        <w:t xml:space="preserve">năm 2025 </w:t>
      </w:r>
      <w:r w:rsidRPr="00CB0D32">
        <w:rPr>
          <w:sz w:val="28"/>
          <w:szCs w:val="28"/>
        </w:rPr>
        <w:t>như sau:</w:t>
      </w:r>
    </w:p>
    <w:p w14:paraId="1511BC10" w14:textId="77777777" w:rsidR="009252F0" w:rsidRPr="00CB0D32" w:rsidRDefault="009252F0" w:rsidP="00451826">
      <w:pPr>
        <w:autoSpaceDE w:val="0"/>
        <w:autoSpaceDN w:val="0"/>
        <w:adjustRightInd w:val="0"/>
        <w:spacing w:after="80" w:line="340" w:lineRule="exact"/>
        <w:ind w:firstLine="567"/>
        <w:jc w:val="both"/>
        <w:rPr>
          <w:sz w:val="28"/>
          <w:szCs w:val="28"/>
        </w:rPr>
      </w:pPr>
    </w:p>
    <w:p w14:paraId="101ECBC3" w14:textId="77777777" w:rsidR="00451826" w:rsidRPr="00CB0D32" w:rsidRDefault="00451826" w:rsidP="00451826">
      <w:pPr>
        <w:spacing w:after="80" w:line="340" w:lineRule="exact"/>
        <w:jc w:val="center"/>
        <w:rPr>
          <w:b/>
          <w:sz w:val="28"/>
          <w:szCs w:val="28"/>
        </w:rPr>
      </w:pPr>
      <w:r w:rsidRPr="00CB0D32">
        <w:rPr>
          <w:b/>
          <w:sz w:val="28"/>
          <w:szCs w:val="28"/>
        </w:rPr>
        <w:t>Phần I</w:t>
      </w:r>
    </w:p>
    <w:p w14:paraId="087BA89F" w14:textId="77777777" w:rsidR="00451826" w:rsidRPr="00CB0D32" w:rsidRDefault="00451826" w:rsidP="00451826">
      <w:pPr>
        <w:spacing w:after="80" w:line="340" w:lineRule="exact"/>
        <w:jc w:val="center"/>
        <w:rPr>
          <w:b/>
          <w:sz w:val="28"/>
          <w:szCs w:val="28"/>
        </w:rPr>
      </w:pPr>
      <w:r w:rsidRPr="00CB0D32">
        <w:rPr>
          <w:b/>
          <w:sz w:val="28"/>
          <w:szCs w:val="28"/>
        </w:rPr>
        <w:t xml:space="preserve">CĂN CỨ CHÍNH TRỊ, PHÁP LÝ VÀ SỰ CẦN THIẾT </w:t>
      </w:r>
      <w:r w:rsidRPr="00CB0D32">
        <w:rPr>
          <w:b/>
          <w:sz w:val="28"/>
          <w:szCs w:val="28"/>
        </w:rPr>
        <w:br/>
        <w:t>SẮP XẾP ĐVHC CẤP XÃ</w:t>
      </w:r>
    </w:p>
    <w:p w14:paraId="646870AD" w14:textId="77777777" w:rsidR="009252F0" w:rsidRPr="00CB0D32" w:rsidRDefault="009252F0" w:rsidP="00451826">
      <w:pPr>
        <w:spacing w:after="80" w:line="340" w:lineRule="exact"/>
        <w:jc w:val="center"/>
        <w:rPr>
          <w:b/>
          <w:sz w:val="28"/>
          <w:szCs w:val="28"/>
        </w:rPr>
      </w:pPr>
    </w:p>
    <w:p w14:paraId="0B0098C2" w14:textId="77777777" w:rsidR="00451826" w:rsidRPr="00CB0D32" w:rsidRDefault="00451826" w:rsidP="009252F0">
      <w:pPr>
        <w:spacing w:before="120" w:line="330" w:lineRule="exact"/>
        <w:ind w:firstLine="567"/>
        <w:rPr>
          <w:b/>
        </w:rPr>
      </w:pPr>
      <w:r w:rsidRPr="00CB0D32">
        <w:rPr>
          <w:b/>
        </w:rPr>
        <w:t>I. CĂN CỨ CHÍNH TRỊ, PHÁP LÝ</w:t>
      </w:r>
    </w:p>
    <w:p w14:paraId="30F0F869" w14:textId="77777777" w:rsidR="00451826" w:rsidRPr="00CB0D32" w:rsidRDefault="00451826" w:rsidP="009252F0">
      <w:pPr>
        <w:autoSpaceDE w:val="0"/>
        <w:autoSpaceDN w:val="0"/>
        <w:adjustRightInd w:val="0"/>
        <w:spacing w:before="120" w:line="330" w:lineRule="exact"/>
        <w:ind w:firstLine="567"/>
        <w:jc w:val="both"/>
        <w:rPr>
          <w:sz w:val="28"/>
          <w:szCs w:val="28"/>
          <w:lang w:val="nl-NL"/>
        </w:rPr>
      </w:pPr>
      <w:bookmarkStart w:id="2" w:name="_Hlk195614992"/>
      <w:r w:rsidRPr="00CB0D32">
        <w:rPr>
          <w:b/>
          <w:spacing w:val="-6"/>
          <w:sz w:val="28"/>
          <w:szCs w:val="28"/>
        </w:rPr>
        <w:t>1.</w:t>
      </w:r>
      <w:r w:rsidRPr="00CB0D32">
        <w:rPr>
          <w:spacing w:val="-6"/>
          <w:sz w:val="28"/>
          <w:szCs w:val="28"/>
        </w:rPr>
        <w:t xml:space="preserve"> </w:t>
      </w:r>
      <w:r w:rsidRPr="00CB0D32">
        <w:rPr>
          <w:sz w:val="28"/>
          <w:szCs w:val="28"/>
        </w:rPr>
        <w:t>Hiến pháp nước Cộng hòa xã hội chủ nghĩa Việt Nam năm 2013.</w:t>
      </w:r>
    </w:p>
    <w:p w14:paraId="277694E2" w14:textId="77777777" w:rsidR="00451826" w:rsidRPr="00CB0D32" w:rsidRDefault="00451826" w:rsidP="009252F0">
      <w:pPr>
        <w:autoSpaceDE w:val="0"/>
        <w:autoSpaceDN w:val="0"/>
        <w:adjustRightInd w:val="0"/>
        <w:spacing w:before="120" w:line="330" w:lineRule="exact"/>
        <w:ind w:firstLine="567"/>
        <w:jc w:val="both"/>
        <w:rPr>
          <w:spacing w:val="-6"/>
          <w:sz w:val="28"/>
          <w:szCs w:val="28"/>
        </w:rPr>
      </w:pPr>
      <w:r w:rsidRPr="00CB0D32">
        <w:rPr>
          <w:b/>
          <w:spacing w:val="-6"/>
          <w:sz w:val="28"/>
          <w:szCs w:val="28"/>
        </w:rPr>
        <w:t>2.</w:t>
      </w:r>
      <w:r w:rsidRPr="00CB0D32">
        <w:rPr>
          <w:spacing w:val="-6"/>
          <w:sz w:val="28"/>
          <w:szCs w:val="28"/>
        </w:rPr>
        <w:t xml:space="preserve"> Nghị quyết số 18-NQ/TW, ngày 25/10/2017 của Ban Chấp hành Trung ương</w:t>
      </w:r>
      <w:r w:rsidRPr="00CB0D32">
        <w:rPr>
          <w:spacing w:val="2"/>
          <w:sz w:val="28"/>
          <w:szCs w:val="28"/>
        </w:rPr>
        <w:t xml:space="preserve"> Đảng khóa XII một số vấn đề về tiếp tục đổi mới, sắp xếp tổ chức bộ máy của hệ thống chính trị tinh gọn, hoạt động hiệu lực, hiệu quả.</w:t>
      </w:r>
    </w:p>
    <w:p w14:paraId="0B3A798C" w14:textId="77777777" w:rsidR="00451826" w:rsidRPr="00CB0D32" w:rsidRDefault="00451826" w:rsidP="009252F0">
      <w:pPr>
        <w:autoSpaceDE w:val="0"/>
        <w:autoSpaceDN w:val="0"/>
        <w:adjustRightInd w:val="0"/>
        <w:spacing w:before="120" w:line="330" w:lineRule="exact"/>
        <w:ind w:firstLine="567"/>
        <w:jc w:val="both"/>
        <w:rPr>
          <w:spacing w:val="-6"/>
          <w:sz w:val="28"/>
          <w:szCs w:val="28"/>
        </w:rPr>
      </w:pPr>
      <w:r w:rsidRPr="00CB0D32">
        <w:rPr>
          <w:b/>
          <w:spacing w:val="-6"/>
          <w:sz w:val="28"/>
          <w:szCs w:val="28"/>
        </w:rPr>
        <w:t>3.</w:t>
      </w:r>
      <w:r w:rsidRPr="00CB0D32">
        <w:rPr>
          <w:spacing w:val="-6"/>
          <w:sz w:val="28"/>
          <w:szCs w:val="28"/>
        </w:rPr>
        <w:t xml:space="preserve"> </w:t>
      </w:r>
      <w:r w:rsidRPr="00CB0D32">
        <w:rPr>
          <w:spacing w:val="2"/>
          <w:sz w:val="28"/>
          <w:szCs w:val="28"/>
        </w:rPr>
        <w:t>Nghị quyết số 60-NQ/TW, ngày 12/4/2025 Hội nghị lần thứ 11 Ban Chấp hành Trung ương Đảng khóa XIII.</w:t>
      </w:r>
    </w:p>
    <w:p w14:paraId="5D55A25C" w14:textId="77777777" w:rsidR="00451826" w:rsidRPr="00CB0D32" w:rsidRDefault="00451826" w:rsidP="009252F0">
      <w:pPr>
        <w:autoSpaceDE w:val="0"/>
        <w:autoSpaceDN w:val="0"/>
        <w:adjustRightInd w:val="0"/>
        <w:spacing w:before="120" w:line="330" w:lineRule="exact"/>
        <w:ind w:firstLine="567"/>
        <w:jc w:val="both"/>
        <w:rPr>
          <w:spacing w:val="-4"/>
          <w:sz w:val="28"/>
          <w:szCs w:val="28"/>
          <w:lang w:val="nl-NL"/>
        </w:rPr>
      </w:pPr>
      <w:r w:rsidRPr="00CB0D32">
        <w:rPr>
          <w:b/>
          <w:spacing w:val="-4"/>
          <w:sz w:val="28"/>
          <w:szCs w:val="28"/>
        </w:rPr>
        <w:t>4.</w:t>
      </w:r>
      <w:r w:rsidRPr="00CB0D32">
        <w:rPr>
          <w:spacing w:val="-4"/>
          <w:sz w:val="28"/>
          <w:szCs w:val="28"/>
        </w:rPr>
        <w:t xml:space="preserve"> </w:t>
      </w:r>
      <w:r w:rsidRPr="00CB0D32">
        <w:rPr>
          <w:spacing w:val="-4"/>
          <w:sz w:val="28"/>
          <w:szCs w:val="28"/>
          <w:lang w:val="nl-NL"/>
        </w:rPr>
        <w:t>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28/3/2025 của Bộ Chính trị, Ban Bí thư Trung ương Đảng về Đề án sắp xếp, tổ chức lại ĐVHC các cấp và mô hình tổ chức chính quyền địa phương 2 cấp.</w:t>
      </w:r>
    </w:p>
    <w:p w14:paraId="39428D99" w14:textId="77777777" w:rsidR="00451826" w:rsidRPr="00CB0D32" w:rsidRDefault="00451826" w:rsidP="009252F0">
      <w:pPr>
        <w:autoSpaceDE w:val="0"/>
        <w:autoSpaceDN w:val="0"/>
        <w:adjustRightInd w:val="0"/>
        <w:spacing w:before="120" w:line="330" w:lineRule="exact"/>
        <w:ind w:firstLine="567"/>
        <w:jc w:val="both"/>
        <w:rPr>
          <w:spacing w:val="-4"/>
          <w:sz w:val="28"/>
          <w:szCs w:val="28"/>
        </w:rPr>
      </w:pPr>
      <w:r w:rsidRPr="00CB0D32">
        <w:rPr>
          <w:b/>
          <w:spacing w:val="-4"/>
          <w:sz w:val="28"/>
          <w:szCs w:val="28"/>
        </w:rPr>
        <w:lastRenderedPageBreak/>
        <w:t>5.</w:t>
      </w:r>
      <w:r w:rsidRPr="00CB0D32">
        <w:rPr>
          <w:spacing w:val="-4"/>
          <w:sz w:val="28"/>
          <w:szCs w:val="28"/>
        </w:rPr>
        <w:t xml:space="preserve"> </w:t>
      </w:r>
      <w:bookmarkStart w:id="3" w:name="_Hlk193529184"/>
      <w:r w:rsidRPr="00CB0D32">
        <w:rPr>
          <w:spacing w:val="-4"/>
          <w:sz w:val="28"/>
          <w:szCs w:val="28"/>
        </w:rPr>
        <w:t>Luật Tổ chức chính quyền địa phương số 65/2025/QH15.</w:t>
      </w:r>
    </w:p>
    <w:p w14:paraId="493EE8D2" w14:textId="77777777" w:rsidR="00451826" w:rsidRPr="00CB0D32" w:rsidRDefault="00451826" w:rsidP="009252F0">
      <w:pPr>
        <w:autoSpaceDE w:val="0"/>
        <w:autoSpaceDN w:val="0"/>
        <w:adjustRightInd w:val="0"/>
        <w:spacing w:before="120" w:line="330" w:lineRule="exact"/>
        <w:ind w:firstLine="567"/>
        <w:jc w:val="both"/>
        <w:rPr>
          <w:sz w:val="28"/>
          <w:szCs w:val="28"/>
          <w:lang w:val="es-MX"/>
        </w:rPr>
      </w:pPr>
      <w:r w:rsidRPr="00CB0D32">
        <w:rPr>
          <w:b/>
          <w:sz w:val="28"/>
          <w:szCs w:val="28"/>
        </w:rPr>
        <w:t>6.</w:t>
      </w:r>
      <w:r w:rsidRPr="00CB0D32">
        <w:rPr>
          <w:sz w:val="28"/>
          <w:szCs w:val="28"/>
        </w:rPr>
        <w:t xml:space="preserve"> </w:t>
      </w:r>
      <w:r w:rsidRPr="00CB0D32">
        <w:rPr>
          <w:sz w:val="28"/>
          <w:szCs w:val="28"/>
          <w:lang w:val="es-MX"/>
        </w:rPr>
        <w:t xml:space="preserve">Nghị quyết số 76/2025/UBTVQH15 </w:t>
      </w:r>
      <w:r w:rsidRPr="00CB0D32">
        <w:rPr>
          <w:spacing w:val="-6"/>
          <w:sz w:val="28"/>
          <w:szCs w:val="28"/>
          <w:lang w:val="es-MX"/>
        </w:rPr>
        <w:t>ngày 14/4/2025 của Ủy ban Thường vụ Quốc hội về việc sắp xếp đơn vị hành chính</w:t>
      </w:r>
      <w:r w:rsidRPr="00CB0D32">
        <w:rPr>
          <w:sz w:val="28"/>
          <w:szCs w:val="28"/>
          <w:lang w:val="es-MX"/>
        </w:rPr>
        <w:t xml:space="preserve"> năm 2025.</w:t>
      </w:r>
    </w:p>
    <w:p w14:paraId="0D7689A6" w14:textId="77777777" w:rsidR="00451826" w:rsidRPr="00CB0D32" w:rsidRDefault="00451826" w:rsidP="009252F0">
      <w:pPr>
        <w:autoSpaceDE w:val="0"/>
        <w:autoSpaceDN w:val="0"/>
        <w:adjustRightInd w:val="0"/>
        <w:spacing w:before="120" w:line="330" w:lineRule="exact"/>
        <w:ind w:firstLine="567"/>
        <w:jc w:val="both"/>
        <w:rPr>
          <w:spacing w:val="-6"/>
          <w:sz w:val="28"/>
          <w:szCs w:val="28"/>
        </w:rPr>
      </w:pPr>
      <w:r w:rsidRPr="00CB0D32">
        <w:rPr>
          <w:b/>
          <w:spacing w:val="-6"/>
          <w:sz w:val="28"/>
          <w:szCs w:val="28"/>
        </w:rPr>
        <w:t>7.</w:t>
      </w:r>
      <w:r w:rsidRPr="00CB0D32">
        <w:rPr>
          <w:spacing w:val="-6"/>
          <w:sz w:val="28"/>
          <w:szCs w:val="28"/>
        </w:rPr>
        <w:t xml:space="preserve"> Nghị quyết số 74/NQ-CP ngày 07/4/2025 của Chính phủ ban hành Kế hoạch thực hiện sắp xếp ĐVHC và xây dựng mô hình chính quyền địa phương 02 cấp.</w:t>
      </w:r>
    </w:p>
    <w:bookmarkEnd w:id="2"/>
    <w:bookmarkEnd w:id="3"/>
    <w:p w14:paraId="178B521D" w14:textId="1D3F069D" w:rsidR="00451826" w:rsidRPr="00CB0D32" w:rsidRDefault="00451826" w:rsidP="009252F0">
      <w:pPr>
        <w:spacing w:before="120" w:line="330" w:lineRule="exact"/>
        <w:ind w:firstLine="567"/>
        <w:jc w:val="both"/>
        <w:rPr>
          <w:b/>
          <w:spacing w:val="-14"/>
        </w:rPr>
      </w:pPr>
      <w:r w:rsidRPr="00CB0D32">
        <w:rPr>
          <w:b/>
          <w:spacing w:val="-14"/>
        </w:rPr>
        <w:t>II. SỰ CẦN THIẾT SẮP XẾP ĐVHC CẤP XÃ CỦA THÀNH PHỐ ĐÀ NẴNG</w:t>
      </w:r>
    </w:p>
    <w:p w14:paraId="56D9EDD6" w14:textId="77777777" w:rsidR="00451826" w:rsidRPr="00CB0D32" w:rsidRDefault="00451826" w:rsidP="009252F0">
      <w:pPr>
        <w:spacing w:before="120" w:line="330" w:lineRule="exact"/>
        <w:ind w:firstLine="567"/>
        <w:jc w:val="both"/>
        <w:rPr>
          <w:b/>
          <w:bCs/>
          <w:sz w:val="28"/>
          <w:szCs w:val="28"/>
        </w:rPr>
      </w:pPr>
      <w:r w:rsidRPr="00CB0D32">
        <w:rPr>
          <w:b/>
          <w:bCs/>
          <w:sz w:val="28"/>
          <w:szCs w:val="28"/>
        </w:rPr>
        <w:t>1. Sắp xếp ĐVHC cấp xã nhằm cụ thể hóa các quan điểm, mục tiêu, định hướng tổ chức ĐVHC</w:t>
      </w:r>
    </w:p>
    <w:p w14:paraId="018619A4" w14:textId="77777777" w:rsidR="00451826" w:rsidRPr="00CB0D32" w:rsidRDefault="00451826" w:rsidP="009252F0">
      <w:pPr>
        <w:spacing w:before="120" w:line="330" w:lineRule="exact"/>
        <w:ind w:firstLine="567"/>
        <w:jc w:val="both"/>
        <w:rPr>
          <w:spacing w:val="-2"/>
          <w:sz w:val="28"/>
          <w:szCs w:val="28"/>
        </w:rPr>
      </w:pPr>
      <w:r w:rsidRPr="00CB0D32">
        <w:rPr>
          <w:spacing w:val="-4"/>
          <w:sz w:val="28"/>
          <w:szCs w:val="28"/>
          <w:lang w:val="vi-VN"/>
        </w:rPr>
        <w:t>a)</w:t>
      </w:r>
      <w:r w:rsidRPr="00CB0D32">
        <w:rPr>
          <w:spacing w:val="-4"/>
          <w:sz w:val="28"/>
          <w:szCs w:val="28"/>
        </w:rPr>
        <w:t xml:space="preserve"> </w:t>
      </w:r>
      <w:r w:rsidRPr="00CB0D32">
        <w:rPr>
          <w:sz w:val="28"/>
          <w:szCs w:val="28"/>
          <w:lang w:val="vi-VN"/>
        </w:rPr>
        <w:t>Thể chế hoá đầy đủ các quan điểm chỉ đạo của Đảng đã nêu</w:t>
      </w:r>
      <w:r w:rsidRPr="00CB0D32">
        <w:rPr>
          <w:spacing w:val="-4"/>
          <w:sz w:val="28"/>
          <w:szCs w:val="28"/>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CB0D32">
        <w:rPr>
          <w:rStyle w:val="FootnoteReference"/>
          <w:rFonts w:eastAsia="Batang"/>
          <w:spacing w:val="-4"/>
          <w:szCs w:val="28"/>
        </w:rPr>
        <w:footnoteReference w:id="2"/>
      </w:r>
      <w:r w:rsidRPr="00CB0D32">
        <w:rPr>
          <w:spacing w:val="-4"/>
          <w:sz w:val="28"/>
          <w:szCs w:val="28"/>
          <w:lang w:val="vi-VN"/>
        </w:rPr>
        <w:t xml:space="preserve"> </w:t>
      </w:r>
      <w:r w:rsidRPr="00CB0D32">
        <w:rPr>
          <w:spacing w:val="-2"/>
          <w:sz w:val="28"/>
          <w:szCs w:val="28"/>
          <w:lang w:val="vi-VN"/>
        </w:rPr>
        <w:t>về triển khai nghiên cứu, đề xuất tiếp tục sắp xếp tổ chức bộ máy của hệ thống chính trị</w:t>
      </w:r>
      <w:r w:rsidRPr="00CB0D32">
        <w:rPr>
          <w:spacing w:val="-2"/>
          <w:sz w:val="28"/>
          <w:szCs w:val="28"/>
        </w:rPr>
        <w:t>.</w:t>
      </w:r>
    </w:p>
    <w:p w14:paraId="10925577" w14:textId="77777777" w:rsidR="00451826" w:rsidRPr="00CB0D32" w:rsidRDefault="00451826" w:rsidP="009252F0">
      <w:pPr>
        <w:spacing w:before="120" w:line="330" w:lineRule="exact"/>
        <w:ind w:firstLine="567"/>
        <w:jc w:val="both"/>
        <w:rPr>
          <w:sz w:val="28"/>
          <w:szCs w:val="28"/>
          <w:lang w:val="vi-VN"/>
        </w:rPr>
      </w:pPr>
      <w:r w:rsidRPr="00CB0D32">
        <w:rPr>
          <w:spacing w:val="-4"/>
          <w:sz w:val="28"/>
          <w:szCs w:val="28"/>
          <w:lang w:val="vi-VN"/>
        </w:rPr>
        <w:t>b) Đổi mới</w:t>
      </w:r>
      <w:r w:rsidRPr="00CB0D32">
        <w:rPr>
          <w:sz w:val="28"/>
          <w:szCs w:val="28"/>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CB0D32">
        <w:rPr>
          <w:sz w:val="28"/>
          <w:szCs w:val="28"/>
        </w:rPr>
        <w:t>Nhân dân được tốt hơn</w:t>
      </w:r>
      <w:r w:rsidRPr="00CB0D32">
        <w:rPr>
          <w:sz w:val="28"/>
          <w:szCs w:val="28"/>
          <w:lang w:val="vi-VN"/>
        </w:rPr>
        <w:t>, đáp ứng yêu cầu, nhiệm vụ trong giai đoạn mới.</w:t>
      </w:r>
    </w:p>
    <w:p w14:paraId="58E56223" w14:textId="77777777" w:rsidR="00451826" w:rsidRPr="00CB0D32" w:rsidRDefault="00451826" w:rsidP="009252F0">
      <w:pPr>
        <w:spacing w:before="120" w:line="330" w:lineRule="exact"/>
        <w:ind w:firstLine="567"/>
        <w:jc w:val="both"/>
        <w:rPr>
          <w:b/>
          <w:bCs/>
          <w:spacing w:val="-2"/>
          <w:sz w:val="28"/>
          <w:szCs w:val="28"/>
          <w:lang w:val="zu-ZA"/>
        </w:rPr>
      </w:pPr>
      <w:r w:rsidRPr="00CB0D32">
        <w:rPr>
          <w:b/>
          <w:bCs/>
          <w:spacing w:val="-2"/>
          <w:sz w:val="28"/>
          <w:szCs w:val="28"/>
          <w:lang w:val="zu-ZA"/>
        </w:rPr>
        <w:t xml:space="preserve">2. Sắp xếp ĐVHC cấp xã </w:t>
      </w:r>
      <w:r w:rsidRPr="00CB0D32">
        <w:rPr>
          <w:b/>
          <w:bCs/>
          <w:sz w:val="28"/>
          <w:szCs w:val="28"/>
        </w:rPr>
        <w:t xml:space="preserve">xuất phát từ thực tiễn cần tổ chức lại ĐVHC nhằm phục vụ yêu cầu phát triển kinh tế - xã hội, </w:t>
      </w:r>
      <w:r w:rsidRPr="00CB0D32">
        <w:rPr>
          <w:b/>
          <w:bCs/>
          <w:spacing w:val="-2"/>
          <w:sz w:val="28"/>
          <w:szCs w:val="28"/>
          <w:lang w:val="zu-ZA"/>
        </w:rPr>
        <w:t>phù hợp với bối cảnh và xu hướng phát triển</w:t>
      </w:r>
    </w:p>
    <w:p w14:paraId="72F2CEFD" w14:textId="77777777" w:rsidR="00451826" w:rsidRPr="00CB0D32" w:rsidRDefault="00451826" w:rsidP="009252F0">
      <w:pPr>
        <w:spacing w:before="120" w:line="330" w:lineRule="exact"/>
        <w:ind w:firstLine="567"/>
        <w:jc w:val="both"/>
        <w:rPr>
          <w:sz w:val="28"/>
          <w:szCs w:val="28"/>
          <w:lang w:val="vi-VN"/>
        </w:rPr>
      </w:pPr>
      <w:r w:rsidRPr="00CB0D32">
        <w:rPr>
          <w:sz w:val="28"/>
          <w:szCs w:val="28"/>
        </w:rPr>
        <w:t xml:space="preserve">Việc chia nhỏ ĐVHC cấp xã đã phát sinh những bất cập, làm phân tán các nguồn lực, </w:t>
      </w:r>
      <w:r w:rsidRPr="00CB0D32">
        <w:rPr>
          <w:sz w:val="28"/>
          <w:szCs w:val="28"/>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CB0D32">
        <w:rPr>
          <w:spacing w:val="-4"/>
          <w:sz w:val="28"/>
          <w:szCs w:val="28"/>
          <w:lang w:val="vi-VN"/>
        </w:rPr>
        <w:t>viên chức. Ngân sách nhà nước phải chi cho hoạt động của bộ máy, xây dựng trụ s</w:t>
      </w:r>
      <w:r w:rsidRPr="00CB0D32">
        <w:rPr>
          <w:sz w:val="28"/>
          <w:szCs w:val="28"/>
          <w:lang w:val="vi-VN"/>
        </w:rPr>
        <w:t xml:space="preserve">ở, mua sắm mới trang thiết bị… </w:t>
      </w:r>
      <w:r w:rsidRPr="00CB0D32">
        <w:rPr>
          <w:sz w:val="28"/>
          <w:szCs w:val="28"/>
        </w:rPr>
        <w:t>gây lãng phí nguồn ngân sách nhà nước...</w:t>
      </w:r>
      <w:r w:rsidRPr="00CB0D32">
        <w:rPr>
          <w:sz w:val="28"/>
          <w:szCs w:val="28"/>
          <w:lang w:val="vi-VN"/>
        </w:rPr>
        <w:t xml:space="preserve"> </w:t>
      </w:r>
    </w:p>
    <w:p w14:paraId="67FBA237" w14:textId="77777777" w:rsidR="00451826" w:rsidRPr="00CB0D32" w:rsidRDefault="00451826" w:rsidP="009252F0">
      <w:pPr>
        <w:spacing w:before="120" w:line="340" w:lineRule="exact"/>
        <w:ind w:firstLine="567"/>
        <w:jc w:val="both"/>
        <w:rPr>
          <w:sz w:val="28"/>
          <w:szCs w:val="28"/>
        </w:rPr>
      </w:pPr>
      <w:r w:rsidRPr="00CB0D32">
        <w:rPr>
          <w:sz w:val="28"/>
          <w:szCs w:val="28"/>
        </w:rPr>
        <w:t xml:space="preserve">Sáp nhập </w:t>
      </w:r>
      <w:r w:rsidRPr="00CB0D32">
        <w:rPr>
          <w:sz w:val="28"/>
          <w:szCs w:val="28"/>
          <w:lang w:val="vi-VN"/>
        </w:rPr>
        <w:t xml:space="preserve">ĐVHC cấp xã </w:t>
      </w:r>
      <w:r w:rsidRPr="00CB0D32">
        <w:rPr>
          <w:sz w:val="28"/>
          <w:szCs w:val="28"/>
        </w:rPr>
        <w:t>để</w:t>
      </w:r>
      <w:r w:rsidRPr="00CB0D32">
        <w:rPr>
          <w:sz w:val="28"/>
          <w:szCs w:val="28"/>
          <w:lang w:val="vi-VN"/>
        </w:rPr>
        <w:t xml:space="preserve"> có quy mô hợp lý, đảm bảo việc tổ chức và triển khai các chương trình, chính sách hiệu quả</w:t>
      </w:r>
      <w:r w:rsidRPr="00CB0D32">
        <w:rPr>
          <w:sz w:val="28"/>
          <w:szCs w:val="28"/>
        </w:rPr>
        <w:t>; g</w:t>
      </w:r>
      <w:r w:rsidRPr="00CB0D32">
        <w:rPr>
          <w:sz w:val="28"/>
          <w:szCs w:val="28"/>
          <w:lang w:val="vi-VN"/>
        </w:rPr>
        <w:t xml:space="preserve">iảm bớt sự phân tán nguồn </w:t>
      </w:r>
      <w:r w:rsidRPr="00CB0D32">
        <w:rPr>
          <w:spacing w:val="-4"/>
          <w:sz w:val="28"/>
          <w:szCs w:val="28"/>
          <w:lang w:val="vi-VN"/>
        </w:rPr>
        <w:t xml:space="preserve">lực, thực hiện công tác quản lý </w:t>
      </w:r>
      <w:r w:rsidRPr="00CB0D32">
        <w:rPr>
          <w:spacing w:val="-4"/>
          <w:sz w:val="28"/>
          <w:szCs w:val="28"/>
        </w:rPr>
        <w:t xml:space="preserve">nhà nước </w:t>
      </w:r>
      <w:r w:rsidRPr="00CB0D32">
        <w:rPr>
          <w:spacing w:val="-4"/>
          <w:sz w:val="28"/>
          <w:szCs w:val="28"/>
          <w:lang w:val="vi-VN"/>
        </w:rPr>
        <w:t>hiệu quả hơn.</w:t>
      </w:r>
      <w:r w:rsidRPr="00CB0D32">
        <w:rPr>
          <w:spacing w:val="-4"/>
          <w:sz w:val="28"/>
          <w:szCs w:val="28"/>
        </w:rPr>
        <w:t xml:space="preserve"> </w:t>
      </w:r>
      <w:r w:rsidRPr="00CB0D32">
        <w:rPr>
          <w:spacing w:val="-4"/>
          <w:sz w:val="28"/>
          <w:szCs w:val="28"/>
          <w:lang w:val="vi-VN"/>
        </w:rPr>
        <w:t xml:space="preserve">ĐVHC </w:t>
      </w:r>
      <w:r w:rsidRPr="00CB0D32">
        <w:rPr>
          <w:spacing w:val="-4"/>
          <w:sz w:val="28"/>
          <w:szCs w:val="28"/>
        </w:rPr>
        <w:t xml:space="preserve">cấp xã </w:t>
      </w:r>
      <w:r w:rsidRPr="00CB0D32">
        <w:rPr>
          <w:spacing w:val="-4"/>
          <w:sz w:val="28"/>
          <w:szCs w:val="28"/>
          <w:lang w:val="vi-VN"/>
        </w:rPr>
        <w:t>đủ quy mô</w:t>
      </w:r>
      <w:r w:rsidRPr="00CB0D32">
        <w:rPr>
          <w:sz w:val="28"/>
          <w:szCs w:val="28"/>
          <w:lang w:val="vi-VN"/>
        </w:rPr>
        <w:t xml:space="preserve"> sẽ giúp triển khai các dự án phát triển cơ sở hạ tầng, giáo dục, y tế và các lĩnh vực khác hiệu quả hơn, đóng góp vào sự phát triển bền vững của địa phương.</w:t>
      </w:r>
      <w:r w:rsidRPr="00CB0D32">
        <w:rPr>
          <w:sz w:val="28"/>
          <w:szCs w:val="28"/>
        </w:rPr>
        <w:t xml:space="preserve"> </w:t>
      </w:r>
      <w:r w:rsidRPr="00CB0D32">
        <w:rPr>
          <w:sz w:val="28"/>
          <w:szCs w:val="28"/>
          <w:lang w:val="vi-VN"/>
        </w:rPr>
        <w:t xml:space="preserve">Các xã sau khi sắp xếp lại sẽ có </w:t>
      </w:r>
      <w:r w:rsidRPr="00CB0D32">
        <w:rPr>
          <w:sz w:val="28"/>
          <w:szCs w:val="28"/>
        </w:rPr>
        <w:t>điều kiện</w:t>
      </w:r>
      <w:r w:rsidRPr="00CB0D32">
        <w:rPr>
          <w:sz w:val="28"/>
          <w:szCs w:val="28"/>
          <w:lang w:val="vi-VN"/>
        </w:rPr>
        <w:t xml:space="preserve"> phát triển mạnh mẽ hơn </w:t>
      </w:r>
      <w:r w:rsidRPr="00CB0D32">
        <w:rPr>
          <w:sz w:val="28"/>
          <w:szCs w:val="28"/>
        </w:rPr>
        <w:t xml:space="preserve">do </w:t>
      </w:r>
      <w:r w:rsidRPr="00CB0D32">
        <w:rPr>
          <w:sz w:val="28"/>
          <w:szCs w:val="28"/>
          <w:lang w:val="vi-VN"/>
        </w:rPr>
        <w:t xml:space="preserve">tối ưu hóa </w:t>
      </w:r>
      <w:r w:rsidRPr="00CB0D32">
        <w:rPr>
          <w:sz w:val="28"/>
          <w:szCs w:val="28"/>
        </w:rPr>
        <w:t>được</w:t>
      </w:r>
      <w:r w:rsidRPr="00CB0D32">
        <w:rPr>
          <w:sz w:val="28"/>
          <w:szCs w:val="28"/>
          <w:lang w:val="vi-VN"/>
        </w:rPr>
        <w:t xml:space="preserve"> nguồn lực, phát triển đồng bộ các lĩnh vực</w:t>
      </w:r>
      <w:r w:rsidRPr="00CB0D32">
        <w:rPr>
          <w:sz w:val="28"/>
          <w:szCs w:val="28"/>
        </w:rPr>
        <w:t xml:space="preserve"> </w:t>
      </w:r>
      <w:r w:rsidRPr="00CB0D32">
        <w:rPr>
          <w:sz w:val="28"/>
          <w:szCs w:val="28"/>
          <w:lang w:val="vi-VN"/>
        </w:rPr>
        <w:t>và tạo điều kiện thuận lợi cho các doanh nghiệp</w:t>
      </w:r>
      <w:r w:rsidRPr="00CB0D32">
        <w:rPr>
          <w:sz w:val="28"/>
          <w:szCs w:val="28"/>
        </w:rPr>
        <w:t>,</w:t>
      </w:r>
      <w:r w:rsidRPr="00CB0D32">
        <w:rPr>
          <w:sz w:val="28"/>
          <w:szCs w:val="28"/>
          <w:lang w:val="vi-VN"/>
        </w:rPr>
        <w:t xml:space="preserve"> người dân</w:t>
      </w:r>
      <w:r w:rsidRPr="00CB0D32">
        <w:rPr>
          <w:sz w:val="28"/>
          <w:szCs w:val="28"/>
        </w:rPr>
        <w:t xml:space="preserve"> giải quyết thủ tục hành chính</w:t>
      </w:r>
      <w:r w:rsidRPr="00CB0D32">
        <w:rPr>
          <w:sz w:val="28"/>
          <w:szCs w:val="28"/>
          <w:lang w:val="vi-VN"/>
        </w:rPr>
        <w:t>.</w:t>
      </w:r>
      <w:r w:rsidRPr="00CB0D32">
        <w:rPr>
          <w:sz w:val="28"/>
          <w:szCs w:val="28"/>
        </w:rPr>
        <w:t xml:space="preserve"> </w:t>
      </w:r>
      <w:r w:rsidRPr="00CB0D32">
        <w:rPr>
          <w:sz w:val="28"/>
          <w:szCs w:val="28"/>
          <w:lang w:val="vi-VN"/>
        </w:rPr>
        <w:t>ĐVHC cấp xã có quy mô hợp lý sẽ dễ dàng hơn trong việc tổ chức và cung cấp dịch vụ công cộng như y tế, giáo dục, an ninh</w:t>
      </w:r>
      <w:r w:rsidRPr="00CB0D32">
        <w:rPr>
          <w:sz w:val="28"/>
          <w:szCs w:val="28"/>
        </w:rPr>
        <w:t>,</w:t>
      </w:r>
      <w:r w:rsidRPr="00CB0D32">
        <w:rPr>
          <w:sz w:val="28"/>
          <w:szCs w:val="28"/>
          <w:lang w:val="vi-VN"/>
        </w:rPr>
        <w:t xml:space="preserve"> trật tự, văn hóa, xã hội để phục vụ tốt hơn nhu cầu của người dân.</w:t>
      </w:r>
      <w:r w:rsidRPr="00CB0D32">
        <w:rPr>
          <w:sz w:val="28"/>
          <w:szCs w:val="28"/>
        </w:rPr>
        <w:t xml:space="preserve"> </w:t>
      </w:r>
    </w:p>
    <w:p w14:paraId="3B8AFDCF" w14:textId="77777777" w:rsidR="00451826" w:rsidRPr="00CB0D32" w:rsidRDefault="00451826" w:rsidP="00D822D9">
      <w:pPr>
        <w:spacing w:before="120" w:line="266" w:lineRule="auto"/>
        <w:ind w:firstLine="709"/>
        <w:jc w:val="both"/>
        <w:rPr>
          <w:sz w:val="28"/>
          <w:szCs w:val="28"/>
        </w:rPr>
      </w:pPr>
      <w:r w:rsidRPr="00CB0D32">
        <w:rPr>
          <w:sz w:val="28"/>
          <w:szCs w:val="28"/>
          <w:lang w:val="vi-VN"/>
        </w:rPr>
        <w:lastRenderedPageBreak/>
        <w:t>Việc sắp xếp ĐVHC cấp xã là một bước đi quan trọng trong việc nâng cao hiệu quả quản lý hành chính, phát triển kinh tế - xã hội bền vững</w:t>
      </w:r>
      <w:r w:rsidRPr="00CB0D32">
        <w:rPr>
          <w:sz w:val="28"/>
          <w:szCs w:val="28"/>
        </w:rPr>
        <w:t>, xây dựng và củng cố chính quyền địa phương cấp cơ sở vững mạnh, gần dân, sát dân.</w:t>
      </w:r>
      <w:r w:rsidRPr="00CB0D32">
        <w:rPr>
          <w:sz w:val="28"/>
          <w:szCs w:val="28"/>
          <w:lang w:val="vi-VN"/>
        </w:rPr>
        <w:t xml:space="preserve"> </w:t>
      </w:r>
      <w:r w:rsidRPr="00CB0D32">
        <w:rPr>
          <w:sz w:val="28"/>
          <w:szCs w:val="28"/>
        </w:rPr>
        <w:t xml:space="preserve">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CB0D32">
        <w:rPr>
          <w:spacing w:val="-8"/>
          <w:sz w:val="28"/>
          <w:szCs w:val="28"/>
        </w:rPr>
        <w:t>phát huy được những tiềm năng, lợi thế của mỗi địa phương và của cả tỉnh nói chung.</w:t>
      </w:r>
    </w:p>
    <w:p w14:paraId="44982525" w14:textId="3ABEEFEA" w:rsidR="00451826" w:rsidRPr="00CB0D32" w:rsidRDefault="00D822D9" w:rsidP="00D822D9">
      <w:pPr>
        <w:shd w:val="clear" w:color="auto" w:fill="FFFFFF"/>
        <w:spacing w:before="120" w:line="266" w:lineRule="auto"/>
        <w:ind w:firstLine="567"/>
        <w:jc w:val="both"/>
        <w:rPr>
          <w:spacing w:val="-8"/>
          <w:sz w:val="28"/>
          <w:szCs w:val="28"/>
          <w:lang w:val="es-MX"/>
        </w:rPr>
      </w:pPr>
      <w:r w:rsidRPr="00CB0D32">
        <w:rPr>
          <w:b/>
          <w:spacing w:val="-8"/>
          <w:sz w:val="28"/>
          <w:szCs w:val="28"/>
          <w:lang w:val="es-MX"/>
        </w:rPr>
        <w:t>3</w:t>
      </w:r>
      <w:r w:rsidR="00451826" w:rsidRPr="00CB0D32">
        <w:rPr>
          <w:b/>
          <w:spacing w:val="-8"/>
          <w:sz w:val="28"/>
          <w:szCs w:val="28"/>
          <w:lang w:val="es-MX"/>
        </w:rPr>
        <w:t>.</w:t>
      </w:r>
      <w:r w:rsidR="00451826" w:rsidRPr="00CB0D32">
        <w:rPr>
          <w:spacing w:val="-8"/>
          <w:sz w:val="28"/>
          <w:szCs w:val="28"/>
          <w:lang w:val="es-MX"/>
        </w:rPr>
        <w:t xml:space="preserve"> Trong quá trình phát triển, ĐVHC cấp xã ở </w:t>
      </w:r>
      <w:r w:rsidR="0047026E" w:rsidRPr="00CB0D32">
        <w:rPr>
          <w:spacing w:val="-8"/>
          <w:sz w:val="28"/>
          <w:szCs w:val="28"/>
          <w:lang w:val="es-MX"/>
        </w:rPr>
        <w:t xml:space="preserve">tỉnh Quảng Nam và </w:t>
      </w:r>
      <w:r w:rsidR="00451826" w:rsidRPr="00CB0D32">
        <w:rPr>
          <w:spacing w:val="-8"/>
          <w:sz w:val="28"/>
          <w:szCs w:val="28"/>
          <w:lang w:val="es-MX"/>
        </w:rPr>
        <w:t>thành phố Đà Nẵng được hình thành, phát triển cùng với quá trình tổ chức chính quyền địa phương 3 cấp và đã được điều chỉnh, sắp xếp lại phù hợp với từng giai đoạn lịch sử và đã đạt được một số kết quả tích cực góp phần tập trung nguồn lực, phát huy tiềm năng, lợi thế sẵn có của các địa phương để thúc đẩy phát triển kinh tế - xã hội, nâng cao đời sống vật chất, tinh thần cho Nhân dân, giữ vững an ninh, chính trị, trật tự, an toàn xã hội.</w:t>
      </w:r>
    </w:p>
    <w:p w14:paraId="1BD5D42F" w14:textId="105A04EB" w:rsidR="00451826" w:rsidRPr="00CB0D32" w:rsidRDefault="00451826" w:rsidP="00D822D9">
      <w:pPr>
        <w:shd w:val="clear" w:color="auto" w:fill="FFFFFF"/>
        <w:spacing w:before="120" w:line="266" w:lineRule="auto"/>
        <w:ind w:firstLine="567"/>
        <w:jc w:val="both"/>
        <w:rPr>
          <w:sz w:val="28"/>
          <w:szCs w:val="28"/>
          <w:lang w:val="es-MX"/>
        </w:rPr>
      </w:pPr>
      <w:r w:rsidRPr="00CB0D32">
        <w:rPr>
          <w:sz w:val="28"/>
          <w:szCs w:val="28"/>
          <w:lang w:val="es-MX"/>
        </w:rPr>
        <w:t xml:space="preserve">Tuy nhiên, với số lượng ĐVHC cấp xã </w:t>
      </w:r>
      <w:r w:rsidR="004B7BF9" w:rsidRPr="00CB0D32">
        <w:rPr>
          <w:sz w:val="28"/>
          <w:szCs w:val="28"/>
          <w:lang w:val="es-MX"/>
        </w:rPr>
        <w:t xml:space="preserve">còn lớn </w:t>
      </w:r>
      <w:r w:rsidRPr="00CB0D32">
        <w:rPr>
          <w:sz w:val="28"/>
          <w:szCs w:val="28"/>
          <w:lang w:val="es-MX"/>
        </w:rPr>
        <w:t>(</w:t>
      </w:r>
      <w:r w:rsidR="0047026E" w:rsidRPr="00CB0D32">
        <w:rPr>
          <w:sz w:val="28"/>
          <w:szCs w:val="28"/>
          <w:lang w:val="es-MX"/>
        </w:rPr>
        <w:t>201</w:t>
      </w:r>
      <w:r w:rsidRPr="00CB0D32">
        <w:rPr>
          <w:sz w:val="28"/>
          <w:szCs w:val="28"/>
          <w:lang w:val="es-MX"/>
        </w:rPr>
        <w:t xml:space="preserve"> xã, </w:t>
      </w:r>
      <w:r w:rsidR="0047026E" w:rsidRPr="00CB0D32">
        <w:rPr>
          <w:sz w:val="28"/>
          <w:szCs w:val="28"/>
          <w:lang w:val="es-MX"/>
        </w:rPr>
        <w:t>65</w:t>
      </w:r>
      <w:r w:rsidRPr="00CB0D32">
        <w:rPr>
          <w:sz w:val="28"/>
          <w:szCs w:val="28"/>
          <w:lang w:val="es-MX"/>
        </w:rPr>
        <w:t xml:space="preserve"> phường</w:t>
      </w:r>
      <w:r w:rsidR="0047026E" w:rsidRPr="00CB0D32">
        <w:rPr>
          <w:sz w:val="28"/>
          <w:szCs w:val="28"/>
          <w:lang w:val="es-MX"/>
        </w:rPr>
        <w:t>, 14 thị trấn</w:t>
      </w:r>
      <w:r w:rsidRPr="00CB0D32">
        <w:rPr>
          <w:sz w:val="28"/>
          <w:szCs w:val="28"/>
          <w:lang w:val="es-MX"/>
        </w:rPr>
        <w:t>) đã nảy sinh một số bất cập, như: Phân tán các nguồn lực, số lượng lớn cán bộ, công chức trong hệ thống chính trị ở cấp xã, ngân sách nhà nước chi cho hoạt động của bộ máy, xây dựng trụ sở, mua sắm mới trang thiết bị làm việc tăng; còn có ĐVHC cấp xã chưa đạt tiêu chuẩn theo quy định.</w:t>
      </w:r>
    </w:p>
    <w:p w14:paraId="7539DD72" w14:textId="7A2735BD" w:rsidR="00451826" w:rsidRPr="00CB0D32" w:rsidRDefault="00D822D9" w:rsidP="00D822D9">
      <w:pPr>
        <w:shd w:val="clear" w:color="auto" w:fill="FFFFFF"/>
        <w:spacing w:before="120" w:line="266" w:lineRule="auto"/>
        <w:ind w:firstLine="567"/>
        <w:jc w:val="both"/>
        <w:rPr>
          <w:spacing w:val="-2"/>
          <w:sz w:val="28"/>
          <w:szCs w:val="28"/>
          <w:lang w:val="es-MX"/>
        </w:rPr>
      </w:pPr>
      <w:r w:rsidRPr="00CB0D32">
        <w:rPr>
          <w:b/>
          <w:spacing w:val="-2"/>
          <w:sz w:val="28"/>
          <w:szCs w:val="28"/>
          <w:lang w:val="es-MX"/>
        </w:rPr>
        <w:t>4</w:t>
      </w:r>
      <w:r w:rsidR="00451826" w:rsidRPr="00CB0D32">
        <w:rPr>
          <w:b/>
          <w:spacing w:val="-2"/>
          <w:sz w:val="28"/>
          <w:szCs w:val="28"/>
          <w:lang w:val="es-MX"/>
        </w:rPr>
        <w:t>.</w:t>
      </w:r>
      <w:r w:rsidR="00451826" w:rsidRPr="00CB0D32">
        <w:rPr>
          <w:spacing w:val="-2"/>
          <w:sz w:val="28"/>
          <w:szCs w:val="28"/>
          <w:lang w:val="es-MX"/>
        </w:rPr>
        <w:t xml:space="preserve"> Hiện nay, Trung ương đang đẩy mạnh phân cấp, trao quyền tự chủ, tự chịu trách nhiệm cho chính quyền địa phương. Đồng thời thực hiện chuyển đổi số, xây dựng chính quyền số; việc giải quyết các thủ tục hành chính, cung cấp dịch vụ công được triển khai phần lớn trên Internet, không còn phụ thuộc vào ranh giới địa giới hành chính, mang lại nhiều lợi ích, tạo thuận lợi cho người dân và doanh nghiệp và bảo đảm công khai, minh bạch trong hoạt động của các cơ quan công quyền. Chính phủ đang nỗ lực đẩy mạn</w:t>
      </w:r>
      <w:r w:rsidR="00EB14AF" w:rsidRPr="00CB0D32">
        <w:rPr>
          <w:spacing w:val="-2"/>
          <w:sz w:val="28"/>
          <w:szCs w:val="28"/>
          <w:lang w:val="es-MX"/>
        </w:rPr>
        <w:t xml:space="preserve">h </w:t>
      </w:r>
      <w:r w:rsidR="00451826" w:rsidRPr="00CB0D32">
        <w:rPr>
          <w:spacing w:val="-2"/>
          <w:sz w:val="28"/>
          <w:szCs w:val="28"/>
          <w:lang w:val="es-MX"/>
        </w:rPr>
        <w:t xml:space="preserve">cải cách hành chính, đơn giản hoá các thủ tục hành chính đáp ứng tốt nhất nhu cầu của Nhân dân và doanh nghiệp. </w:t>
      </w:r>
    </w:p>
    <w:p w14:paraId="47F15E77" w14:textId="520AF263" w:rsidR="00451826" w:rsidRPr="00CB0D32" w:rsidRDefault="00D822D9" w:rsidP="00D822D9">
      <w:pPr>
        <w:shd w:val="clear" w:color="auto" w:fill="FFFFFF"/>
        <w:spacing w:before="120" w:line="266" w:lineRule="auto"/>
        <w:ind w:firstLine="567"/>
        <w:jc w:val="both"/>
        <w:rPr>
          <w:sz w:val="28"/>
          <w:szCs w:val="28"/>
          <w:lang w:val="es-MX"/>
        </w:rPr>
      </w:pPr>
      <w:r w:rsidRPr="00CB0D32">
        <w:rPr>
          <w:b/>
          <w:sz w:val="28"/>
          <w:szCs w:val="28"/>
          <w:lang w:val="es-MX"/>
        </w:rPr>
        <w:t>5</w:t>
      </w:r>
      <w:r w:rsidR="00451826" w:rsidRPr="00CB0D32">
        <w:rPr>
          <w:b/>
          <w:sz w:val="28"/>
          <w:szCs w:val="28"/>
          <w:lang w:val="es-MX"/>
        </w:rPr>
        <w:t>.</w:t>
      </w:r>
      <w:r w:rsidR="00451826" w:rsidRPr="00CB0D32">
        <w:rPr>
          <w:sz w:val="28"/>
          <w:szCs w:val="28"/>
          <w:lang w:val="es-MX"/>
        </w:rPr>
        <w:t xml:space="preserve"> Trên cơ sở những kết quả đã đạt được trong công tác sắp xếp ĐVHC giai đoạn 2019-2021 v</w:t>
      </w:r>
      <w:r w:rsidR="004B7BF9" w:rsidRPr="00CB0D32">
        <w:rPr>
          <w:sz w:val="28"/>
          <w:szCs w:val="28"/>
          <w:lang w:val="es-MX"/>
        </w:rPr>
        <w:t xml:space="preserve">à giai đoạn 2023-2025 của </w:t>
      </w:r>
      <w:r w:rsidR="00C05CB4" w:rsidRPr="00CB0D32">
        <w:rPr>
          <w:sz w:val="28"/>
          <w:szCs w:val="28"/>
          <w:lang w:val="es-MX"/>
        </w:rPr>
        <w:t xml:space="preserve">tỉnh Quảng Nam và </w:t>
      </w:r>
      <w:r w:rsidR="004B7BF9" w:rsidRPr="00CB0D32">
        <w:rPr>
          <w:sz w:val="28"/>
          <w:szCs w:val="28"/>
          <w:lang w:val="es-MX"/>
        </w:rPr>
        <w:t>thành phố</w:t>
      </w:r>
      <w:r w:rsidR="00C05CB4" w:rsidRPr="00CB0D32">
        <w:rPr>
          <w:sz w:val="28"/>
          <w:szCs w:val="28"/>
          <w:lang w:val="es-MX"/>
        </w:rPr>
        <w:t xml:space="preserve"> Đà Nẵng</w:t>
      </w:r>
      <w:r w:rsidR="00451826" w:rsidRPr="00CB0D32">
        <w:rPr>
          <w:sz w:val="28"/>
          <w:szCs w:val="28"/>
          <w:lang w:val="es-MX"/>
        </w:rPr>
        <w:t>, để tổ chức hợp lý các ĐVH</w:t>
      </w:r>
      <w:r w:rsidR="004B7BF9" w:rsidRPr="00CB0D32">
        <w:rPr>
          <w:sz w:val="28"/>
          <w:szCs w:val="28"/>
          <w:lang w:val="es-MX"/>
        </w:rPr>
        <w:t>C cấp xã trên địa bàn thành phố</w:t>
      </w:r>
      <w:r w:rsidR="00451826" w:rsidRPr="00CB0D32">
        <w:rPr>
          <w:sz w:val="28"/>
          <w:szCs w:val="28"/>
          <w:lang w:val="es-MX"/>
        </w:rPr>
        <w:t xml:space="preserve"> chưa bảo đảm </w:t>
      </w:r>
      <w:r w:rsidR="00451826" w:rsidRPr="00CB0D32">
        <w:rPr>
          <w:sz w:val="28"/>
          <w:szCs w:val="28"/>
          <w:lang w:val="es-MX"/>
        </w:rPr>
        <w:lastRenderedPageBreak/>
        <w:t xml:space="preserve">tiêu chuẩn theo quy định, góp phần giảm đầu mối ĐVHC, tinh gọn tổ chức bộ máy, giảm số lượng người làm việc trong cơ quan hành chính nhà nước, nâng cao hiệu lực, hiệu quả quản lý của chính quyền, đáp ứng yêu cầu phát triển kinh tế - xã hội, quốc phòng, an ninh; đồng thời giảm chi ngân sách, mở rộng không gian phát triển, phù hợp với quy hoạch tỉnh, quy hoạch nông thôn, quy hoạch đô thị, phát huy tiềm năng, lợi thế của từng địa phương theo tinh thần Nghị quyết số 18-NQ/TW ngày 25/10/2017 Hội nghị lần thứ sáu Ban Chấp hành Trung ương Đảng khóa XII về một số vấn đề về tiếp tục đổi mới, sắp xếp tổ chức bộ máy của hệ thống chính trị tinh gọn, hoạt động hiệu năng, hiệu lực, hiệu quả. </w:t>
      </w:r>
    </w:p>
    <w:p w14:paraId="11C1E568" w14:textId="1F913D4D" w:rsidR="00451826" w:rsidRPr="00CB0D32" w:rsidRDefault="00D822D9" w:rsidP="00D822D9">
      <w:pPr>
        <w:spacing w:before="120" w:line="266" w:lineRule="auto"/>
        <w:ind w:firstLine="567"/>
        <w:jc w:val="both"/>
        <w:rPr>
          <w:spacing w:val="-4"/>
          <w:sz w:val="28"/>
          <w:szCs w:val="28"/>
          <w:lang w:val="es-MX"/>
        </w:rPr>
      </w:pPr>
      <w:r w:rsidRPr="00CB0D32">
        <w:rPr>
          <w:b/>
          <w:spacing w:val="-4"/>
          <w:sz w:val="28"/>
          <w:szCs w:val="28"/>
          <w:lang w:val="es-MX"/>
        </w:rPr>
        <w:t>6</w:t>
      </w:r>
      <w:r w:rsidR="00451826" w:rsidRPr="00CB0D32">
        <w:rPr>
          <w:b/>
          <w:spacing w:val="-4"/>
          <w:sz w:val="28"/>
          <w:szCs w:val="28"/>
          <w:lang w:val="es-MX"/>
        </w:rPr>
        <w:t>.</w:t>
      </w:r>
      <w:r w:rsidR="00451826" w:rsidRPr="00CB0D32">
        <w:rPr>
          <w:spacing w:val="-4"/>
          <w:sz w:val="28"/>
          <w:szCs w:val="28"/>
          <w:lang w:val="es-MX"/>
        </w:rPr>
        <w:t xml:space="preserve"> Thực hiện Nghị quyết số 60-NQ/TW ngày 12/4/2025 của Hội nghị lần thứ 11 Ban Chấp hành Trung ương Đảng khóa XIII; Kết luận số 127-KL/TW ngày 28/02/2025 và Kết luận số 137-KL/TW ngày 29/3/2025 của Bộ Chính trị, Ban Bí thư về sắp xếp, tổ chức lại ĐVHC các cấp và xây dựng mô hình tổ chức chính quyền địa phương 02 cấp, đáp ứng yêu cầu của sự phát triển trong thời kỳ mới;</w:t>
      </w:r>
    </w:p>
    <w:p w14:paraId="568A8904" w14:textId="77777777" w:rsidR="00451826" w:rsidRPr="00CB0D32" w:rsidRDefault="00451826" w:rsidP="00D822D9">
      <w:pPr>
        <w:spacing w:before="120" w:line="266" w:lineRule="auto"/>
        <w:ind w:firstLine="567"/>
        <w:jc w:val="both"/>
        <w:rPr>
          <w:sz w:val="28"/>
          <w:szCs w:val="28"/>
          <w:lang w:val="es-MX"/>
        </w:rPr>
      </w:pPr>
      <w:r w:rsidRPr="00CB0D32">
        <w:rPr>
          <w:sz w:val="28"/>
          <w:szCs w:val="28"/>
          <w:lang w:val="es-MX"/>
        </w:rPr>
        <w:t>Nghị quyết số 76/2025/UBTVQH15 ngày 14/4/2025 của Ủy ban Thường vụ Quốc hội về việc sắp xếp ĐVHC năm 2025 quy định: “</w:t>
      </w:r>
      <w:r w:rsidRPr="00CB0D32">
        <w:rPr>
          <w:i/>
          <w:sz w:val="28"/>
          <w:szCs w:val="28"/>
          <w:lang w:val="es-MX"/>
        </w:rPr>
        <w:t>Sắp xếp đơn vị hành chính cấp xã quy định tại Nghị quyết này là việc thành lập, giải thể, nhập, chia ĐVHC, điều chỉnh địa giới ĐVHC cấp xã để bảo đảm có số lượng, quy mô phù hợp, cả nước giảm khoảng 60% đến 70% số lượng ĐVHC cấp xã so với hiện nay, đáp ứng yêu cầu tổ chức chính quyền địa phương cấp xã gần dân, sát dân, hoạt động hiệu năng, hiệu lực, hiệu quả…</w:t>
      </w:r>
      <w:r w:rsidRPr="00CB0D32">
        <w:rPr>
          <w:spacing w:val="-2"/>
          <w:sz w:val="28"/>
          <w:szCs w:val="28"/>
          <w:lang w:val="es-MX"/>
        </w:rPr>
        <w:t xml:space="preserve">”. </w:t>
      </w:r>
      <w:r w:rsidRPr="00CB0D32">
        <w:rPr>
          <w:strike/>
          <w:spacing w:val="-2"/>
          <w:sz w:val="28"/>
          <w:szCs w:val="28"/>
          <w:lang w:val="es-MX"/>
        </w:rPr>
        <w:t xml:space="preserve"> </w:t>
      </w:r>
    </w:p>
    <w:p w14:paraId="07DB1423" w14:textId="77777777" w:rsidR="00D822D9" w:rsidRPr="00CB0D32" w:rsidRDefault="00D822D9" w:rsidP="00D822D9">
      <w:pPr>
        <w:spacing w:before="120" w:line="266" w:lineRule="auto"/>
        <w:ind w:firstLine="567"/>
        <w:jc w:val="both"/>
        <w:rPr>
          <w:sz w:val="28"/>
          <w:szCs w:val="28"/>
        </w:rPr>
      </w:pPr>
      <w:r w:rsidRPr="00CB0D32">
        <w:rPr>
          <w:spacing w:val="-4"/>
          <w:sz w:val="28"/>
          <w:szCs w:val="28"/>
        </w:rPr>
        <w:t xml:space="preserve">Từ các căn cứ nêu trên </w:t>
      </w:r>
      <w:r w:rsidRPr="00CB0D32">
        <w:rPr>
          <w:spacing w:val="4"/>
          <w:sz w:val="28"/>
          <w:szCs w:val="28"/>
        </w:rPr>
        <w:t>việc xây dựng Đề án sắp xếp ĐVHC cấp xã của thành phố Đà Nẵng năm 2025 là cần thiết và phù hợp với xu thế phát triển</w:t>
      </w:r>
      <w:r w:rsidRPr="00CB0D32">
        <w:rPr>
          <w:sz w:val="28"/>
          <w:szCs w:val="28"/>
        </w:rPr>
        <w:t>.</w:t>
      </w:r>
    </w:p>
    <w:p w14:paraId="7AA047F2" w14:textId="77777777" w:rsidR="00D822D9" w:rsidRPr="00CB0D32" w:rsidRDefault="00D822D9" w:rsidP="00D822D9">
      <w:pPr>
        <w:spacing w:before="120" w:line="266" w:lineRule="auto"/>
        <w:jc w:val="center"/>
        <w:rPr>
          <w:b/>
          <w:sz w:val="28"/>
          <w:szCs w:val="28"/>
        </w:rPr>
      </w:pPr>
    </w:p>
    <w:p w14:paraId="2A876FFA" w14:textId="77777777" w:rsidR="004B7BF9" w:rsidRPr="00CB0D32" w:rsidRDefault="004B7BF9" w:rsidP="00D822D9">
      <w:pPr>
        <w:spacing w:before="120" w:line="266" w:lineRule="auto"/>
        <w:jc w:val="center"/>
        <w:rPr>
          <w:b/>
          <w:sz w:val="28"/>
          <w:szCs w:val="28"/>
        </w:rPr>
      </w:pPr>
      <w:r w:rsidRPr="00CB0D32">
        <w:rPr>
          <w:b/>
          <w:sz w:val="28"/>
          <w:szCs w:val="28"/>
        </w:rPr>
        <w:t>Phần II</w:t>
      </w:r>
    </w:p>
    <w:p w14:paraId="28DF8697" w14:textId="615C3B05" w:rsidR="004B7BF9" w:rsidRPr="00CB0D32" w:rsidRDefault="004B7BF9" w:rsidP="00D822D9">
      <w:pPr>
        <w:spacing w:before="120" w:line="266" w:lineRule="auto"/>
        <w:jc w:val="center"/>
        <w:rPr>
          <w:b/>
          <w:spacing w:val="-12"/>
          <w:sz w:val="28"/>
          <w:szCs w:val="28"/>
        </w:rPr>
      </w:pPr>
      <w:r w:rsidRPr="00CB0D32">
        <w:rPr>
          <w:b/>
          <w:spacing w:val="-12"/>
          <w:sz w:val="28"/>
          <w:szCs w:val="28"/>
        </w:rPr>
        <w:t>HIỆN TRẠNG ĐVHC CỦA THÀNH PHỐ ĐÀ NẴNG VÀ TỈNH QUẢNG NAM</w:t>
      </w:r>
    </w:p>
    <w:p w14:paraId="20884F66" w14:textId="77777777" w:rsidR="004B055C" w:rsidRPr="00CB0D32" w:rsidRDefault="004B055C" w:rsidP="00D822D9">
      <w:pPr>
        <w:spacing w:before="120" w:line="266" w:lineRule="auto"/>
        <w:jc w:val="center"/>
        <w:rPr>
          <w:b/>
          <w:spacing w:val="-12"/>
          <w:sz w:val="28"/>
          <w:szCs w:val="28"/>
        </w:rPr>
      </w:pPr>
    </w:p>
    <w:p w14:paraId="223B0E3F" w14:textId="69D096AF" w:rsidR="004B7BF9" w:rsidRPr="00CB0D32" w:rsidRDefault="004B7BF9" w:rsidP="00D822D9">
      <w:pPr>
        <w:spacing w:before="120" w:line="266" w:lineRule="auto"/>
        <w:ind w:firstLine="709"/>
        <w:jc w:val="both"/>
        <w:rPr>
          <w:spacing w:val="-2"/>
          <w:lang w:val="vi-VN"/>
        </w:rPr>
      </w:pPr>
      <w:r w:rsidRPr="00CB0D32">
        <w:rPr>
          <w:b/>
          <w:bCs/>
          <w:spacing w:val="-2"/>
          <w:lang w:val="es-MX"/>
        </w:rPr>
        <w:t>I. ĐVHC</w:t>
      </w:r>
      <w:r w:rsidR="004B055C" w:rsidRPr="00CB0D32">
        <w:rPr>
          <w:b/>
          <w:bCs/>
          <w:spacing w:val="-2"/>
          <w:lang w:val="es-MX"/>
        </w:rPr>
        <w:t xml:space="preserve"> THÀNH PHỐ ĐÀ NẴNG VÀ TỈNH QUẢNG NAM</w:t>
      </w:r>
    </w:p>
    <w:p w14:paraId="43DBCAE9" w14:textId="32FC8BA1" w:rsidR="004B7BF9" w:rsidRPr="00CB0D32" w:rsidRDefault="004B7BF9" w:rsidP="00D822D9">
      <w:pPr>
        <w:widowControl w:val="0"/>
        <w:spacing w:before="120" w:line="266" w:lineRule="auto"/>
        <w:ind w:firstLine="709"/>
        <w:jc w:val="both"/>
        <w:rPr>
          <w:rFonts w:eastAsia="Calibri"/>
          <w:bCs/>
          <w:spacing w:val="-4"/>
          <w:sz w:val="28"/>
          <w:szCs w:val="28"/>
        </w:rPr>
      </w:pPr>
      <w:r w:rsidRPr="00CB0D32">
        <w:rPr>
          <w:spacing w:val="-2"/>
          <w:sz w:val="28"/>
          <w:szCs w:val="28"/>
          <w:lang w:eastAsia="ja-JP"/>
        </w:rPr>
        <w:t xml:space="preserve">Theo </w:t>
      </w:r>
      <w:r w:rsidRPr="00CB0D32">
        <w:rPr>
          <w:spacing w:val="-4"/>
          <w:sz w:val="28"/>
          <w:szCs w:val="28"/>
          <w:lang w:eastAsia="ja-JP"/>
        </w:rPr>
        <w:t xml:space="preserve">Nghị quyết </w:t>
      </w:r>
      <w:r w:rsidRPr="00CB0D32">
        <w:rPr>
          <w:spacing w:val="-4"/>
          <w:sz w:val="28"/>
          <w:szCs w:val="28"/>
          <w:lang w:val="vi-VN" w:eastAsia="ja-JP"/>
        </w:rPr>
        <w:t>số 60-NQ/TW</w:t>
      </w:r>
      <w:r w:rsidR="001E541F">
        <w:rPr>
          <w:spacing w:val="-4"/>
          <w:sz w:val="28"/>
          <w:szCs w:val="28"/>
          <w:lang w:eastAsia="ja-JP"/>
        </w:rPr>
        <w:t xml:space="preserve"> ngày 12</w:t>
      </w:r>
      <w:r w:rsidR="009F77F0" w:rsidRPr="00CB0D32">
        <w:rPr>
          <w:spacing w:val="-4"/>
          <w:sz w:val="28"/>
          <w:szCs w:val="28"/>
          <w:lang w:eastAsia="ja-JP"/>
        </w:rPr>
        <w:t>/4/2025 của Hội nghị T</w:t>
      </w:r>
      <w:r w:rsidRPr="00CB0D32">
        <w:rPr>
          <w:spacing w:val="-4"/>
          <w:sz w:val="28"/>
          <w:szCs w:val="28"/>
          <w:lang w:eastAsia="ja-JP"/>
        </w:rPr>
        <w:t xml:space="preserve">rung ương 11 Khóa XIII </w:t>
      </w:r>
      <w:r w:rsidRPr="00CB0D32">
        <w:rPr>
          <w:spacing w:val="-2"/>
          <w:sz w:val="28"/>
          <w:szCs w:val="28"/>
          <w:lang w:eastAsia="ja-JP"/>
        </w:rPr>
        <w:t xml:space="preserve">(tại Mục II </w:t>
      </w:r>
      <w:r w:rsidRPr="00CB0D32">
        <w:rPr>
          <w:spacing w:val="-4"/>
          <w:sz w:val="28"/>
          <w:szCs w:val="28"/>
          <w:lang w:eastAsia="ja-JP"/>
        </w:rPr>
        <w:t>Phụ lục kèm theo</w:t>
      </w:r>
      <w:r w:rsidRPr="00CB0D32">
        <w:rPr>
          <w:spacing w:val="-2"/>
          <w:sz w:val="28"/>
          <w:szCs w:val="28"/>
          <w:lang w:eastAsia="ja-JP"/>
        </w:rPr>
        <w:t xml:space="preserve">: Các đơn vị hành chính cấp tỉnh mới sau sáp nhập, </w:t>
      </w:r>
      <w:r w:rsidRPr="00CB0D32">
        <w:rPr>
          <w:spacing w:val="-4"/>
          <w:sz w:val="28"/>
          <w:szCs w:val="28"/>
          <w:lang w:eastAsia="ja-JP"/>
        </w:rPr>
        <w:t xml:space="preserve">hợp nhất) thì </w:t>
      </w:r>
      <w:r w:rsidRPr="00CB0D32">
        <w:rPr>
          <w:sz w:val="28"/>
          <w:szCs w:val="28"/>
          <w:lang w:val="da-DK"/>
        </w:rPr>
        <w:t>thành phố Đà Nẵng và tỉnh Quảng Nam</w:t>
      </w:r>
      <w:r w:rsidRPr="00CB0D32">
        <w:rPr>
          <w:spacing w:val="-4"/>
          <w:sz w:val="28"/>
          <w:szCs w:val="28"/>
          <w:lang w:val="da-DK"/>
        </w:rPr>
        <w:t xml:space="preserve"> được </w:t>
      </w:r>
      <w:r w:rsidRPr="00CB0D32">
        <w:rPr>
          <w:spacing w:val="-4"/>
          <w:sz w:val="28"/>
          <w:szCs w:val="28"/>
          <w:lang w:eastAsia="ja-JP"/>
        </w:rPr>
        <w:t>sắp xếp, nhập thành 01 tỉnh mới có tên là thành phố Đà Nẵng. Theo đó, thành phố Đà Nẵng</w:t>
      </w:r>
      <w:r w:rsidRPr="00CB0D32">
        <w:rPr>
          <w:rFonts w:eastAsia="Calibri"/>
          <w:bCs/>
          <w:spacing w:val="-4"/>
          <w:sz w:val="28"/>
          <w:szCs w:val="28"/>
        </w:rPr>
        <w:t xml:space="preserve"> (mới) bao gồm thành phố Đà Nẵng </w:t>
      </w:r>
      <w:r w:rsidRPr="00CB0D32">
        <w:rPr>
          <w:spacing w:val="-4"/>
          <w:sz w:val="28"/>
          <w:szCs w:val="28"/>
          <w:lang w:val="da-DK"/>
        </w:rPr>
        <w:t xml:space="preserve">và tỉnh </w:t>
      </w:r>
      <w:r w:rsidR="00EB14AF" w:rsidRPr="00CB0D32">
        <w:rPr>
          <w:spacing w:val="-4"/>
          <w:sz w:val="28"/>
          <w:szCs w:val="28"/>
          <w:lang w:val="da-DK"/>
        </w:rPr>
        <w:t>Quảng N</w:t>
      </w:r>
      <w:r w:rsidRPr="00CB0D32">
        <w:rPr>
          <w:spacing w:val="-4"/>
          <w:sz w:val="28"/>
          <w:szCs w:val="28"/>
          <w:lang w:val="da-DK"/>
        </w:rPr>
        <w:t>am hiện nay</w:t>
      </w:r>
      <w:r w:rsidRPr="00CB0D32">
        <w:rPr>
          <w:rFonts w:eastAsia="Calibri"/>
          <w:bCs/>
          <w:spacing w:val="-4"/>
          <w:sz w:val="28"/>
          <w:szCs w:val="28"/>
        </w:rPr>
        <w:t xml:space="preserve">, có 11.867,18 </w:t>
      </w:r>
      <w:r w:rsidRPr="00CB0D32">
        <w:rPr>
          <w:bCs/>
          <w:spacing w:val="-4"/>
          <w:sz w:val="28"/>
          <w:szCs w:val="28"/>
        </w:rPr>
        <w:t>km</w:t>
      </w:r>
      <w:r w:rsidRPr="00CB0D32">
        <w:rPr>
          <w:bCs/>
          <w:spacing w:val="-4"/>
          <w:sz w:val="28"/>
          <w:szCs w:val="28"/>
          <w:vertAlign w:val="superscript"/>
        </w:rPr>
        <w:t>2</w:t>
      </w:r>
      <w:r w:rsidRPr="00CB0D32">
        <w:rPr>
          <w:bCs/>
          <w:spacing w:val="-4"/>
          <w:sz w:val="28"/>
          <w:szCs w:val="28"/>
        </w:rPr>
        <w:t xml:space="preserve"> </w:t>
      </w:r>
      <w:r w:rsidRPr="00CB0D32">
        <w:rPr>
          <w:rFonts w:eastAsia="Calibri"/>
          <w:bCs/>
          <w:spacing w:val="-4"/>
          <w:sz w:val="28"/>
          <w:szCs w:val="28"/>
        </w:rPr>
        <w:t>diện tích tự nhiên và quy mô dân số 3</w:t>
      </w:r>
      <w:r w:rsidRPr="00CB0D32">
        <w:rPr>
          <w:bCs/>
          <w:spacing w:val="-4"/>
          <w:sz w:val="28"/>
          <w:szCs w:val="28"/>
        </w:rPr>
        <w:t xml:space="preserve">.065.628 </w:t>
      </w:r>
      <w:r w:rsidRPr="00CB0D32">
        <w:rPr>
          <w:rFonts w:eastAsia="Calibri"/>
          <w:bCs/>
          <w:spacing w:val="-4"/>
          <w:sz w:val="28"/>
          <w:szCs w:val="28"/>
        </w:rPr>
        <w:t>người</w:t>
      </w:r>
      <w:r w:rsidRPr="00CB0D32">
        <w:rPr>
          <w:rStyle w:val="FootnoteReference"/>
          <w:rFonts w:eastAsia="Calibri"/>
          <w:spacing w:val="-4"/>
          <w:sz w:val="28"/>
          <w:szCs w:val="28"/>
        </w:rPr>
        <w:footnoteReference w:id="3"/>
      </w:r>
      <w:r w:rsidRPr="00CB0D32">
        <w:rPr>
          <w:rFonts w:eastAsia="Calibri"/>
          <w:bCs/>
          <w:spacing w:val="-4"/>
          <w:sz w:val="28"/>
          <w:szCs w:val="28"/>
        </w:rPr>
        <w:t xml:space="preserve">; có </w:t>
      </w:r>
      <w:r w:rsidRPr="00CB0D32">
        <w:rPr>
          <w:bCs/>
          <w:spacing w:val="-4"/>
          <w:sz w:val="28"/>
          <w:szCs w:val="28"/>
        </w:rPr>
        <w:t xml:space="preserve">280 ĐVHC cấp xã (201 xã,  65 </w:t>
      </w:r>
      <w:r w:rsidRPr="00CB0D32">
        <w:rPr>
          <w:bCs/>
          <w:spacing w:val="-4"/>
          <w:sz w:val="28"/>
          <w:szCs w:val="28"/>
        </w:rPr>
        <w:lastRenderedPageBreak/>
        <w:t xml:space="preserve">phường, 14 thị trấn). Trong đó: </w:t>
      </w:r>
    </w:p>
    <w:p w14:paraId="7DB016F9" w14:textId="04E50033" w:rsidR="004B7BF9" w:rsidRPr="00CB0D32" w:rsidRDefault="004B7BF9" w:rsidP="0082334E">
      <w:pPr>
        <w:spacing w:before="120" w:line="360" w:lineRule="exact"/>
        <w:ind w:firstLine="709"/>
        <w:jc w:val="both"/>
        <w:rPr>
          <w:sz w:val="28"/>
          <w:szCs w:val="28"/>
        </w:rPr>
      </w:pPr>
      <w:r w:rsidRPr="00CB0D32">
        <w:rPr>
          <w:b/>
          <w:sz w:val="28"/>
          <w:szCs w:val="28"/>
        </w:rPr>
        <w:t xml:space="preserve">1.  </w:t>
      </w:r>
      <w:r w:rsidRPr="00CB0D32">
        <w:rPr>
          <w:sz w:val="28"/>
          <w:szCs w:val="28"/>
        </w:rPr>
        <w:t>Thành phố Đà Nẵng hiện nay có 1.292,31 km</w:t>
      </w:r>
      <w:r w:rsidRPr="00CB0D32">
        <w:rPr>
          <w:sz w:val="28"/>
          <w:szCs w:val="28"/>
          <w:vertAlign w:val="superscript"/>
        </w:rPr>
        <w:t>2</w:t>
      </w:r>
      <w:r w:rsidRPr="00CB0D32">
        <w:rPr>
          <w:sz w:val="28"/>
          <w:szCs w:val="28"/>
        </w:rPr>
        <w:t xml:space="preserve"> diện tích tự nhiên và quy mô dân số 1.318.481 người; có 08 ĐVHC cấp huyện (bao gồm 06 quận và 02 huyện); 47 ĐVHC cấp xã (11 xã, 36 phường).</w:t>
      </w:r>
    </w:p>
    <w:p w14:paraId="676E5A92" w14:textId="0BEDCD3C" w:rsidR="004B7BF9" w:rsidRPr="00CB0D32" w:rsidRDefault="004B7BF9" w:rsidP="0082334E">
      <w:pPr>
        <w:spacing w:before="120" w:line="360" w:lineRule="exact"/>
        <w:ind w:firstLine="709"/>
        <w:jc w:val="both"/>
        <w:rPr>
          <w:sz w:val="28"/>
          <w:szCs w:val="28"/>
          <w:lang w:val="es-MX"/>
        </w:rPr>
      </w:pPr>
      <w:r w:rsidRPr="00CB0D32">
        <w:rPr>
          <w:rFonts w:eastAsia="Calibri"/>
          <w:b/>
          <w:bCs/>
          <w:spacing w:val="-4"/>
          <w:sz w:val="28"/>
          <w:szCs w:val="28"/>
        </w:rPr>
        <w:t>2.</w:t>
      </w:r>
      <w:r w:rsidRPr="00CB0D32">
        <w:rPr>
          <w:rFonts w:eastAsia="Calibri"/>
          <w:bCs/>
          <w:spacing w:val="-4"/>
          <w:sz w:val="28"/>
          <w:szCs w:val="28"/>
        </w:rPr>
        <w:t xml:space="preserve"> Tỉnh Quảng Nam hiện nay có </w:t>
      </w:r>
      <w:r w:rsidRPr="00CB0D32">
        <w:rPr>
          <w:bCs/>
          <w:sz w:val="28"/>
          <w:szCs w:val="28"/>
        </w:rPr>
        <w:t xml:space="preserve">10.574,87 </w:t>
      </w:r>
      <w:r w:rsidRPr="00CB0D32">
        <w:rPr>
          <w:sz w:val="28"/>
          <w:szCs w:val="28"/>
        </w:rPr>
        <w:t>km</w:t>
      </w:r>
      <w:r w:rsidRPr="00CB0D32">
        <w:rPr>
          <w:sz w:val="28"/>
          <w:szCs w:val="28"/>
          <w:vertAlign w:val="superscript"/>
        </w:rPr>
        <w:t>2</w:t>
      </w:r>
      <w:r w:rsidRPr="00CB0D32">
        <w:rPr>
          <w:sz w:val="28"/>
          <w:szCs w:val="28"/>
        </w:rPr>
        <w:t xml:space="preserve"> diện tích tự nhiên và quy mô dân số là 1.747.147 </w:t>
      </w:r>
      <w:r w:rsidRPr="00CB0D32">
        <w:rPr>
          <w:bCs/>
          <w:sz w:val="28"/>
          <w:szCs w:val="28"/>
          <w:lang w:val="es-MX"/>
        </w:rPr>
        <w:t>người</w:t>
      </w:r>
      <w:r w:rsidRPr="00CB0D32">
        <w:rPr>
          <w:sz w:val="28"/>
          <w:szCs w:val="28"/>
        </w:rPr>
        <w:t xml:space="preserve">; có 17 </w:t>
      </w:r>
      <w:r w:rsidRPr="00CB0D32">
        <w:rPr>
          <w:spacing w:val="2"/>
          <w:sz w:val="28"/>
          <w:szCs w:val="28"/>
        </w:rPr>
        <w:t xml:space="preserve">ĐVHC cấp huyện </w:t>
      </w:r>
      <w:r w:rsidRPr="00CB0D32">
        <w:rPr>
          <w:noProof/>
          <w:spacing w:val="2"/>
          <w:sz w:val="28"/>
          <w:szCs w:val="28"/>
        </w:rPr>
        <w:t>(02 thành phố, 01 thị xã, 14 huyện); 233 ĐVHC cấp xã (190 xã, 29 phường, 14 thị trấn).</w:t>
      </w:r>
    </w:p>
    <w:p w14:paraId="5B772CC3" w14:textId="77942645" w:rsidR="004B7BF9" w:rsidRPr="00CB0D32" w:rsidRDefault="004B7BF9" w:rsidP="0082334E">
      <w:pPr>
        <w:widowControl w:val="0"/>
        <w:spacing w:before="120" w:line="360" w:lineRule="exact"/>
        <w:ind w:firstLine="709"/>
        <w:jc w:val="center"/>
        <w:rPr>
          <w:i/>
          <w:iCs/>
          <w:sz w:val="28"/>
          <w:szCs w:val="28"/>
          <w:lang w:val="es-MX"/>
        </w:rPr>
      </w:pPr>
      <w:r w:rsidRPr="00CB0D32">
        <w:rPr>
          <w:i/>
          <w:iCs/>
          <w:sz w:val="28"/>
          <w:szCs w:val="28"/>
          <w:lang w:val="es-MX"/>
        </w:rPr>
        <w:t xml:space="preserve"> (Chi tiết hiện trạng ĐVHC cấp xã tại Phụ lục </w:t>
      </w:r>
      <w:r w:rsidR="00E07E1C">
        <w:rPr>
          <w:i/>
          <w:iCs/>
          <w:sz w:val="28"/>
          <w:szCs w:val="28"/>
          <w:lang w:val="es-MX"/>
        </w:rPr>
        <w:t>1</w:t>
      </w:r>
      <w:r w:rsidRPr="00CB0D32">
        <w:rPr>
          <w:i/>
          <w:iCs/>
          <w:sz w:val="28"/>
          <w:szCs w:val="28"/>
          <w:lang w:val="es-MX"/>
        </w:rPr>
        <w:t xml:space="preserve"> kèm theo)</w:t>
      </w:r>
    </w:p>
    <w:p w14:paraId="2D5BAB1D" w14:textId="77777777" w:rsidR="004B055C" w:rsidRPr="00CB0D32" w:rsidRDefault="004B7BF9" w:rsidP="0082334E">
      <w:pPr>
        <w:spacing w:before="120" w:line="360" w:lineRule="exact"/>
        <w:ind w:firstLine="709"/>
        <w:jc w:val="both"/>
        <w:rPr>
          <w:b/>
          <w:bCs/>
          <w:spacing w:val="-2"/>
          <w:lang w:val="es-MX"/>
        </w:rPr>
      </w:pPr>
      <w:r w:rsidRPr="00CB0D32">
        <w:rPr>
          <w:b/>
          <w:bCs/>
          <w:spacing w:val="-2"/>
          <w:lang w:val="es-MX"/>
        </w:rPr>
        <w:t>II.</w:t>
      </w:r>
      <w:r w:rsidR="004B055C" w:rsidRPr="00CB0D32">
        <w:rPr>
          <w:b/>
          <w:bCs/>
          <w:spacing w:val="-2"/>
          <w:lang w:val="es-MX"/>
        </w:rPr>
        <w:t xml:space="preserve"> SỐ LƯỢNG ĐVHC CẤP THỰC HIỆN SẮP XẾP</w:t>
      </w:r>
    </w:p>
    <w:p w14:paraId="4633D93F" w14:textId="4E85F2CF" w:rsidR="00451826" w:rsidRPr="00CB0D32" w:rsidRDefault="004B7BF9" w:rsidP="0082334E">
      <w:pPr>
        <w:spacing w:before="120" w:line="360" w:lineRule="exact"/>
        <w:ind w:firstLine="709"/>
        <w:jc w:val="both"/>
        <w:rPr>
          <w:b/>
          <w:bCs/>
          <w:spacing w:val="-2"/>
          <w:sz w:val="28"/>
          <w:szCs w:val="28"/>
          <w:lang w:val="es-MX"/>
        </w:rPr>
      </w:pPr>
      <w:r w:rsidRPr="00CB0D32">
        <w:rPr>
          <w:rFonts w:eastAsia="Calibri"/>
          <w:bCs/>
          <w:sz w:val="28"/>
          <w:szCs w:val="28"/>
        </w:rPr>
        <w:t xml:space="preserve">Thành phố Đà Nẵng (mới) thực hiện sắp xếp đối với </w:t>
      </w:r>
      <w:r w:rsidR="00793989">
        <w:rPr>
          <w:rFonts w:eastAsia="Calibri"/>
          <w:bCs/>
          <w:spacing w:val="-4"/>
          <w:sz w:val="28"/>
          <w:szCs w:val="28"/>
        </w:rPr>
        <w:t>278</w:t>
      </w:r>
      <w:r w:rsidRPr="00CB0D32">
        <w:rPr>
          <w:rFonts w:eastAsia="Calibri"/>
          <w:bCs/>
          <w:spacing w:val="-4"/>
          <w:sz w:val="28"/>
          <w:szCs w:val="28"/>
        </w:rPr>
        <w:t xml:space="preserve"> đơn vị (199 xã, 65 phườ</w:t>
      </w:r>
      <w:r w:rsidR="00793989">
        <w:rPr>
          <w:rFonts w:eastAsia="Calibri"/>
          <w:bCs/>
          <w:spacing w:val="-4"/>
          <w:sz w:val="28"/>
          <w:szCs w:val="28"/>
        </w:rPr>
        <w:t>ng, 14</w:t>
      </w:r>
      <w:r w:rsidRPr="00CB0D32">
        <w:rPr>
          <w:rFonts w:eastAsia="Calibri"/>
          <w:bCs/>
          <w:spacing w:val="-4"/>
          <w:sz w:val="28"/>
          <w:szCs w:val="28"/>
        </w:rPr>
        <w:t xml:space="preserve"> thị trấn).</w:t>
      </w:r>
    </w:p>
    <w:p w14:paraId="5997A8BB" w14:textId="7AC7955E" w:rsidR="004B055C" w:rsidRPr="00CB0D32" w:rsidRDefault="004B7BF9" w:rsidP="0082334E">
      <w:pPr>
        <w:spacing w:before="120" w:line="360" w:lineRule="exact"/>
        <w:ind w:firstLine="709"/>
        <w:jc w:val="both"/>
        <w:rPr>
          <w:b/>
          <w:bCs/>
          <w:spacing w:val="-2"/>
        </w:rPr>
      </w:pPr>
      <w:r w:rsidRPr="00CB0D32">
        <w:rPr>
          <w:b/>
          <w:bCs/>
          <w:spacing w:val="-2"/>
        </w:rPr>
        <w:t xml:space="preserve">III. </w:t>
      </w:r>
      <w:r w:rsidR="004B055C" w:rsidRPr="00CB0D32">
        <w:rPr>
          <w:b/>
          <w:bCs/>
          <w:spacing w:val="-2"/>
        </w:rPr>
        <w:t>SỐ LƯỢNG ĐVHC CẤP XÃ KHÔNG THỰC HIỆN SẮP XẾP</w:t>
      </w:r>
    </w:p>
    <w:p w14:paraId="13E3716F" w14:textId="05B042BF" w:rsidR="004B7BF9" w:rsidRPr="00CB0D32" w:rsidRDefault="004B7BF9" w:rsidP="0082334E">
      <w:pPr>
        <w:widowControl w:val="0"/>
        <w:spacing w:before="120" w:line="360" w:lineRule="exact"/>
        <w:ind w:firstLine="709"/>
        <w:jc w:val="both"/>
        <w:rPr>
          <w:rFonts w:eastAsia="Calibri"/>
          <w:b/>
          <w:bCs/>
          <w:sz w:val="28"/>
          <w:szCs w:val="28"/>
          <w:lang w:val="es-MX"/>
        </w:rPr>
      </w:pPr>
      <w:r w:rsidRPr="00CB0D32">
        <w:rPr>
          <w:rFonts w:eastAsia="Calibri"/>
          <w:bCs/>
          <w:sz w:val="28"/>
          <w:szCs w:val="28"/>
        </w:rPr>
        <w:t xml:space="preserve">Có </w:t>
      </w:r>
      <w:r w:rsidRPr="00CB0D32">
        <w:rPr>
          <w:rFonts w:eastAsia="Calibri"/>
          <w:bCs/>
          <w:sz w:val="28"/>
          <w:szCs w:val="28"/>
          <w:lang w:val="da-DK"/>
        </w:rPr>
        <w:t>0</w:t>
      </w:r>
      <w:r w:rsidR="007163BF" w:rsidRPr="00CB0D32">
        <w:rPr>
          <w:rFonts w:eastAsia="Calibri"/>
          <w:bCs/>
          <w:sz w:val="28"/>
          <w:szCs w:val="28"/>
          <w:lang w:val="da-DK"/>
        </w:rPr>
        <w:t>2</w:t>
      </w:r>
      <w:r w:rsidRPr="00CB0D32">
        <w:rPr>
          <w:rFonts w:eastAsia="Calibri"/>
          <w:bCs/>
          <w:sz w:val="28"/>
          <w:szCs w:val="28"/>
          <w:lang w:val="da-DK"/>
        </w:rPr>
        <w:t xml:space="preserve"> ĐVHC cấp xã địa phương đề nghị không thực hiện sắp xếp </w:t>
      </w:r>
      <w:r w:rsidRPr="00CB0D32">
        <w:rPr>
          <w:rFonts w:eastAsia="Calibri"/>
          <w:bCs/>
          <w:sz w:val="28"/>
          <w:szCs w:val="28"/>
        </w:rPr>
        <w:t>năm 2025</w:t>
      </w:r>
      <w:r w:rsidR="007163BF" w:rsidRPr="00CB0D32">
        <w:rPr>
          <w:rFonts w:eastAsia="Calibri"/>
          <w:bCs/>
          <w:sz w:val="28"/>
          <w:szCs w:val="28"/>
        </w:rPr>
        <w:t>, cụ thể</w:t>
      </w:r>
      <w:r w:rsidRPr="00CB0D32">
        <w:rPr>
          <w:rFonts w:eastAsia="Calibri"/>
          <w:bCs/>
          <w:sz w:val="28"/>
          <w:szCs w:val="28"/>
        </w:rPr>
        <w:t xml:space="preserve"> là</w:t>
      </w:r>
      <w:r w:rsidRPr="00CB0D32">
        <w:rPr>
          <w:rFonts w:eastAsia="Calibri"/>
          <w:bCs/>
          <w:sz w:val="28"/>
          <w:szCs w:val="28"/>
          <w:lang w:val="da-DK"/>
        </w:rPr>
        <w:t>:</w:t>
      </w:r>
    </w:p>
    <w:p w14:paraId="0B396916" w14:textId="0B51EEB8" w:rsidR="007163BF" w:rsidRPr="00CB0D32" w:rsidRDefault="007163BF" w:rsidP="0082334E">
      <w:pPr>
        <w:widowControl w:val="0"/>
        <w:spacing w:before="120" w:line="360" w:lineRule="exact"/>
        <w:ind w:firstLine="709"/>
        <w:jc w:val="both"/>
        <w:rPr>
          <w:rFonts w:eastAsia="Calibri"/>
          <w:bCs/>
          <w:sz w:val="28"/>
          <w:szCs w:val="28"/>
        </w:rPr>
      </w:pPr>
      <w:r w:rsidRPr="00CB0D32">
        <w:rPr>
          <w:rFonts w:eastAsia="Calibri"/>
          <w:bCs/>
          <w:spacing w:val="-4"/>
          <w:sz w:val="28"/>
          <w:szCs w:val="28"/>
        </w:rPr>
        <w:t>- X</w:t>
      </w:r>
      <w:r w:rsidRPr="00CB0D32">
        <w:rPr>
          <w:rFonts w:eastAsia="Calibri"/>
          <w:bCs/>
          <w:sz w:val="28"/>
          <w:szCs w:val="28"/>
        </w:rPr>
        <w:t>ã Tam Hải thuộc huyện Núi Thành, tỉnh Quảng Nam hiện nay</w:t>
      </w:r>
      <w:r w:rsidRPr="00CB0D32">
        <w:rPr>
          <w:rStyle w:val="FootnoteReference"/>
          <w:rFonts w:eastAsia="Calibri"/>
          <w:bCs/>
          <w:sz w:val="28"/>
          <w:szCs w:val="28"/>
        </w:rPr>
        <w:footnoteReference w:id="4"/>
      </w:r>
      <w:r w:rsidRPr="00CB0D32">
        <w:rPr>
          <w:rFonts w:eastAsia="Calibri"/>
          <w:bCs/>
          <w:sz w:val="28"/>
          <w:szCs w:val="28"/>
        </w:rPr>
        <w:t xml:space="preserve"> </w:t>
      </w:r>
      <w:r w:rsidRPr="00CB0D32">
        <w:rPr>
          <w:sz w:val="28"/>
          <w:szCs w:val="28"/>
          <w:lang w:val="da-DK" w:eastAsia="ja-JP"/>
        </w:rPr>
        <w:t>đạt cả 02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p>
    <w:p w14:paraId="6851873B" w14:textId="168C54FA" w:rsidR="004B7BF9" w:rsidRPr="00CB0D32" w:rsidRDefault="004B7BF9" w:rsidP="0082334E">
      <w:pPr>
        <w:widowControl w:val="0"/>
        <w:spacing w:before="120" w:line="360" w:lineRule="exact"/>
        <w:ind w:firstLine="709"/>
        <w:jc w:val="both"/>
        <w:rPr>
          <w:rFonts w:eastAsia="Calibri"/>
          <w:bCs/>
          <w:sz w:val="28"/>
          <w:szCs w:val="28"/>
        </w:rPr>
      </w:pPr>
      <w:r w:rsidRPr="00CB0D32">
        <w:rPr>
          <w:rFonts w:eastAsia="Calibri"/>
          <w:bCs/>
          <w:sz w:val="28"/>
          <w:szCs w:val="28"/>
        </w:rPr>
        <w:t xml:space="preserve">- </w:t>
      </w:r>
      <w:r w:rsidR="007163BF" w:rsidRPr="00CB0D32">
        <w:rPr>
          <w:rFonts w:eastAsia="Calibri"/>
          <w:bCs/>
          <w:sz w:val="28"/>
          <w:szCs w:val="28"/>
        </w:rPr>
        <w:t>X</w:t>
      </w:r>
      <w:r w:rsidRPr="00CB0D32">
        <w:rPr>
          <w:rFonts w:eastAsia="Calibri"/>
          <w:bCs/>
          <w:sz w:val="28"/>
          <w:szCs w:val="28"/>
        </w:rPr>
        <w:t>ã Tân Hiệp</w:t>
      </w:r>
      <w:r w:rsidR="00D36EBD" w:rsidRPr="00CB0D32">
        <w:rPr>
          <w:rStyle w:val="FootnoteReference"/>
          <w:rFonts w:eastAsia="Calibri"/>
          <w:bCs/>
          <w:sz w:val="28"/>
          <w:szCs w:val="28"/>
        </w:rPr>
        <w:footnoteReference w:id="5"/>
      </w:r>
      <w:r w:rsidRPr="00CB0D32">
        <w:rPr>
          <w:rFonts w:eastAsia="Calibri"/>
          <w:bCs/>
          <w:sz w:val="28"/>
          <w:szCs w:val="28"/>
        </w:rPr>
        <w:t xml:space="preserve"> thuộc thành phố Hội An, tỉnh Quảng Nam hiện nay </w:t>
      </w:r>
      <w:r w:rsidR="00D36EBD" w:rsidRPr="00CB0D32">
        <w:rPr>
          <w:rFonts w:eastAsia="Calibri"/>
          <w:bCs/>
          <w:sz w:val="28"/>
          <w:szCs w:val="28"/>
        </w:rPr>
        <w:t xml:space="preserve">do có yếu tố đặc thù </w:t>
      </w:r>
      <w:r w:rsidRPr="00CB0D32">
        <w:rPr>
          <w:rFonts w:eastAsia="Calibri"/>
          <w:bCs/>
          <w:sz w:val="28"/>
          <w:szCs w:val="28"/>
        </w:rPr>
        <w:t>là xã đảo có vị trí biệt lậ</w:t>
      </w:r>
      <w:r w:rsidR="00D36EBD" w:rsidRPr="00CB0D32">
        <w:rPr>
          <w:rFonts w:eastAsia="Calibri"/>
          <w:bCs/>
          <w:sz w:val="28"/>
          <w:szCs w:val="28"/>
        </w:rPr>
        <w:t>p,</w:t>
      </w:r>
      <w:r w:rsidR="00D36EBD" w:rsidRPr="00CB0D32">
        <w:rPr>
          <w:sz w:val="28"/>
          <w:szCs w:val="28"/>
        </w:rPr>
        <w:t xml:space="preserve"> </w:t>
      </w:r>
      <w:r w:rsidR="00D36EBD" w:rsidRPr="00CB0D32">
        <w:rPr>
          <w:rFonts w:eastAsia="Calibri"/>
          <w:bCs/>
          <w:sz w:val="28"/>
          <w:szCs w:val="28"/>
        </w:rPr>
        <w:t>không thuận lợi trong kết nối giao thông trực tiếp.</w:t>
      </w:r>
    </w:p>
    <w:p w14:paraId="1C824329" w14:textId="19FB4114" w:rsidR="00D36EBD" w:rsidRPr="00CB0D32" w:rsidRDefault="007163BF" w:rsidP="0082334E">
      <w:pPr>
        <w:spacing w:before="120" w:line="360" w:lineRule="exact"/>
        <w:ind w:firstLine="567"/>
        <w:jc w:val="center"/>
        <w:rPr>
          <w:rFonts w:ascii="Times New Roman Italic" w:hAnsi="Times New Roman Italic"/>
          <w:i/>
          <w:spacing w:val="-8"/>
          <w:sz w:val="28"/>
          <w:szCs w:val="28"/>
          <w:lang w:val="es-MX"/>
        </w:rPr>
      </w:pPr>
      <w:r w:rsidRPr="00CB0D32">
        <w:rPr>
          <w:rFonts w:ascii="Times New Roman Italic" w:hAnsi="Times New Roman Italic"/>
          <w:i/>
          <w:spacing w:val="-8"/>
          <w:sz w:val="28"/>
          <w:szCs w:val="28"/>
          <w:lang w:val="es-MX"/>
        </w:rPr>
        <w:t xml:space="preserve"> </w:t>
      </w:r>
      <w:r w:rsidR="00D36EBD" w:rsidRPr="00CB0D32">
        <w:rPr>
          <w:rFonts w:ascii="Times New Roman Italic" w:hAnsi="Times New Roman Italic"/>
          <w:i/>
          <w:spacing w:val="-8"/>
          <w:sz w:val="28"/>
          <w:szCs w:val="28"/>
          <w:lang w:val="es-MX"/>
        </w:rPr>
        <w:t xml:space="preserve">(Chi tiết ĐVHC cấp xã không </w:t>
      </w:r>
      <w:r w:rsidR="00E07E1C">
        <w:rPr>
          <w:rFonts w:ascii="Times New Roman Italic" w:hAnsi="Times New Roman Italic"/>
          <w:i/>
          <w:spacing w:val="-8"/>
          <w:sz w:val="28"/>
          <w:szCs w:val="28"/>
          <w:lang w:val="es-MX"/>
        </w:rPr>
        <w:t xml:space="preserve">thực hiện sắp xếp tại Phụ lục 2 </w:t>
      </w:r>
      <w:r w:rsidR="00D36EBD" w:rsidRPr="00CB0D32">
        <w:rPr>
          <w:rFonts w:ascii="Times New Roman Italic" w:hAnsi="Times New Roman Italic"/>
          <w:i/>
          <w:spacing w:val="-8"/>
          <w:sz w:val="28"/>
          <w:szCs w:val="28"/>
          <w:lang w:val="es-MX"/>
        </w:rPr>
        <w:t xml:space="preserve"> kèm theo)</w:t>
      </w:r>
    </w:p>
    <w:p w14:paraId="46EB8011" w14:textId="77777777" w:rsidR="00151AB2" w:rsidRPr="00CB0D32" w:rsidRDefault="00151AB2" w:rsidP="0082334E">
      <w:pPr>
        <w:spacing w:before="120" w:line="360" w:lineRule="exact"/>
        <w:jc w:val="center"/>
        <w:rPr>
          <w:b/>
          <w:sz w:val="28"/>
          <w:szCs w:val="28"/>
          <w:lang w:val="es-MX"/>
        </w:rPr>
      </w:pPr>
      <w:r w:rsidRPr="00CB0D32">
        <w:rPr>
          <w:b/>
          <w:sz w:val="28"/>
          <w:szCs w:val="28"/>
          <w:lang w:val="es-MX"/>
        </w:rPr>
        <w:t>Phần III</w:t>
      </w:r>
    </w:p>
    <w:p w14:paraId="25DA3D29" w14:textId="77777777" w:rsidR="00151AB2" w:rsidRPr="00CB0D32" w:rsidRDefault="00151AB2" w:rsidP="0082334E">
      <w:pPr>
        <w:spacing w:before="120" w:line="360" w:lineRule="exact"/>
        <w:jc w:val="center"/>
        <w:rPr>
          <w:b/>
          <w:sz w:val="28"/>
          <w:szCs w:val="28"/>
          <w:lang w:val="es-MX"/>
        </w:rPr>
      </w:pPr>
      <w:r w:rsidRPr="00CB0D32">
        <w:rPr>
          <w:b/>
          <w:sz w:val="28"/>
          <w:szCs w:val="28"/>
          <w:lang w:val="es-MX"/>
        </w:rPr>
        <w:t xml:space="preserve">PHƯƠNG ÁN SẮP XẾP ĐVHC CẤP XÃ CỦA </w:t>
      </w:r>
    </w:p>
    <w:p w14:paraId="47BA9BE6" w14:textId="406918D3" w:rsidR="00151AB2" w:rsidRPr="00CB0D32" w:rsidRDefault="00151AB2" w:rsidP="0082334E">
      <w:pPr>
        <w:spacing w:before="120" w:line="360" w:lineRule="exact"/>
        <w:jc w:val="center"/>
        <w:rPr>
          <w:b/>
          <w:sz w:val="28"/>
          <w:szCs w:val="28"/>
          <w:lang w:val="es-MX"/>
        </w:rPr>
      </w:pPr>
      <w:r w:rsidRPr="00CB0D32">
        <w:rPr>
          <w:b/>
          <w:sz w:val="28"/>
          <w:szCs w:val="28"/>
          <w:lang w:val="es-MX"/>
        </w:rPr>
        <w:t>THÀNH PHỐ ĐÀ NẴNG VÀ TỈNH QUẢNG NAM HIỆN NAY</w:t>
      </w:r>
    </w:p>
    <w:p w14:paraId="1AEA22B5" w14:textId="77777777" w:rsidR="00151AB2" w:rsidRPr="00CB0D32" w:rsidRDefault="00151AB2" w:rsidP="0082334E">
      <w:pPr>
        <w:spacing w:before="120" w:line="360" w:lineRule="exact"/>
        <w:ind w:firstLine="567"/>
        <w:jc w:val="both"/>
        <w:rPr>
          <w:rFonts w:ascii="Times New Roman Bold" w:hAnsi="Times New Roman Bold"/>
          <w:b/>
          <w:spacing w:val="-18"/>
          <w:lang w:val="es-MX"/>
        </w:rPr>
      </w:pPr>
    </w:p>
    <w:p w14:paraId="52084E2E" w14:textId="77777777" w:rsidR="00151AB2" w:rsidRPr="00CB0D32" w:rsidRDefault="00151AB2" w:rsidP="0082334E">
      <w:pPr>
        <w:spacing w:before="120" w:line="360" w:lineRule="exact"/>
        <w:ind w:firstLine="567"/>
        <w:jc w:val="both"/>
        <w:rPr>
          <w:rFonts w:ascii="Times New Roman Bold" w:hAnsi="Times New Roman Bold"/>
          <w:b/>
          <w:spacing w:val="-12"/>
          <w:lang w:val="es-MX"/>
        </w:rPr>
      </w:pPr>
      <w:r w:rsidRPr="00CB0D32">
        <w:rPr>
          <w:rFonts w:ascii="Times New Roman Bold" w:hAnsi="Times New Roman Bold"/>
          <w:b/>
          <w:spacing w:val="-12"/>
          <w:lang w:val="es-MX"/>
        </w:rPr>
        <w:t>I. PHƯƠNG ÁN SẮP XẾP ĐVHC CẤP XÃ CỦA THÀNH PHỐ ĐÀ NẴNG HIỆN NAY</w:t>
      </w:r>
      <w:bookmarkStart w:id="4" w:name="_Toc196244952"/>
      <w:bookmarkStart w:id="5" w:name="_Toc196298858"/>
    </w:p>
    <w:p w14:paraId="761BB36E" w14:textId="23AC1899" w:rsidR="00C70A33" w:rsidRPr="00CB0D32" w:rsidRDefault="00C70A33" w:rsidP="0082334E">
      <w:pPr>
        <w:spacing w:before="120" w:line="360" w:lineRule="exact"/>
        <w:ind w:firstLine="567"/>
        <w:jc w:val="both"/>
        <w:rPr>
          <w:rFonts w:ascii="Times New Roman Bold" w:hAnsi="Times New Roman Bold"/>
          <w:b/>
          <w:spacing w:val="-12"/>
          <w:sz w:val="28"/>
          <w:szCs w:val="28"/>
          <w:lang w:val="es-MX"/>
        </w:rPr>
      </w:pPr>
      <w:r w:rsidRPr="00CB0D32">
        <w:rPr>
          <w:b/>
          <w:sz w:val="28"/>
          <w:szCs w:val="28"/>
        </w:rPr>
        <w:t>1. Điều chỉnh địa giới ĐVHC</w:t>
      </w:r>
      <w:bookmarkEnd w:id="4"/>
      <w:bookmarkEnd w:id="5"/>
      <w:r w:rsidR="00F86ED7" w:rsidRPr="00CB0D32">
        <w:rPr>
          <w:b/>
          <w:sz w:val="28"/>
          <w:szCs w:val="28"/>
        </w:rPr>
        <w:t xml:space="preserve"> các xã</w:t>
      </w:r>
    </w:p>
    <w:p w14:paraId="1FBF821E" w14:textId="4D2AA47D" w:rsidR="00C70A33" w:rsidRPr="00CB0D32" w:rsidRDefault="00C70A33" w:rsidP="0082334E">
      <w:pPr>
        <w:spacing w:before="120" w:line="360" w:lineRule="exact"/>
        <w:ind w:firstLine="567"/>
        <w:jc w:val="both"/>
        <w:rPr>
          <w:b/>
          <w:sz w:val="28"/>
          <w:szCs w:val="28"/>
        </w:rPr>
      </w:pPr>
      <w:r w:rsidRPr="00CB0D32">
        <w:rPr>
          <w:b/>
          <w:sz w:val="28"/>
          <w:szCs w:val="28"/>
        </w:rPr>
        <w:t>Điều chỉnh một phần diện tích tự nhiên (8,40 km</w:t>
      </w:r>
      <w:r w:rsidRPr="00CB0D32">
        <w:rPr>
          <w:b/>
          <w:sz w:val="28"/>
          <w:szCs w:val="28"/>
          <w:vertAlign w:val="superscript"/>
        </w:rPr>
        <w:t>2</w:t>
      </w:r>
      <w:r w:rsidRPr="00CB0D32">
        <w:rPr>
          <w:b/>
          <w:sz w:val="28"/>
          <w:szCs w:val="28"/>
        </w:rPr>
        <w:t>) và một phần quy mô dân số (1.342 người) của xã Hòa Liên (thuộc huyện Hòa Vang hiện nay) để nhập vào xã Hòa Bắc (thuộc huyện Hòa Vang hiện nay)</w:t>
      </w:r>
      <w:r w:rsidR="00151AB2" w:rsidRPr="00CB0D32">
        <w:rPr>
          <w:b/>
          <w:sz w:val="28"/>
          <w:szCs w:val="28"/>
        </w:rPr>
        <w:t>.</w:t>
      </w:r>
    </w:p>
    <w:p w14:paraId="10EF75D1" w14:textId="77F5225A" w:rsidR="00C70A33" w:rsidRPr="00CB0D32" w:rsidRDefault="00C70A33" w:rsidP="0082334E">
      <w:pPr>
        <w:spacing w:before="120" w:line="344" w:lineRule="exact"/>
        <w:ind w:firstLine="720"/>
        <w:jc w:val="both"/>
        <w:rPr>
          <w:sz w:val="28"/>
          <w:szCs w:val="28"/>
        </w:rPr>
      </w:pPr>
      <w:r w:rsidRPr="00CB0D32">
        <w:rPr>
          <w:sz w:val="28"/>
          <w:szCs w:val="28"/>
        </w:rPr>
        <w:lastRenderedPageBreak/>
        <w:t>a) Kết quả sau sắp xếp, điều chỉnh địa giới hành chính</w:t>
      </w:r>
      <w:r w:rsidR="00151AB2" w:rsidRPr="00CB0D32">
        <w:rPr>
          <w:sz w:val="28"/>
          <w:szCs w:val="28"/>
        </w:rPr>
        <w:t>:</w:t>
      </w:r>
      <w:r w:rsidR="00C54425" w:rsidRPr="00CB0D32">
        <w:rPr>
          <w:sz w:val="28"/>
          <w:szCs w:val="28"/>
        </w:rPr>
        <w:t xml:space="preserve"> </w:t>
      </w:r>
    </w:p>
    <w:p w14:paraId="4D87A040" w14:textId="684D3939" w:rsidR="00C70A33" w:rsidRPr="00CB0D32" w:rsidRDefault="00C70A33" w:rsidP="0082334E">
      <w:pPr>
        <w:spacing w:before="120" w:line="344" w:lineRule="exact"/>
        <w:ind w:firstLine="720"/>
        <w:jc w:val="both"/>
        <w:rPr>
          <w:sz w:val="28"/>
          <w:szCs w:val="28"/>
        </w:rPr>
      </w:pPr>
      <w:r w:rsidRPr="00CB0D32">
        <w:rPr>
          <w:sz w:val="28"/>
          <w:szCs w:val="28"/>
        </w:rPr>
        <w:t>- Xã Hòa Liên còn lại có diện tích tự nhiên là: 30,81 km</w:t>
      </w:r>
      <w:r w:rsidRPr="00CB0D32">
        <w:rPr>
          <w:sz w:val="28"/>
          <w:szCs w:val="28"/>
          <w:vertAlign w:val="superscript"/>
        </w:rPr>
        <w:t>2</w:t>
      </w:r>
      <w:r w:rsidRPr="00CB0D32">
        <w:rPr>
          <w:sz w:val="28"/>
          <w:szCs w:val="28"/>
        </w:rPr>
        <w:t>, quy mô dân số là: 16.</w:t>
      </w:r>
      <w:r w:rsidR="00B67DE1" w:rsidRPr="00CB0D32">
        <w:rPr>
          <w:sz w:val="28"/>
          <w:szCs w:val="28"/>
        </w:rPr>
        <w:t>606</w:t>
      </w:r>
      <w:r w:rsidRPr="00CB0D32">
        <w:rPr>
          <w:sz w:val="28"/>
          <w:szCs w:val="28"/>
        </w:rPr>
        <w:t xml:space="preserve"> người. Phần diện tích tự nhiên và quy mô dân số của xã Hòa Liên còn lại sau điều chỉnh địa giới ĐVHC sẽ nhập nguyên trạng với phường: Hòa Khánh Bắc để thành lập phường mới (phường Liên Chiểu theo phương án tại nội dung 2. khoản 2 Mục I Phần III Đề án này).</w:t>
      </w:r>
    </w:p>
    <w:p w14:paraId="671BA278" w14:textId="7A423843" w:rsidR="00C70A33" w:rsidRPr="00CB0D32" w:rsidRDefault="00C70A33" w:rsidP="0082334E">
      <w:pPr>
        <w:spacing w:before="120" w:line="344" w:lineRule="exact"/>
        <w:ind w:firstLine="720"/>
        <w:jc w:val="both"/>
        <w:rPr>
          <w:sz w:val="28"/>
          <w:szCs w:val="28"/>
        </w:rPr>
      </w:pPr>
      <w:r w:rsidRPr="00CB0D32">
        <w:rPr>
          <w:sz w:val="28"/>
          <w:szCs w:val="28"/>
        </w:rPr>
        <w:t>- Xã Hòa Bắc có diện tích tự nhiên là: 352,55 km</w:t>
      </w:r>
      <w:r w:rsidRPr="00CB0D32">
        <w:rPr>
          <w:sz w:val="28"/>
          <w:szCs w:val="28"/>
          <w:vertAlign w:val="superscript"/>
        </w:rPr>
        <w:t>2</w:t>
      </w:r>
      <w:r w:rsidRPr="00CB0D32">
        <w:rPr>
          <w:sz w:val="28"/>
          <w:szCs w:val="28"/>
        </w:rPr>
        <w:t xml:space="preserve">, </w:t>
      </w:r>
      <w:r w:rsidR="00B67DE1" w:rsidRPr="00CB0D32">
        <w:rPr>
          <w:sz w:val="28"/>
          <w:szCs w:val="28"/>
        </w:rPr>
        <w:t>quy mô dân số là: 5.91</w:t>
      </w:r>
      <w:r w:rsidRPr="00CB0D32">
        <w:rPr>
          <w:sz w:val="28"/>
          <w:szCs w:val="28"/>
        </w:rPr>
        <w:t>9 người. Phần diện tích tự nhiên và quy mô dân số của xã Hòa Bắc sau điều chỉnh địa giới ĐVHC sẽ nhập nguyên trạng với 02 phường: Hòa Hiệp Bắc, Hòa Hiệp Nam để thành lập phường mới (phường Hải Vân theo phương án tại nội dung 2.12 khoản 2 Mục I Phần III Đề án này).</w:t>
      </w:r>
    </w:p>
    <w:p w14:paraId="2A34D306" w14:textId="77777777" w:rsidR="00C70A33" w:rsidRPr="00CB0D32" w:rsidRDefault="00C70A33" w:rsidP="0082334E">
      <w:pPr>
        <w:spacing w:before="120" w:line="344" w:lineRule="exact"/>
        <w:ind w:firstLine="720"/>
        <w:jc w:val="both"/>
        <w:rPr>
          <w:sz w:val="28"/>
          <w:szCs w:val="28"/>
        </w:rPr>
      </w:pPr>
      <w:r w:rsidRPr="00CB0D32">
        <w:rPr>
          <w:sz w:val="28"/>
          <w:szCs w:val="28"/>
        </w:rPr>
        <w:t>b) Cơ sở và lý do của việc sắp xếp ĐVHC</w:t>
      </w:r>
    </w:p>
    <w:p w14:paraId="47906991" w14:textId="0CEBDA30" w:rsidR="00C70A33" w:rsidRPr="00CB0D32" w:rsidRDefault="00C70A33" w:rsidP="0082334E">
      <w:pPr>
        <w:spacing w:before="120" w:line="344" w:lineRule="exact"/>
        <w:ind w:firstLine="720"/>
        <w:jc w:val="both"/>
        <w:rPr>
          <w:sz w:val="28"/>
          <w:szCs w:val="28"/>
        </w:rPr>
      </w:pPr>
      <w:r w:rsidRPr="00CB0D32">
        <w:rPr>
          <w:spacing w:val="2"/>
          <w:sz w:val="28"/>
          <w:szCs w:val="28"/>
        </w:rPr>
        <w:t>Việc thực hiện điều chỉnh một phần diện tích tự nhiên và quy mô dân số từ xã Hòa Liên sang xã Hòa Bắc để giải quyết được vấn đề còn bất hợp lý về phân định địa giới ĐVHC do biến động địa giới hành chính do mở rộng phát triển địa bàn, phát triển đô thị gắn với quá trình phát triển kinh tế - xã hội (</w:t>
      </w:r>
      <w:r w:rsidRPr="00CB0D32">
        <w:rPr>
          <w:i/>
          <w:spacing w:val="2"/>
          <w:sz w:val="28"/>
          <w:szCs w:val="28"/>
        </w:rPr>
        <w:t>không phải mục đích điều chỉnh địa giới ĐVHC để ĐVHC cấp xã đảm bảo tiêu chuẩn và không phải thực hiện sắp xếp</w:t>
      </w:r>
      <w:r w:rsidRPr="00CB0D32">
        <w:rPr>
          <w:spacing w:val="2"/>
          <w:sz w:val="28"/>
          <w:szCs w:val="28"/>
        </w:rPr>
        <w:t>), qua đó tạo thuận lợi hơn cho việc sáp nhập các phường, xã sau khi điều chỉnh địa giới hành chính, tạo thuận lợi cho công tác quản lý nhà nước ở địa phương (</w:t>
      </w:r>
      <w:r w:rsidRPr="00CB0D32">
        <w:rPr>
          <w:i/>
          <w:spacing w:val="2"/>
          <w:sz w:val="28"/>
          <w:szCs w:val="28"/>
        </w:rPr>
        <w:t>phần diện tích tự nhiên đề xuất điều chỉnh từ xã Hòa Liên nhập vào xã Hòa Bắc hiện nay đang được chia cắt với phần cò</w:t>
      </w:r>
      <w:r w:rsidR="00276A99">
        <w:rPr>
          <w:i/>
          <w:spacing w:val="2"/>
          <w:sz w:val="28"/>
          <w:szCs w:val="28"/>
        </w:rPr>
        <w:t xml:space="preserve">n lại của xã Hòa Liên bởi sông. </w:t>
      </w:r>
      <w:r w:rsidR="008B4056">
        <w:rPr>
          <w:i/>
          <w:spacing w:val="2"/>
          <w:sz w:val="28"/>
          <w:szCs w:val="28"/>
        </w:rPr>
        <w:t>V</w:t>
      </w:r>
      <w:r w:rsidRPr="00CB0D32">
        <w:rPr>
          <w:i/>
          <w:spacing w:val="2"/>
          <w:sz w:val="28"/>
          <w:szCs w:val="28"/>
        </w:rPr>
        <w:t>iệc điều chỉnh địa giới ĐVHC sẽ tạo thuận lợi cho việc di chuyển từ phường Hòa Hiệp Bắc sang xã Hòa Bắc, thuận lợi cho việc sáp nhập phường, xã</w:t>
      </w:r>
      <w:r w:rsidRPr="00CB0D32">
        <w:rPr>
          <w:spacing w:val="2"/>
          <w:sz w:val="28"/>
          <w:szCs w:val="28"/>
        </w:rPr>
        <w:t>). Sau khi điều chỉnh địa giới ĐVHC sẽ tiếp tục thực hiện nhập nguyên trạng xã Hòa Liên với phường Hòa Khánh Bắc và nhập nguyên trạng xã Hòa Bắc với các</w:t>
      </w:r>
      <w:r w:rsidRPr="00CB0D32">
        <w:rPr>
          <w:sz w:val="28"/>
          <w:szCs w:val="28"/>
        </w:rPr>
        <w:t xml:space="preserve"> phường: Hòa Hiệp Bắc, Hòa Hiệp Nam để đảm bảo giảm số lượng ĐVHC cấp xã.</w:t>
      </w:r>
    </w:p>
    <w:p w14:paraId="0A2EB818" w14:textId="77777777" w:rsidR="00C70A33" w:rsidRPr="00CB0D32" w:rsidRDefault="00C70A33" w:rsidP="0082334E">
      <w:pPr>
        <w:pStyle w:val="3"/>
        <w:spacing w:after="0" w:line="344" w:lineRule="exact"/>
      </w:pPr>
      <w:bookmarkStart w:id="6" w:name="_Toc196244953"/>
      <w:bookmarkStart w:id="7" w:name="_Toc196298859"/>
      <w:r w:rsidRPr="00CB0D32">
        <w:t>2. Thành lập các phường, xã</w:t>
      </w:r>
      <w:bookmarkEnd w:id="6"/>
      <w:bookmarkEnd w:id="7"/>
    </w:p>
    <w:p w14:paraId="3D593115" w14:textId="2D8B5F6F" w:rsidR="00C70A33" w:rsidRPr="00CB0D32" w:rsidRDefault="00C70A33" w:rsidP="0082334E">
      <w:pPr>
        <w:pStyle w:val="4"/>
        <w:spacing w:after="0" w:line="344" w:lineRule="exact"/>
      </w:pPr>
      <w:bookmarkStart w:id="8" w:name="_Toc196244954"/>
      <w:bookmarkStart w:id="9" w:name="_Toc196298860"/>
      <w:r w:rsidRPr="00CB0D32">
        <w:t>2.1. Thành lập phường Hải Châu trên cơ sở nhập</w:t>
      </w:r>
      <w:r w:rsidR="00450C95" w:rsidRPr="00CB0D32">
        <w:t xml:space="preserve"> toàn bộ diện tích tự nhiên, quy mô dân số của </w:t>
      </w:r>
      <w:r w:rsidRPr="00CB0D32">
        <w:t>05 phường: Thanh Bình, Thuận Phước, Thạch Thang, Hải Châu, Phước Ninh (thuộc quận Hải Châu hiện nay)</w:t>
      </w:r>
      <w:bookmarkEnd w:id="8"/>
      <w:bookmarkEnd w:id="9"/>
    </w:p>
    <w:p w14:paraId="21BCCD98" w14:textId="1233D9D3" w:rsidR="00C70A33" w:rsidRPr="00CB0D32" w:rsidRDefault="00C70A33" w:rsidP="0082334E">
      <w:pPr>
        <w:spacing w:before="120" w:line="344" w:lineRule="exact"/>
        <w:ind w:firstLine="720"/>
        <w:jc w:val="both"/>
        <w:rPr>
          <w:sz w:val="28"/>
          <w:szCs w:val="28"/>
        </w:rPr>
      </w:pPr>
      <w:r w:rsidRPr="00CB0D32">
        <w:rPr>
          <w:sz w:val="28"/>
          <w:szCs w:val="28"/>
        </w:rPr>
        <w:t>a) Kết quả sau sắp xếp</w:t>
      </w:r>
      <w:r w:rsidR="00151AB2" w:rsidRPr="00CB0D32">
        <w:rPr>
          <w:sz w:val="28"/>
          <w:szCs w:val="28"/>
        </w:rPr>
        <w:t>:</w:t>
      </w:r>
    </w:p>
    <w:p w14:paraId="63280753" w14:textId="77777777" w:rsidR="00C70A33" w:rsidRPr="00CB0D32" w:rsidRDefault="00C70A33" w:rsidP="0082334E">
      <w:pPr>
        <w:spacing w:before="120" w:line="344" w:lineRule="exact"/>
        <w:ind w:firstLine="720"/>
        <w:jc w:val="both"/>
        <w:rPr>
          <w:sz w:val="28"/>
          <w:szCs w:val="28"/>
        </w:rPr>
      </w:pPr>
      <w:r w:rsidRPr="00CB0D32">
        <w:rPr>
          <w:sz w:val="28"/>
          <w:szCs w:val="28"/>
        </w:rPr>
        <w:t>- Phường Hải Châu có diện tích tự nhiên là 7,58 km</w:t>
      </w:r>
      <w:r w:rsidRPr="00CB0D32">
        <w:rPr>
          <w:sz w:val="28"/>
          <w:szCs w:val="28"/>
          <w:vertAlign w:val="superscript"/>
        </w:rPr>
        <w:t>2</w:t>
      </w:r>
      <w:r w:rsidRPr="00CB0D32">
        <w:rPr>
          <w:sz w:val="28"/>
          <w:szCs w:val="28"/>
        </w:rPr>
        <w:t xml:space="preserve"> (đạt 137,82% so với tiêu chuẩn), quy mô dân số là 131.427 người (đạt 292,06% so với tiêu chuẩn).</w:t>
      </w:r>
    </w:p>
    <w:p w14:paraId="11ADE375" w14:textId="77777777" w:rsidR="00C70A33" w:rsidRPr="00CB0D32" w:rsidRDefault="00C70A33" w:rsidP="0082334E">
      <w:pPr>
        <w:spacing w:before="120" w:line="344" w:lineRule="exact"/>
        <w:ind w:firstLine="720"/>
        <w:jc w:val="both"/>
        <w:rPr>
          <w:sz w:val="28"/>
          <w:szCs w:val="28"/>
        </w:rPr>
      </w:pPr>
      <w:r w:rsidRPr="00CB0D32">
        <w:rPr>
          <w:sz w:val="28"/>
          <w:szCs w:val="28"/>
        </w:rPr>
        <w:t>- Các ĐVHC cùng cấp liền kề: Phường Thanh Khê (mới), phường Hòa Cường (mới), phường An Hải (mới), phường Sơn Trà (mới).</w:t>
      </w:r>
    </w:p>
    <w:p w14:paraId="56FBACFC" w14:textId="4978ECD4" w:rsidR="00C70A33" w:rsidRPr="00CB0D32" w:rsidRDefault="00C70A33" w:rsidP="0082334E">
      <w:pPr>
        <w:spacing w:before="120" w:line="344" w:lineRule="exact"/>
        <w:ind w:firstLine="720"/>
        <w:jc w:val="both"/>
        <w:rPr>
          <w:sz w:val="28"/>
          <w:szCs w:val="28"/>
        </w:rPr>
      </w:pPr>
      <w:r w:rsidRPr="00CB0D32">
        <w:rPr>
          <w:sz w:val="28"/>
          <w:szCs w:val="28"/>
        </w:rPr>
        <w:t>- Nơi đặt trụ sở làm việc của ĐVHC: Trụ sở khối đảng, mặt trận, đoàn thể đặt tại trụ sở Quận ủy Hải Châu hiện nay, trụ sở khối chính quyền (HĐND và UBND) đặt tại trụ sở phường Phước Ninh hiện nay.</w:t>
      </w:r>
    </w:p>
    <w:p w14:paraId="10282334" w14:textId="6A382255" w:rsidR="00C70A33" w:rsidRPr="00CB0D32" w:rsidRDefault="00C70A33" w:rsidP="00C70A33">
      <w:pPr>
        <w:spacing w:after="120" w:line="252" w:lineRule="auto"/>
        <w:ind w:firstLine="720"/>
        <w:jc w:val="both"/>
        <w:rPr>
          <w:sz w:val="28"/>
          <w:szCs w:val="28"/>
        </w:rPr>
      </w:pPr>
      <w:r w:rsidRPr="00CB0D32">
        <w:rPr>
          <w:sz w:val="28"/>
          <w:szCs w:val="28"/>
        </w:rPr>
        <w:lastRenderedPageBreak/>
        <w:t>b) Cơ sở và lý do của việc sắp xếp ĐVHC</w:t>
      </w:r>
      <w:r w:rsidR="00151AB2" w:rsidRPr="00CB0D32">
        <w:rPr>
          <w:sz w:val="28"/>
          <w:szCs w:val="28"/>
        </w:rPr>
        <w:t>:</w:t>
      </w:r>
    </w:p>
    <w:p w14:paraId="6EDB4BB1" w14:textId="77777777" w:rsidR="00C70A33" w:rsidRPr="00CB0D32" w:rsidRDefault="00C70A33" w:rsidP="00C70A33">
      <w:pPr>
        <w:spacing w:after="120" w:line="252" w:lineRule="auto"/>
        <w:ind w:firstLine="720"/>
        <w:jc w:val="both"/>
        <w:rPr>
          <w:sz w:val="28"/>
          <w:szCs w:val="28"/>
        </w:rPr>
      </w:pPr>
      <w:r w:rsidRPr="00CB0D32">
        <w:rPr>
          <w:sz w:val="28"/>
          <w:szCs w:val="28"/>
        </w:rPr>
        <w:t>Việc nhập 05 phường: Thanh Bình, Thuận Phước, Thạch Thang, Hải Châu, Phước Ninh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6DF3C247" w14:textId="77777777" w:rsidR="00C70A33" w:rsidRPr="00CB0D32" w:rsidRDefault="00C70A33" w:rsidP="00C70A33">
      <w:pPr>
        <w:spacing w:after="120" w:line="252" w:lineRule="auto"/>
        <w:ind w:firstLine="720"/>
        <w:jc w:val="both"/>
        <w:rPr>
          <w:spacing w:val="-4"/>
          <w:sz w:val="28"/>
          <w:szCs w:val="28"/>
        </w:rPr>
      </w:pPr>
      <w:r w:rsidRPr="00CB0D32">
        <w:rPr>
          <w:spacing w:val="-4"/>
          <w:sz w:val="28"/>
          <w:szCs w:val="28"/>
        </w:rPr>
        <w:t>Về trụ sở làm việc của phường mới thì sử dụng trụ sở Quận ủy Hải Châu và trụ sở phường Phước Ninh hiện nay để bố trí cho khối đảng, mặt trận, đoàn thể và khối chính quyền để tận dụng cơ sở vật chất hiện có. Đối với trụ sở các phường còn lại thì dự kiến bố trí làm trụ sở công an, trạm y tế, đơn vị sự nghiệp cấp xã hoặc các cơ quan, đơn vị cấp thành phố khi hợp nhất tỉnh Quảng Nam và thành phố Đà Nẵng.</w:t>
      </w:r>
    </w:p>
    <w:p w14:paraId="3B711D19" w14:textId="5B0A1F3A" w:rsidR="00C70A33" w:rsidRPr="00CB0D32" w:rsidRDefault="00C70A33" w:rsidP="00C70A33">
      <w:pPr>
        <w:pStyle w:val="4"/>
      </w:pPr>
      <w:bookmarkStart w:id="10" w:name="_Toc196244955"/>
      <w:bookmarkStart w:id="11" w:name="_Toc196298861"/>
      <w:r w:rsidRPr="00CB0D32">
        <w:t xml:space="preserve">2.2. Thành lập phường Hòa Cường trên cơ sở nhập </w:t>
      </w:r>
      <w:r w:rsidR="00450C95" w:rsidRPr="00CB0D32">
        <w:rPr>
          <w:lang w:val="en-US"/>
        </w:rPr>
        <w:t xml:space="preserve">toàn bộ diện tích tự nhiên, quy mô dân số của </w:t>
      </w:r>
      <w:r w:rsidRPr="00CB0D32">
        <w:t>04 phường: Bình Thuận, Hòa Thuận Tây, Hòa Cường Bắc, Hòa Cường Nam (thuộc quận Hải Châu hiện nay)</w:t>
      </w:r>
      <w:bookmarkEnd w:id="10"/>
      <w:bookmarkEnd w:id="11"/>
    </w:p>
    <w:p w14:paraId="7D7612EF" w14:textId="0689F6F1" w:rsidR="00C70A33" w:rsidRPr="00CB0D32" w:rsidRDefault="00C70A33" w:rsidP="00C70A33">
      <w:pPr>
        <w:spacing w:after="120" w:line="252" w:lineRule="auto"/>
        <w:ind w:firstLine="720"/>
        <w:jc w:val="both"/>
        <w:rPr>
          <w:sz w:val="28"/>
          <w:szCs w:val="28"/>
        </w:rPr>
      </w:pPr>
      <w:r w:rsidRPr="00CB0D32">
        <w:rPr>
          <w:sz w:val="28"/>
          <w:szCs w:val="28"/>
        </w:rPr>
        <w:t>a) Kết quả sau sắp xếp</w:t>
      </w:r>
      <w:r w:rsidR="00151AB2" w:rsidRPr="00CB0D32">
        <w:rPr>
          <w:sz w:val="28"/>
          <w:szCs w:val="28"/>
        </w:rPr>
        <w:t>:</w:t>
      </w:r>
    </w:p>
    <w:p w14:paraId="35C14646" w14:textId="77777777" w:rsidR="00C70A33" w:rsidRPr="00CB0D32" w:rsidRDefault="00C70A33" w:rsidP="00C70A33">
      <w:pPr>
        <w:spacing w:after="120" w:line="252" w:lineRule="auto"/>
        <w:ind w:firstLine="720"/>
        <w:jc w:val="both"/>
        <w:rPr>
          <w:sz w:val="28"/>
          <w:szCs w:val="28"/>
        </w:rPr>
      </w:pPr>
      <w:r w:rsidRPr="00CB0D32">
        <w:rPr>
          <w:sz w:val="28"/>
          <w:szCs w:val="28"/>
        </w:rPr>
        <w:t>- Phường Hòa Cường có diện tích tự nhiên là 15,72 km</w:t>
      </w:r>
      <w:r w:rsidRPr="00CB0D32">
        <w:rPr>
          <w:sz w:val="28"/>
          <w:szCs w:val="28"/>
          <w:vertAlign w:val="superscript"/>
        </w:rPr>
        <w:t>2</w:t>
      </w:r>
      <w:r w:rsidRPr="00CB0D32">
        <w:rPr>
          <w:sz w:val="28"/>
          <w:szCs w:val="28"/>
        </w:rPr>
        <w:t xml:space="preserve"> (đạt 285,82% so với tiêu chuẩn), quy mô dân số là 119.363 người (đạt 265,25% so với tiêu chuẩn).</w:t>
      </w:r>
    </w:p>
    <w:p w14:paraId="52B1B130" w14:textId="60C9BD0F" w:rsidR="00C70A33" w:rsidRPr="00CB0D32" w:rsidRDefault="00C70A33" w:rsidP="00C70A33">
      <w:pPr>
        <w:spacing w:after="120" w:line="252" w:lineRule="auto"/>
        <w:ind w:firstLine="720"/>
        <w:jc w:val="both"/>
        <w:rPr>
          <w:sz w:val="28"/>
          <w:szCs w:val="28"/>
        </w:rPr>
      </w:pPr>
      <w:r w:rsidRPr="00CB0D32">
        <w:rPr>
          <w:sz w:val="28"/>
          <w:szCs w:val="28"/>
        </w:rPr>
        <w:t>- Các ĐVHC cùng cấp</w:t>
      </w:r>
      <w:r w:rsidR="00E00C8E">
        <w:rPr>
          <w:sz w:val="28"/>
          <w:szCs w:val="28"/>
        </w:rPr>
        <w:t xml:space="preserve"> liền kề: Phường Hải Châu (mới),</w:t>
      </w:r>
      <w:r w:rsidRPr="00CB0D32">
        <w:rPr>
          <w:sz w:val="28"/>
          <w:szCs w:val="28"/>
        </w:rPr>
        <w:t xml:space="preserve"> phường Thanh Khê (mới), phường An Khê (mới), phường Cẩm Lệ (mới), phường Hòa Xuân (mới), phường Ngũ Hành Sơn (mới), phường An Hải (mới).</w:t>
      </w:r>
    </w:p>
    <w:p w14:paraId="05E75C67"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phường Hòa Thuận Tây hiện nay, trụ sở khối chính quyền (HĐND và UBND) đặt tại trụ sở phường Hòa Cường Bắc hiện nay.</w:t>
      </w:r>
    </w:p>
    <w:p w14:paraId="17D0865B" w14:textId="77777777"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p>
    <w:p w14:paraId="35BF079B" w14:textId="77777777" w:rsidR="00C70A33" w:rsidRPr="00CB0D32" w:rsidRDefault="00C70A33" w:rsidP="00C70A33">
      <w:pPr>
        <w:spacing w:after="120" w:line="252" w:lineRule="auto"/>
        <w:ind w:firstLine="720"/>
        <w:jc w:val="both"/>
        <w:rPr>
          <w:sz w:val="28"/>
          <w:szCs w:val="28"/>
        </w:rPr>
      </w:pPr>
      <w:r w:rsidRPr="00CB0D32">
        <w:rPr>
          <w:sz w:val="28"/>
          <w:szCs w:val="28"/>
        </w:rPr>
        <w:t>Việc nhập 04 phường: Bình Thuận, Hòa Thuận Tây, Hòa Cường Bắc, Hòa Cường Nam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7C93A823" w14:textId="77777777" w:rsidR="00C70A33" w:rsidRPr="00CB0D32" w:rsidRDefault="00C70A33" w:rsidP="00C70A33">
      <w:pPr>
        <w:spacing w:after="120" w:line="252" w:lineRule="auto"/>
        <w:ind w:firstLine="720"/>
        <w:jc w:val="both"/>
        <w:rPr>
          <w:sz w:val="28"/>
          <w:szCs w:val="28"/>
        </w:rPr>
      </w:pPr>
      <w:r w:rsidRPr="00CB0D32">
        <w:rPr>
          <w:sz w:val="28"/>
          <w:szCs w:val="28"/>
        </w:rPr>
        <w:t xml:space="preserve">Về trụ sở làm việc của phường mới thì sử dụng trụ sở phường Hòa Thuận Tây và trụ sở phường Hòa Cường Bắc hiện nay để bố trí cho khối đảng, mặt trận, đoàn thể và khối chính quyền để tận dụng cơ sở vật chất hiện có. Đối với trụ sở các phường còn lại thì dự kiến bố trí làm trụ sở công an, trạm y tế, đơn vị sự </w:t>
      </w:r>
      <w:r w:rsidRPr="00CB0D32">
        <w:rPr>
          <w:sz w:val="28"/>
          <w:szCs w:val="28"/>
        </w:rPr>
        <w:lastRenderedPageBreak/>
        <w:t>nghiệp cấp xã hoặc các cơ quan, đơn vị cấp thành phố khi hợp nhất tỉnh Quảng Nam và thành phố Đà Nẵng.</w:t>
      </w:r>
    </w:p>
    <w:p w14:paraId="47A636F5" w14:textId="258A6DF8" w:rsidR="00C70A33" w:rsidRPr="00CB0D32" w:rsidRDefault="00C70A33" w:rsidP="00C70A33">
      <w:pPr>
        <w:pStyle w:val="3"/>
      </w:pPr>
      <w:bookmarkStart w:id="12" w:name="_Toc196244956"/>
      <w:bookmarkStart w:id="13" w:name="_Toc196298862"/>
      <w:r w:rsidRPr="00CB0D32">
        <w:t xml:space="preserve">2.3. Thành lập phường Thanh Khê trên cơ sở nhập </w:t>
      </w:r>
      <w:r w:rsidR="00450C95" w:rsidRPr="00CB0D32">
        <w:rPr>
          <w:lang w:val="en-US"/>
        </w:rPr>
        <w:t xml:space="preserve">toàn bộ diện tích tự nhiên, quy mô dân số của </w:t>
      </w:r>
      <w:r w:rsidRPr="00CB0D32">
        <w:t>05 phường: Xuân Hà, Chính Gián, Thạc Gián, Thanh Khê Đông, Thanh Khê Tây (thuộc quận Thanh Khê hiện nay)</w:t>
      </w:r>
      <w:bookmarkEnd w:id="12"/>
      <w:bookmarkEnd w:id="13"/>
    </w:p>
    <w:p w14:paraId="4E9732BD" w14:textId="75D329C7" w:rsidR="00C70A33" w:rsidRPr="00CB0D32" w:rsidRDefault="00C70A33" w:rsidP="00C70A33">
      <w:pPr>
        <w:spacing w:after="120" w:line="252" w:lineRule="auto"/>
        <w:ind w:firstLine="720"/>
        <w:jc w:val="both"/>
        <w:rPr>
          <w:sz w:val="28"/>
          <w:szCs w:val="28"/>
        </w:rPr>
      </w:pPr>
      <w:r w:rsidRPr="00CB0D32">
        <w:rPr>
          <w:sz w:val="28"/>
          <w:szCs w:val="28"/>
        </w:rPr>
        <w:t>a) Kết quả sau sắp xếp</w:t>
      </w:r>
      <w:r w:rsidR="00151AB2" w:rsidRPr="00CB0D32">
        <w:rPr>
          <w:sz w:val="28"/>
          <w:szCs w:val="28"/>
        </w:rPr>
        <w:t>:</w:t>
      </w:r>
    </w:p>
    <w:p w14:paraId="19825F6B" w14:textId="77777777" w:rsidR="00C70A33" w:rsidRPr="00CB0D32" w:rsidRDefault="00C70A33" w:rsidP="00C70A33">
      <w:pPr>
        <w:spacing w:after="120" w:line="252" w:lineRule="auto"/>
        <w:ind w:firstLine="720"/>
        <w:jc w:val="both"/>
        <w:rPr>
          <w:sz w:val="28"/>
          <w:szCs w:val="28"/>
        </w:rPr>
      </w:pPr>
      <w:r w:rsidRPr="00CB0D32">
        <w:rPr>
          <w:sz w:val="28"/>
          <w:szCs w:val="28"/>
        </w:rPr>
        <w:t>- Phường Thanh Khê có diện tích tự nhiên là 7,92 km</w:t>
      </w:r>
      <w:r w:rsidRPr="00CB0D32">
        <w:rPr>
          <w:sz w:val="28"/>
          <w:szCs w:val="28"/>
          <w:vertAlign w:val="superscript"/>
        </w:rPr>
        <w:t>2</w:t>
      </w:r>
      <w:r w:rsidRPr="00CB0D32">
        <w:rPr>
          <w:sz w:val="28"/>
          <w:szCs w:val="28"/>
        </w:rPr>
        <w:t xml:space="preserve"> (đạt 144,00% so với tiêu chuẩn), quy mô dân số là 201.240 người (đạt 447,20% so với tiêu chuẩn).</w:t>
      </w:r>
    </w:p>
    <w:p w14:paraId="39934EC8"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Hòa Khánh (mới), phường An Khê (mới), phường Hòa Cường (mới), phường Hải Châu (mới).</w:t>
      </w:r>
    </w:p>
    <w:p w14:paraId="6342305C"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Trung tâm hành chính quận Thanh Khê hiện nay.</w:t>
      </w:r>
    </w:p>
    <w:p w14:paraId="7D46343A" w14:textId="40F6BA45"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151AB2" w:rsidRPr="00CB0D32">
        <w:rPr>
          <w:sz w:val="28"/>
          <w:szCs w:val="28"/>
        </w:rPr>
        <w:t>:</w:t>
      </w:r>
    </w:p>
    <w:p w14:paraId="094E8A1D" w14:textId="77777777" w:rsidR="00C70A33" w:rsidRPr="00CB0D32" w:rsidRDefault="00C70A33" w:rsidP="00C70A33">
      <w:pPr>
        <w:spacing w:after="120" w:line="252" w:lineRule="auto"/>
        <w:ind w:firstLine="720"/>
        <w:jc w:val="both"/>
        <w:rPr>
          <w:sz w:val="28"/>
          <w:szCs w:val="28"/>
        </w:rPr>
      </w:pPr>
      <w:r w:rsidRPr="00CB0D32">
        <w:rPr>
          <w:sz w:val="28"/>
          <w:szCs w:val="28"/>
        </w:rPr>
        <w:t>Việc nhập 05 phường: Xuân Hà, Chính Gián, Thạc Gián, Thanh Khê Đông, Thanh Khê Tây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25152386"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Trung tâm hành chính quận Thanh Khê hiện nay để tận dụng cơ sở vật chất hiện có. Đối với trụ sở các phường hiện nay thì dự kiến bố trí làm trụ sở công an, trạm y tế, đơn vị sự nghiệp cấp xã hoặc các cơ quan, đơn vị cấp thành phố khi hợp nhất tỉnh Quảng Nam và thành phố Đà Nẵng.</w:t>
      </w:r>
    </w:p>
    <w:p w14:paraId="37008CDE" w14:textId="3F523734" w:rsidR="00C70A33" w:rsidRPr="00CB0D32" w:rsidRDefault="00C70A33" w:rsidP="00C70A33">
      <w:pPr>
        <w:pStyle w:val="4"/>
        <w:spacing w:before="0" w:line="252" w:lineRule="auto"/>
      </w:pPr>
      <w:bookmarkStart w:id="14" w:name="_Toc196244957"/>
      <w:bookmarkStart w:id="15" w:name="_Toc196298863"/>
      <w:r w:rsidRPr="00CB0D32">
        <w:t xml:space="preserve">2.4. Thành lập phường An Khê trên cơ sở nhập </w:t>
      </w:r>
      <w:r w:rsidR="00450C95" w:rsidRPr="00CB0D32">
        <w:rPr>
          <w:lang w:val="en-US"/>
        </w:rPr>
        <w:t xml:space="preserve">toàn bộ diện tích tự nhiên, quy mô dân số của </w:t>
      </w:r>
      <w:r w:rsidRPr="00CB0D32">
        <w:t>phường An Khê (thuộc quận Thanh Khê hiện nay) và 02 phường: Hòa An, Hòa Phát (thuộc quận Cẩm Lệ hiện nay)</w:t>
      </w:r>
      <w:bookmarkEnd w:id="14"/>
      <w:bookmarkEnd w:id="15"/>
    </w:p>
    <w:p w14:paraId="2B28FB8A" w14:textId="5454B006" w:rsidR="00C70A33" w:rsidRPr="00CB0D32" w:rsidRDefault="00C70A33" w:rsidP="00C70A33">
      <w:pPr>
        <w:spacing w:after="120" w:line="252" w:lineRule="auto"/>
        <w:ind w:firstLine="720"/>
        <w:jc w:val="both"/>
        <w:rPr>
          <w:sz w:val="28"/>
          <w:szCs w:val="28"/>
        </w:rPr>
      </w:pPr>
      <w:r w:rsidRPr="00CB0D32">
        <w:rPr>
          <w:sz w:val="28"/>
          <w:szCs w:val="28"/>
        </w:rPr>
        <w:t>a) Kết quả sau sắp xếp</w:t>
      </w:r>
      <w:r w:rsidR="00151AB2" w:rsidRPr="00CB0D32">
        <w:rPr>
          <w:sz w:val="28"/>
          <w:szCs w:val="28"/>
        </w:rPr>
        <w:t>:</w:t>
      </w:r>
    </w:p>
    <w:p w14:paraId="5E469D45" w14:textId="77777777" w:rsidR="00C70A33" w:rsidRPr="00CB0D32" w:rsidRDefault="00C70A33" w:rsidP="00C70A33">
      <w:pPr>
        <w:spacing w:after="120" w:line="252" w:lineRule="auto"/>
        <w:ind w:firstLine="720"/>
        <w:jc w:val="both"/>
        <w:rPr>
          <w:sz w:val="28"/>
          <w:szCs w:val="28"/>
        </w:rPr>
      </w:pPr>
      <w:r w:rsidRPr="00CB0D32">
        <w:rPr>
          <w:sz w:val="28"/>
          <w:szCs w:val="28"/>
        </w:rPr>
        <w:t>- Phường An Khê có diện tích tự nhiên là 12,36 km</w:t>
      </w:r>
      <w:r w:rsidRPr="00CB0D32">
        <w:rPr>
          <w:sz w:val="28"/>
          <w:szCs w:val="28"/>
          <w:vertAlign w:val="superscript"/>
        </w:rPr>
        <w:t>2</w:t>
      </w:r>
      <w:r w:rsidRPr="00CB0D32">
        <w:rPr>
          <w:sz w:val="28"/>
          <w:szCs w:val="28"/>
        </w:rPr>
        <w:t xml:space="preserve"> (đạt 224,73% so với tiêu chuẩn), quy mô dân số là 93.625 người (đạt 208,06% so với tiêu chuẩn).</w:t>
      </w:r>
    </w:p>
    <w:p w14:paraId="560C4C7D"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Thanh Khê (mới), phường Hòa Khánh (mới), phường Cẩm Lệ (mới), phường Hòa Cường (mới), xã Bà Nà (mới).</w:t>
      </w:r>
    </w:p>
    <w:p w14:paraId="30DF2AE2"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phường Hòa An hiện nay, trụ sở khối chính quyền (HĐND và UBND) đặt tại trụ sở phường An Khê hiện nay.</w:t>
      </w:r>
    </w:p>
    <w:p w14:paraId="7C7CE0E9" w14:textId="4FF1B08B"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151AB2" w:rsidRPr="00CB0D32">
        <w:rPr>
          <w:sz w:val="28"/>
          <w:szCs w:val="28"/>
        </w:rPr>
        <w:t>:</w:t>
      </w:r>
    </w:p>
    <w:p w14:paraId="5DCD4F6A" w14:textId="77777777" w:rsidR="00C70A33" w:rsidRPr="00CB0D32" w:rsidRDefault="00C70A33" w:rsidP="00C70A33">
      <w:pPr>
        <w:spacing w:after="120" w:line="252" w:lineRule="auto"/>
        <w:ind w:firstLine="720"/>
        <w:jc w:val="both"/>
        <w:rPr>
          <w:sz w:val="28"/>
          <w:szCs w:val="28"/>
        </w:rPr>
      </w:pPr>
      <w:r w:rsidRPr="00CB0D32">
        <w:rPr>
          <w:sz w:val="28"/>
          <w:szCs w:val="28"/>
        </w:rPr>
        <w:lastRenderedPageBreak/>
        <w:t>Việc nhập 03 phường: An Khê, Hòa An, Hòa Phát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286C909E"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phường Hòa An và trụ sở phường An Khê hiện nay để bố trí cho khối đảng, mặt trận, đoàn thể và khối chính quyền để tận dụng cơ sở vật chất hiện có. Đối với trụ sở phường Hòa Phát thì dự kiến bố trí làm trụ sở công an, trạm y tế, đơn vị sự nghiệp cấp xã hoặc các cơ quan, đơn vị sự nghiệp cấp thành phố khi hợp nhất tỉnh Quảng Nam và thành phố Đà Nẵng.</w:t>
      </w:r>
    </w:p>
    <w:p w14:paraId="67F4C195" w14:textId="64B43CB8" w:rsidR="00C70A33" w:rsidRPr="00CB0D32" w:rsidRDefault="00C70A33" w:rsidP="00C70A33">
      <w:pPr>
        <w:pStyle w:val="4"/>
        <w:spacing w:before="0" w:line="252" w:lineRule="auto"/>
      </w:pPr>
      <w:bookmarkStart w:id="16" w:name="_Toc196244958"/>
      <w:bookmarkStart w:id="17" w:name="_Toc196298864"/>
      <w:r w:rsidRPr="00CB0D32">
        <w:t xml:space="preserve">2.5. Thành lập phường An Hải trên cơ sở nhập </w:t>
      </w:r>
      <w:r w:rsidR="00450C95" w:rsidRPr="00CB0D32">
        <w:rPr>
          <w:lang w:val="en-US"/>
        </w:rPr>
        <w:t xml:space="preserve">toàn bộ diện tích tự nhiên, quy mô dân số của </w:t>
      </w:r>
      <w:r w:rsidRPr="00CB0D32">
        <w:t>03 phường: Phước Mỹ, An Hải Bắc, An Hải Nam (thuộc quận Sơn Trà hiện nay)</w:t>
      </w:r>
      <w:bookmarkEnd w:id="16"/>
      <w:bookmarkEnd w:id="17"/>
    </w:p>
    <w:p w14:paraId="08CB61DC" w14:textId="060EA096" w:rsidR="0091146F" w:rsidRPr="00CB0D32" w:rsidRDefault="0091146F" w:rsidP="00C70A33">
      <w:pPr>
        <w:spacing w:after="120" w:line="252" w:lineRule="auto"/>
        <w:ind w:firstLine="720"/>
        <w:jc w:val="both"/>
        <w:rPr>
          <w:sz w:val="28"/>
          <w:szCs w:val="28"/>
        </w:rPr>
      </w:pPr>
      <w:r w:rsidRPr="00CB0D32">
        <w:rPr>
          <w:sz w:val="28"/>
          <w:szCs w:val="28"/>
        </w:rPr>
        <w:t>a) Kết quả sau sắp xếp</w:t>
      </w:r>
      <w:r w:rsidR="00151AB2" w:rsidRPr="00CB0D32">
        <w:rPr>
          <w:sz w:val="28"/>
          <w:szCs w:val="28"/>
        </w:rPr>
        <w:t>:</w:t>
      </w:r>
    </w:p>
    <w:p w14:paraId="01FF0A5F" w14:textId="42DD0E6F" w:rsidR="00C70A33" w:rsidRPr="00CB0D32" w:rsidRDefault="0091146F" w:rsidP="00C70A33">
      <w:pPr>
        <w:spacing w:after="120" w:line="252" w:lineRule="auto"/>
        <w:ind w:firstLine="720"/>
        <w:jc w:val="both"/>
        <w:rPr>
          <w:sz w:val="28"/>
          <w:szCs w:val="28"/>
        </w:rPr>
      </w:pPr>
      <w:r w:rsidRPr="00CB0D32">
        <w:rPr>
          <w:sz w:val="28"/>
          <w:szCs w:val="28"/>
        </w:rPr>
        <w:t xml:space="preserve">- </w:t>
      </w:r>
      <w:r w:rsidR="00C70A33" w:rsidRPr="00CB0D32">
        <w:rPr>
          <w:sz w:val="28"/>
          <w:szCs w:val="28"/>
        </w:rPr>
        <w:t>Phường An Hải có diện tích tự nhiên là 7,37 km</w:t>
      </w:r>
      <w:r w:rsidR="00C70A33" w:rsidRPr="00CB0D32">
        <w:rPr>
          <w:sz w:val="28"/>
          <w:szCs w:val="28"/>
          <w:vertAlign w:val="superscript"/>
        </w:rPr>
        <w:t>2</w:t>
      </w:r>
      <w:r w:rsidR="00C70A33" w:rsidRPr="00CB0D32">
        <w:rPr>
          <w:sz w:val="28"/>
          <w:szCs w:val="28"/>
        </w:rPr>
        <w:t xml:space="preserve"> (đạt 134,00% so với tiêu chuẩn), quy mô dân số là 82.635 người (đạt 183,63% so với tiêu chuẩn).</w:t>
      </w:r>
    </w:p>
    <w:p w14:paraId="303D8D31"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Hải Châu (mới), phường Hòa Cường (mới), phường Ngũ Hành Sơn (mới), phường Sơn Trà (mới).</w:t>
      </w:r>
    </w:p>
    <w:p w14:paraId="445E70DC" w14:textId="5751080D" w:rsidR="00C70A33" w:rsidRPr="00CB0D32" w:rsidRDefault="00C70A33" w:rsidP="00C70A33">
      <w:pPr>
        <w:spacing w:after="120" w:line="252" w:lineRule="auto"/>
        <w:ind w:firstLine="720"/>
        <w:jc w:val="both"/>
        <w:rPr>
          <w:sz w:val="28"/>
          <w:szCs w:val="28"/>
        </w:rPr>
      </w:pPr>
      <w:r w:rsidRPr="00CB0D32">
        <w:rPr>
          <w:sz w:val="28"/>
          <w:szCs w:val="28"/>
        </w:rPr>
        <w:t xml:space="preserve">- Nơi đặt trụ sở làm việc của ĐVHC: Trụ sở khối đảng, mặt trận, đoàn thể đặt tại trụ sở phường An Hải Bắc hiện nay, trụ sở khối chính quyền (HĐND và UBND) đặt tại trụ sở phường </w:t>
      </w:r>
      <w:r w:rsidR="002523E0" w:rsidRPr="00CB0D32">
        <w:rPr>
          <w:sz w:val="28"/>
          <w:szCs w:val="28"/>
        </w:rPr>
        <w:t>Phước Mỹ</w:t>
      </w:r>
      <w:r w:rsidRPr="00CB0D32">
        <w:rPr>
          <w:sz w:val="28"/>
          <w:szCs w:val="28"/>
        </w:rPr>
        <w:t xml:space="preserve"> hiện nay.</w:t>
      </w:r>
    </w:p>
    <w:p w14:paraId="761C9384" w14:textId="7A335708"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151AB2" w:rsidRPr="00CB0D32">
        <w:rPr>
          <w:sz w:val="28"/>
          <w:szCs w:val="28"/>
        </w:rPr>
        <w:t>:</w:t>
      </w:r>
    </w:p>
    <w:p w14:paraId="415428DD" w14:textId="77777777" w:rsidR="00C70A33" w:rsidRPr="00CB0D32" w:rsidRDefault="00C70A33" w:rsidP="00C70A33">
      <w:pPr>
        <w:spacing w:after="120" w:line="252" w:lineRule="auto"/>
        <w:ind w:firstLine="720"/>
        <w:jc w:val="both"/>
        <w:rPr>
          <w:sz w:val="28"/>
          <w:szCs w:val="28"/>
        </w:rPr>
      </w:pPr>
      <w:r w:rsidRPr="00CB0D32">
        <w:rPr>
          <w:sz w:val="28"/>
          <w:szCs w:val="28"/>
        </w:rPr>
        <w:t>Việc nhập 03 phường: Phước Mỹ, An Hải Bắc, An Hải Nam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54B06E24" w14:textId="5396FFB1" w:rsidR="00C70A33" w:rsidRPr="00CB0D32" w:rsidRDefault="00C70A33" w:rsidP="00C70A33">
      <w:pPr>
        <w:spacing w:after="120" w:line="252" w:lineRule="auto"/>
        <w:ind w:firstLine="720"/>
        <w:jc w:val="both"/>
        <w:rPr>
          <w:sz w:val="28"/>
          <w:szCs w:val="28"/>
        </w:rPr>
      </w:pPr>
      <w:r w:rsidRPr="00CB0D32">
        <w:rPr>
          <w:sz w:val="28"/>
          <w:szCs w:val="28"/>
        </w:rPr>
        <w:t xml:space="preserve">Về trụ sở làm việc của phường mới thì sử dụng trụ sở phường An Hải Bắc và trụ sở phường </w:t>
      </w:r>
      <w:r w:rsidR="00903EC5" w:rsidRPr="00CB0D32">
        <w:rPr>
          <w:sz w:val="28"/>
          <w:szCs w:val="28"/>
        </w:rPr>
        <w:t>Phước Mỹ</w:t>
      </w:r>
      <w:r w:rsidRPr="00CB0D32">
        <w:rPr>
          <w:sz w:val="28"/>
          <w:szCs w:val="28"/>
        </w:rPr>
        <w:t xml:space="preserve"> hiện nay để bố trí cho khối đảng, mặt trận, đoàn thể và khối chính quyền để tận dụng cơ sở vật chất hiện có. Đối với trụ sở phường Phước Mỹ thì dự kiến bố trí làm trụ sở công an cấp xã hoặc trạm y tế cấp xã hoặc các sở, ngành, đơn vị sự nghiệp thuộc thành phố khi nhập tỉnh Quảng Nam và thành phố Đà Nẵng.</w:t>
      </w:r>
    </w:p>
    <w:p w14:paraId="0F7E3C57" w14:textId="2F86EC4E" w:rsidR="00C70A33" w:rsidRPr="00CB0D32" w:rsidRDefault="00C70A33" w:rsidP="00C70A33">
      <w:pPr>
        <w:pStyle w:val="4"/>
        <w:spacing w:before="0" w:line="252" w:lineRule="auto"/>
        <w:rPr>
          <w:rFonts w:ascii="Times New Roman Bold" w:hAnsi="Times New Roman Bold"/>
          <w:spacing w:val="-4"/>
        </w:rPr>
      </w:pPr>
      <w:bookmarkStart w:id="18" w:name="_Toc196244960"/>
      <w:bookmarkStart w:id="19" w:name="_Toc196298865"/>
      <w:r w:rsidRPr="00CB0D32">
        <w:rPr>
          <w:rFonts w:ascii="Times New Roman Bold" w:hAnsi="Times New Roman Bold"/>
          <w:spacing w:val="-4"/>
        </w:rPr>
        <w:lastRenderedPageBreak/>
        <w:t xml:space="preserve">2.6. Thành lập phường Sơn Trà trên cơ sở nhập </w:t>
      </w:r>
      <w:r w:rsidR="00450C95" w:rsidRPr="00CB0D32">
        <w:rPr>
          <w:rFonts w:ascii="Times New Roman Bold" w:hAnsi="Times New Roman Bold"/>
          <w:spacing w:val="-4"/>
          <w:lang w:val="en-US"/>
        </w:rPr>
        <w:t xml:space="preserve">toàn bộ diện tích tự nhiên, quy mô dân số của </w:t>
      </w:r>
      <w:r w:rsidRPr="00CB0D32">
        <w:rPr>
          <w:rFonts w:ascii="Times New Roman Bold" w:hAnsi="Times New Roman Bold"/>
          <w:spacing w:val="-4"/>
        </w:rPr>
        <w:t>03 phường: Thọ Quang, Nại Hiên Đông, Mân Thái (thuộc quận Sơn Trà hiện nay)</w:t>
      </w:r>
      <w:bookmarkEnd w:id="18"/>
      <w:bookmarkEnd w:id="19"/>
    </w:p>
    <w:p w14:paraId="50CF0E22" w14:textId="51B98D66" w:rsidR="00014A25" w:rsidRPr="00CB0D32" w:rsidRDefault="00014A25" w:rsidP="00C70A33">
      <w:pPr>
        <w:spacing w:after="120" w:line="252" w:lineRule="auto"/>
        <w:ind w:firstLine="720"/>
        <w:jc w:val="both"/>
        <w:rPr>
          <w:sz w:val="28"/>
          <w:szCs w:val="28"/>
        </w:rPr>
      </w:pPr>
      <w:r w:rsidRPr="00CB0D32">
        <w:rPr>
          <w:sz w:val="28"/>
          <w:szCs w:val="28"/>
        </w:rPr>
        <w:t xml:space="preserve">a) Kết quả </w:t>
      </w:r>
      <w:r w:rsidR="00151AB2" w:rsidRPr="00CB0D32">
        <w:rPr>
          <w:sz w:val="28"/>
          <w:szCs w:val="28"/>
        </w:rPr>
        <w:t xml:space="preserve">sau </w:t>
      </w:r>
      <w:r w:rsidRPr="00CB0D32">
        <w:rPr>
          <w:sz w:val="28"/>
          <w:szCs w:val="28"/>
        </w:rPr>
        <w:t>sắp xếp</w:t>
      </w:r>
      <w:r w:rsidR="00151AB2" w:rsidRPr="00CB0D32">
        <w:rPr>
          <w:sz w:val="28"/>
          <w:szCs w:val="28"/>
        </w:rPr>
        <w:t>:</w:t>
      </w:r>
    </w:p>
    <w:p w14:paraId="648D8B8F" w14:textId="4468F37D" w:rsidR="00C70A33" w:rsidRPr="00CB0D32" w:rsidRDefault="005731E8" w:rsidP="00C70A33">
      <w:pPr>
        <w:spacing w:after="120" w:line="252" w:lineRule="auto"/>
        <w:ind w:firstLine="720"/>
        <w:jc w:val="both"/>
        <w:rPr>
          <w:sz w:val="28"/>
          <w:szCs w:val="28"/>
        </w:rPr>
      </w:pPr>
      <w:r w:rsidRPr="00CB0D32">
        <w:rPr>
          <w:sz w:val="28"/>
          <w:szCs w:val="28"/>
        </w:rPr>
        <w:t xml:space="preserve">- </w:t>
      </w:r>
      <w:r w:rsidR="00C70A33" w:rsidRPr="00CB0D32">
        <w:rPr>
          <w:sz w:val="28"/>
          <w:szCs w:val="28"/>
        </w:rPr>
        <w:t>Phường Sơn Trà có diện tích tự nhiên là 56,03 km</w:t>
      </w:r>
      <w:r w:rsidR="00C70A33" w:rsidRPr="00CB0D32">
        <w:rPr>
          <w:sz w:val="28"/>
          <w:szCs w:val="28"/>
          <w:vertAlign w:val="superscript"/>
        </w:rPr>
        <w:t>2</w:t>
      </w:r>
      <w:r w:rsidR="00C70A33" w:rsidRPr="00CB0D32">
        <w:rPr>
          <w:sz w:val="28"/>
          <w:szCs w:val="28"/>
        </w:rPr>
        <w:t xml:space="preserve"> (đạt 1018,73% so với tiêu chuẩn), quy mô dân số là 86.890 người (đạt 193,09% so với tiêu chuẩn).</w:t>
      </w:r>
    </w:p>
    <w:p w14:paraId="252FE044" w14:textId="77777777" w:rsidR="00C70A33" w:rsidRPr="00CB0D32" w:rsidRDefault="00C70A33" w:rsidP="00C70A33">
      <w:pPr>
        <w:spacing w:after="120" w:line="252" w:lineRule="auto"/>
        <w:ind w:firstLine="720"/>
        <w:jc w:val="both"/>
        <w:rPr>
          <w:spacing w:val="-6"/>
          <w:sz w:val="28"/>
          <w:szCs w:val="28"/>
        </w:rPr>
      </w:pPr>
      <w:r w:rsidRPr="00CB0D32">
        <w:rPr>
          <w:spacing w:val="-6"/>
          <w:sz w:val="28"/>
          <w:szCs w:val="28"/>
        </w:rPr>
        <w:t>- Các ĐVHC cùng cấp liền kề: Phường Hải Châu (mới), phường An Hải (mới).</w:t>
      </w:r>
    </w:p>
    <w:p w14:paraId="38BB5916"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phường Mân Thái hiện nay, trụ sở khối chính quyền (HĐND và UBND) đặt tại trụ sở phường Thọ Quang hiện nay.</w:t>
      </w:r>
    </w:p>
    <w:p w14:paraId="0655664E" w14:textId="567257B2"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151AB2" w:rsidRPr="00CB0D32">
        <w:rPr>
          <w:sz w:val="28"/>
          <w:szCs w:val="28"/>
        </w:rPr>
        <w:t>:</w:t>
      </w:r>
    </w:p>
    <w:p w14:paraId="1542727D" w14:textId="77777777" w:rsidR="00C70A33" w:rsidRPr="00CB0D32" w:rsidRDefault="00C70A33" w:rsidP="00C70A33">
      <w:pPr>
        <w:spacing w:after="120" w:line="252" w:lineRule="auto"/>
        <w:ind w:firstLine="720"/>
        <w:jc w:val="both"/>
        <w:rPr>
          <w:sz w:val="28"/>
          <w:szCs w:val="28"/>
        </w:rPr>
      </w:pPr>
      <w:r w:rsidRPr="00CB0D32">
        <w:rPr>
          <w:sz w:val="28"/>
          <w:szCs w:val="28"/>
        </w:rPr>
        <w:t>Việc nhập 03 phường: Thọ Quang, Nại Hiên Đông, Mân Thái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312EE912"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phường Thọ Quang và trụ sở phường Mân Thái hiện nay để bố trí cho khối đảng, mặt trận, đoàn thể và khối chính quyền để tận dụng cơ sở vật chất hiện có. Đối với trụ sở phường Nại Hiên Đông thì dự kiến bố trí làm trụ sở công an cấp xã hoặc trạm y tế cấp xã hoặc các sở, ngành, đơn vị sự nghiệp thuộc thành phố khi nhập tỉnh Quảng Nam và thành phố Đà Nẵng.</w:t>
      </w:r>
    </w:p>
    <w:p w14:paraId="6FB03233" w14:textId="284B40F5" w:rsidR="00C70A33" w:rsidRPr="00CB0D32" w:rsidRDefault="00C70A33" w:rsidP="00C70A33">
      <w:pPr>
        <w:pStyle w:val="4"/>
        <w:spacing w:before="0" w:line="252" w:lineRule="auto"/>
        <w:rPr>
          <w:rFonts w:ascii="Times New Roman Bold" w:hAnsi="Times New Roman Bold"/>
        </w:rPr>
      </w:pPr>
      <w:bookmarkStart w:id="20" w:name="_Toc196244961"/>
      <w:bookmarkStart w:id="21" w:name="_Toc196298866"/>
      <w:r w:rsidRPr="00CB0D32">
        <w:rPr>
          <w:rFonts w:ascii="Times New Roman Bold" w:hAnsi="Times New Roman Bold"/>
        </w:rPr>
        <w:t xml:space="preserve">2.7. Thành lập phường Ngũ Hành Sơn trên cơ sở nhập </w:t>
      </w:r>
      <w:r w:rsidR="00450C95" w:rsidRPr="00CB0D32">
        <w:rPr>
          <w:rFonts w:ascii="Times New Roman Bold" w:hAnsi="Times New Roman Bold"/>
          <w:lang w:val="en-US"/>
        </w:rPr>
        <w:t xml:space="preserve">toàn bộ diện tích tự nhiên, quy mô dân số của </w:t>
      </w:r>
      <w:r w:rsidRPr="00CB0D32">
        <w:rPr>
          <w:rFonts w:ascii="Times New Roman Bold" w:hAnsi="Times New Roman Bold"/>
        </w:rPr>
        <w:t>04 phường: Mỹ An, Khuê Mỹ, Hòa Hải, Hòa Quý (thuộc quận Ngũ Hành Sơn hiện nay)</w:t>
      </w:r>
      <w:bookmarkEnd w:id="20"/>
      <w:bookmarkEnd w:id="21"/>
    </w:p>
    <w:p w14:paraId="5582C67D" w14:textId="7B9B391A" w:rsidR="00C70A33" w:rsidRPr="00CB0D32" w:rsidRDefault="00C70A33" w:rsidP="00C70A33">
      <w:pPr>
        <w:spacing w:after="120" w:line="252" w:lineRule="auto"/>
        <w:ind w:firstLine="720"/>
        <w:jc w:val="both"/>
        <w:rPr>
          <w:sz w:val="28"/>
          <w:szCs w:val="28"/>
        </w:rPr>
      </w:pPr>
      <w:r w:rsidRPr="00CB0D32">
        <w:rPr>
          <w:sz w:val="28"/>
          <w:szCs w:val="28"/>
        </w:rPr>
        <w:t>a) Kết quả sau sắp xếp</w:t>
      </w:r>
      <w:r w:rsidR="00151AB2" w:rsidRPr="00CB0D32">
        <w:rPr>
          <w:sz w:val="28"/>
          <w:szCs w:val="28"/>
        </w:rPr>
        <w:t>:</w:t>
      </w:r>
    </w:p>
    <w:p w14:paraId="15057BE9" w14:textId="77777777" w:rsidR="00C70A33" w:rsidRPr="00CB0D32" w:rsidRDefault="00C70A33" w:rsidP="00C70A33">
      <w:pPr>
        <w:spacing w:after="120" w:line="252" w:lineRule="auto"/>
        <w:ind w:firstLine="720"/>
        <w:jc w:val="both"/>
        <w:rPr>
          <w:spacing w:val="-4"/>
          <w:sz w:val="28"/>
          <w:szCs w:val="28"/>
        </w:rPr>
      </w:pPr>
      <w:r w:rsidRPr="00CB0D32">
        <w:rPr>
          <w:spacing w:val="-4"/>
          <w:sz w:val="28"/>
          <w:szCs w:val="28"/>
        </w:rPr>
        <w:t>- Phường Ngũ Hành Sơn có diện tích tự nhiên là 40,19 km</w:t>
      </w:r>
      <w:r w:rsidRPr="00CB0D32">
        <w:rPr>
          <w:spacing w:val="-4"/>
          <w:sz w:val="28"/>
          <w:szCs w:val="28"/>
          <w:vertAlign w:val="superscript"/>
        </w:rPr>
        <w:t>2</w:t>
      </w:r>
      <w:r w:rsidRPr="00CB0D32">
        <w:rPr>
          <w:spacing w:val="-4"/>
          <w:sz w:val="28"/>
          <w:szCs w:val="28"/>
        </w:rPr>
        <w:t xml:space="preserve"> (đạt 730,73% so với tiêu chuẩn), quy mô dân số là 115.944 người (đạt 257,65% so với tiêu chuẩn).</w:t>
      </w:r>
    </w:p>
    <w:p w14:paraId="0E6F4C99"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An Hải (mới), phường Hòa Cường (mới), phường Hòa Xuân (mới) và ĐVHC cấp xã thuộc tỉnh Quảng Nam.</w:t>
      </w:r>
    </w:p>
    <w:p w14:paraId="5EDA50D6"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Trung tâm hành chính quận Ngũ Hành Sơn hiện nay.</w:t>
      </w:r>
    </w:p>
    <w:p w14:paraId="785C17FA" w14:textId="0CEA9ACD"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151AB2" w:rsidRPr="00CB0D32">
        <w:rPr>
          <w:sz w:val="28"/>
          <w:szCs w:val="28"/>
        </w:rPr>
        <w:t>:</w:t>
      </w:r>
    </w:p>
    <w:p w14:paraId="0010C3CA" w14:textId="77777777" w:rsidR="00C70A33" w:rsidRPr="00CB0D32" w:rsidRDefault="00C70A33" w:rsidP="00C70A33">
      <w:pPr>
        <w:spacing w:after="120" w:line="252" w:lineRule="auto"/>
        <w:ind w:firstLine="720"/>
        <w:jc w:val="both"/>
        <w:rPr>
          <w:sz w:val="28"/>
          <w:szCs w:val="28"/>
        </w:rPr>
      </w:pPr>
      <w:r w:rsidRPr="00CB0D32">
        <w:rPr>
          <w:sz w:val="28"/>
          <w:szCs w:val="28"/>
        </w:rPr>
        <w:t xml:space="preserve">Việc nhập 04 phường: Mỹ An, Khuê Mỹ, Hòa Hải, Hòa Quý thành 01 phường mới đảm bảo yêu cầu giảm số lượng, tăng quy mô ĐVHC; tính liên cư, </w:t>
      </w:r>
      <w:r w:rsidRPr="00CB0D32">
        <w:rPr>
          <w:sz w:val="28"/>
          <w:szCs w:val="28"/>
        </w:rPr>
        <w:lastRenderedPageBreak/>
        <w:t>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1E33DA80"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Trung tâm hành chính quận Ngũ Hành Sơn hiện nay để tận dụng cơ sở vật chất hiện có. Đối với trụ sở các phường hiện nay thì dự kiến bố trí làm trụ sở công an, trạm y tế, đơn vị sự nghiệp cấp xã hoặc các cơ quan, đơn vị cấp thành phố khi hợp nhất tỉnh Quảng Nam và thành phố Đà Nẵng.</w:t>
      </w:r>
    </w:p>
    <w:p w14:paraId="592AF6B8" w14:textId="3E77702B" w:rsidR="00C70A33" w:rsidRPr="00CB0D32" w:rsidRDefault="00C70A33" w:rsidP="006B7ECE">
      <w:pPr>
        <w:pStyle w:val="4"/>
        <w:spacing w:before="0" w:line="252" w:lineRule="auto"/>
      </w:pPr>
      <w:bookmarkStart w:id="22" w:name="_Toc196244962"/>
      <w:bookmarkStart w:id="23" w:name="_Toc196298867"/>
      <w:r w:rsidRPr="00CB0D32">
        <w:t xml:space="preserve">2.8. Thành lập phường Hòa Khánh trên cơ sở nhập </w:t>
      </w:r>
      <w:r w:rsidR="00450C95" w:rsidRPr="00CB0D32">
        <w:rPr>
          <w:lang w:val="en-US"/>
        </w:rPr>
        <w:t xml:space="preserve">toàn bộ diện tích tự nhiên, quy mô dân số của </w:t>
      </w:r>
      <w:r w:rsidRPr="00CB0D32">
        <w:t>02 phường: Hòa Khánh Nam, Hòa Minh (thuộc quận Liên Chiểu hiện nay) và xã Hòa Sơn (thuộc huyện Hòa Vang hiện nay)</w:t>
      </w:r>
      <w:bookmarkEnd w:id="22"/>
      <w:bookmarkEnd w:id="23"/>
    </w:p>
    <w:p w14:paraId="6047D027" w14:textId="1F4163CC" w:rsidR="00C70A33" w:rsidRPr="00CB0D32" w:rsidRDefault="00C70A33" w:rsidP="00C70A33">
      <w:pPr>
        <w:spacing w:after="120" w:line="252" w:lineRule="auto"/>
        <w:ind w:firstLine="720"/>
        <w:jc w:val="both"/>
        <w:rPr>
          <w:sz w:val="28"/>
          <w:szCs w:val="28"/>
        </w:rPr>
      </w:pPr>
      <w:r w:rsidRPr="00CB0D32">
        <w:rPr>
          <w:sz w:val="28"/>
          <w:szCs w:val="28"/>
        </w:rPr>
        <w:t>a) Kết quả sau sắp xếp</w:t>
      </w:r>
      <w:r w:rsidR="00151AB2" w:rsidRPr="00CB0D32">
        <w:rPr>
          <w:sz w:val="28"/>
          <w:szCs w:val="28"/>
        </w:rPr>
        <w:t>:</w:t>
      </w:r>
    </w:p>
    <w:p w14:paraId="3E0943CE" w14:textId="77777777" w:rsidR="00C70A33" w:rsidRPr="00CB0D32" w:rsidRDefault="00C70A33" w:rsidP="00C70A33">
      <w:pPr>
        <w:spacing w:after="120" w:line="252" w:lineRule="auto"/>
        <w:ind w:firstLine="720"/>
        <w:jc w:val="both"/>
        <w:rPr>
          <w:sz w:val="28"/>
          <w:szCs w:val="28"/>
        </w:rPr>
      </w:pPr>
      <w:r w:rsidRPr="00CB0D32">
        <w:rPr>
          <w:sz w:val="28"/>
          <w:szCs w:val="28"/>
        </w:rPr>
        <w:t>- Phường Hòa Khánh có diện tích tự nhiên là 40,93 km</w:t>
      </w:r>
      <w:r w:rsidRPr="00CB0D32">
        <w:rPr>
          <w:sz w:val="28"/>
          <w:szCs w:val="28"/>
          <w:vertAlign w:val="superscript"/>
        </w:rPr>
        <w:t>2</w:t>
      </w:r>
      <w:r w:rsidRPr="00CB0D32">
        <w:rPr>
          <w:sz w:val="28"/>
          <w:szCs w:val="28"/>
        </w:rPr>
        <w:t xml:space="preserve"> (đạt 744,18% so với tiêu chuẩn), quy mô dân số là 112.518 người (đạt 250,04% so với tiêu chuẩn).</w:t>
      </w:r>
    </w:p>
    <w:p w14:paraId="047B154C" w14:textId="77777777" w:rsidR="00C70A33" w:rsidRPr="00CB0D32" w:rsidRDefault="00C70A33" w:rsidP="00C70A33">
      <w:pPr>
        <w:spacing w:after="120" w:line="252" w:lineRule="auto"/>
        <w:ind w:firstLine="720"/>
        <w:jc w:val="both"/>
        <w:rPr>
          <w:sz w:val="28"/>
          <w:szCs w:val="28"/>
        </w:rPr>
      </w:pPr>
      <w:r w:rsidRPr="00CB0D32">
        <w:rPr>
          <w:sz w:val="28"/>
          <w:szCs w:val="28"/>
        </w:rPr>
        <w:t>- ĐVHC cùng cấp liền kề: Phường Liên Chiểu (mới), phường An Khê (mới), phường Thanh Khê (mới), xã Bà Nà (mới).</w:t>
      </w:r>
    </w:p>
    <w:p w14:paraId="00ECC7D3"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xã Hòa Khánh Nam hiện nay, trụ sở khối chính quyền (HĐND và UBND) đặt tại trụ sở phường Hòa Minh hiện nay.</w:t>
      </w:r>
    </w:p>
    <w:p w14:paraId="16BA9A82" w14:textId="2A9E3ADD"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151AB2" w:rsidRPr="00CB0D32">
        <w:rPr>
          <w:sz w:val="28"/>
          <w:szCs w:val="28"/>
        </w:rPr>
        <w:t>:</w:t>
      </w:r>
    </w:p>
    <w:p w14:paraId="0FC63131" w14:textId="77777777" w:rsidR="00C70A33" w:rsidRPr="00CB0D32" w:rsidRDefault="00C70A33" w:rsidP="00C70A33">
      <w:pPr>
        <w:spacing w:after="120" w:line="252" w:lineRule="auto"/>
        <w:ind w:firstLine="720"/>
        <w:jc w:val="both"/>
        <w:rPr>
          <w:sz w:val="28"/>
          <w:szCs w:val="28"/>
        </w:rPr>
      </w:pPr>
      <w:r w:rsidRPr="00CB0D32">
        <w:rPr>
          <w:sz w:val="28"/>
          <w:szCs w:val="28"/>
        </w:rPr>
        <w:t>Việc nhập 02 phường: Hòa Minh, Hòa Khánh Nam và xã Hòa Sơn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Đây là trường hợp sắp xếp ĐVHC phường với xã theo khoản 3 Điều 1 Nghị quyết số 76/2025/UBTVQH15 của Ủy ban Thường vụ Quốc hội để mở rộng không gian phát triển; kết hợp không gian lõi đô thị Liên Chiểu và khu vực xã Hòa Sơn liền kề đã có hạ tầng phát triển và được công nhận đạt tiêu chuẩn đô thị loại V; liên kết, hỗ trợ cùng phát triển; giải tỏa áp lực giữa khu vực đông dân cư, có trường đại học với khu vực còn nhiều dư địa phát triển xã Hòa Sơn, kết nối với các xã còn lại huyện Hòa Vang; phù hợp định hướng phát triển quy hoạch không gian đô thị của khu vực trung tâm Liên Chiểu và liền kề thuộc Hòa Vang. Về yếu tố lịch sử truyền thống: các phường, xã trong phương án đều thuộc huyện Hòa Vang trước đây.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4159DA1D" w14:textId="77777777" w:rsidR="00C70A33" w:rsidRPr="00CB0D32" w:rsidRDefault="00C70A33" w:rsidP="00C70A33">
      <w:pPr>
        <w:spacing w:after="120" w:line="252" w:lineRule="auto"/>
        <w:ind w:firstLine="720"/>
        <w:jc w:val="both"/>
        <w:rPr>
          <w:spacing w:val="-4"/>
          <w:sz w:val="28"/>
          <w:szCs w:val="28"/>
        </w:rPr>
      </w:pPr>
      <w:r w:rsidRPr="00CB0D32">
        <w:rPr>
          <w:spacing w:val="-4"/>
          <w:sz w:val="28"/>
          <w:szCs w:val="28"/>
        </w:rPr>
        <w:lastRenderedPageBreak/>
        <w:t>Về trụ sở làm việc của phường mới thì sử dụng trụ sở phường Hòa Khánh Nam và trụ sở phường Hòa Minh hiện nay để bố trí cho khối đảng, mặt trận, đoàn thể và khối chính quyền để tận dụng cơ sở vật chất hiện có. Đối với trụ sở xã Hòa Sơn thì dự kiến bố trí làm trụ sở công an, trạm y tế, đơn vị sự nghiệp cấp xã hoặc các cơ quan, đơn vị cấp thành phố khi hợp nhất tỉnh Quảng Nam và thành phố Đà Nẵng.</w:t>
      </w:r>
    </w:p>
    <w:p w14:paraId="2F115A4C" w14:textId="70DA2502" w:rsidR="00C70A33" w:rsidRPr="00CB0D32" w:rsidRDefault="00C70A33" w:rsidP="00C70A33">
      <w:pPr>
        <w:pStyle w:val="4"/>
        <w:spacing w:before="0" w:line="252" w:lineRule="auto"/>
      </w:pPr>
      <w:bookmarkStart w:id="24" w:name="_Toc196244963"/>
      <w:bookmarkStart w:id="25" w:name="_Toc196298868"/>
      <w:r w:rsidRPr="00CB0D32">
        <w:t xml:space="preserve">2.9. Thành lập phường Liên Chiểu trên cơ sở nhập </w:t>
      </w:r>
      <w:r w:rsidR="00450C95" w:rsidRPr="00CB0D32">
        <w:rPr>
          <w:lang w:val="en-US"/>
        </w:rPr>
        <w:t xml:space="preserve">toàn bộ diện tích tự nhiên, quy mô dân số của </w:t>
      </w:r>
      <w:r w:rsidRPr="00CB0D32">
        <w:t>phường Hòa Khánh Bắc (thuộc quận Liên Chiểu hiện nay) và xã Hòa Liên (thuộc huyện Hòa Vang hiện nay)</w:t>
      </w:r>
      <w:bookmarkEnd w:id="24"/>
      <w:bookmarkEnd w:id="25"/>
    </w:p>
    <w:p w14:paraId="47C1E9FA" w14:textId="4D576E3A" w:rsidR="00C70A33" w:rsidRPr="00CB0D32" w:rsidRDefault="00C70A33" w:rsidP="00C70A33">
      <w:pPr>
        <w:spacing w:after="120" w:line="252" w:lineRule="auto"/>
        <w:ind w:firstLine="720"/>
        <w:rPr>
          <w:sz w:val="28"/>
          <w:szCs w:val="28"/>
        </w:rPr>
      </w:pPr>
      <w:r w:rsidRPr="00CB0D32">
        <w:rPr>
          <w:sz w:val="28"/>
          <w:szCs w:val="28"/>
        </w:rPr>
        <w:t>a) Kết quả sau sắp xếp</w:t>
      </w:r>
      <w:r w:rsidR="005B7694" w:rsidRPr="00CB0D32">
        <w:rPr>
          <w:sz w:val="28"/>
          <w:szCs w:val="28"/>
        </w:rPr>
        <w:t>:</w:t>
      </w:r>
    </w:p>
    <w:p w14:paraId="753A09E3" w14:textId="77777777" w:rsidR="00C70A33" w:rsidRPr="00CB0D32" w:rsidRDefault="00C70A33" w:rsidP="00C70A33">
      <w:pPr>
        <w:spacing w:after="120" w:line="252" w:lineRule="auto"/>
        <w:ind w:firstLine="720"/>
        <w:jc w:val="both"/>
        <w:rPr>
          <w:sz w:val="28"/>
          <w:szCs w:val="28"/>
        </w:rPr>
      </w:pPr>
      <w:r w:rsidRPr="00CB0D32">
        <w:rPr>
          <w:sz w:val="28"/>
          <w:szCs w:val="28"/>
        </w:rPr>
        <w:t>- Phường Liên Chiểu có diện tích tự nhiên là 41,19 km</w:t>
      </w:r>
      <w:r w:rsidRPr="00CB0D32">
        <w:rPr>
          <w:sz w:val="28"/>
          <w:szCs w:val="28"/>
          <w:vertAlign w:val="superscript"/>
        </w:rPr>
        <w:t>2</w:t>
      </w:r>
      <w:r w:rsidRPr="00CB0D32">
        <w:rPr>
          <w:sz w:val="28"/>
          <w:szCs w:val="28"/>
        </w:rPr>
        <w:t xml:space="preserve"> (đạt 748,91% so với tiêu chuẩn), quy mô dân số là 70.628 người (đạt 156,95% so với tiêu chuẩn).</w:t>
      </w:r>
    </w:p>
    <w:p w14:paraId="4E9A4326"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Hòa Khánh (mới), phường Hải Vân (mới), xã Bà Nà (mới).</w:t>
      </w:r>
    </w:p>
    <w:p w14:paraId="0F0EE20C"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xã Hòa Liên hiện nay, trụ sở khối chính quyền (HĐND và UBND) đặt tại trụ sở phường Hòa Khánh Bắc hiện nay.</w:t>
      </w:r>
    </w:p>
    <w:p w14:paraId="4902A6A6" w14:textId="2E2C7A9E"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5B7694" w:rsidRPr="00CB0D32">
        <w:rPr>
          <w:sz w:val="28"/>
          <w:szCs w:val="28"/>
        </w:rPr>
        <w:t>:</w:t>
      </w:r>
    </w:p>
    <w:p w14:paraId="05C0024E" w14:textId="77777777" w:rsidR="00C70A33" w:rsidRPr="00CB0D32" w:rsidRDefault="00C70A33" w:rsidP="00C70A33">
      <w:pPr>
        <w:spacing w:after="120" w:line="252" w:lineRule="auto"/>
        <w:ind w:firstLine="720"/>
        <w:jc w:val="both"/>
        <w:rPr>
          <w:sz w:val="28"/>
          <w:szCs w:val="28"/>
        </w:rPr>
      </w:pPr>
      <w:r w:rsidRPr="00CB0D32">
        <w:rPr>
          <w:sz w:val="28"/>
          <w:szCs w:val="28"/>
        </w:rPr>
        <w:t>Việc nhập phường Hòa Khánh Bắc và xã Hòa Liên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Đây là trường hợp sắp xếp ĐVHC phường với xã theo khoản 3 Điều 1 Nghị quyết số 76/2025/UBTVQH15 của Ủy ban Thường vụ Quốc hội để mở rộng không gian phát triển; kết hợp không gian biển với không gian núi rừng; liên kết, hỗ trợ cùng phát triển; phù hợp định hướng phát triển quy hoạch không gian đô thị quận Liên Chiểu hiện nay kết nối với xã Hòa Liên thuộc huyện Hòa Vang, kết nối Khu công nghệ cao và các khu công nghiệp trên địa bàn phường Hòa Khánh Bắc và xã Hòa Liên, với các dự án đang đầu tư phát triển. Phương án này tạo điều kiện hình thành 01 phường có không gian quy hoạch phát triển và đa dạng. Xã Hòa Liên đã có hạ tầng phát triển và được công nhận đạt tiêu chuẩn đô thị loại V. Về yếu tố lịch sử truyền thống: các phường, xã trong phương án đều thuộc huyện Hòa Vang trước đây.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32250F34"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phường Hòa Khánh Bắc và trụ sở xã Hòa Liên hiện nay để bố trí cho khối đảng, mặt trận, đoàn thể và khối chính quyền để tận dụng cơ sở vật chất hiện có.</w:t>
      </w:r>
    </w:p>
    <w:p w14:paraId="52C4FF74" w14:textId="7EC2FF8C" w:rsidR="00C70A33" w:rsidRPr="00CB0D32" w:rsidRDefault="00C70A33" w:rsidP="00C70A33">
      <w:pPr>
        <w:pStyle w:val="4"/>
        <w:spacing w:before="0" w:line="252" w:lineRule="auto"/>
      </w:pPr>
      <w:bookmarkStart w:id="26" w:name="_Toc196244964"/>
      <w:bookmarkStart w:id="27" w:name="_Toc196298869"/>
      <w:r w:rsidRPr="00CB0D32">
        <w:lastRenderedPageBreak/>
        <w:t xml:space="preserve">2.12. Thành lập phường Hải Vân trên cơ sở nhập </w:t>
      </w:r>
      <w:r w:rsidR="00450C95" w:rsidRPr="00CB0D32">
        <w:rPr>
          <w:lang w:val="en-US"/>
        </w:rPr>
        <w:t xml:space="preserve">toàn bộ diện tích tự nhiên, quy mô dân số của </w:t>
      </w:r>
      <w:r w:rsidRPr="00CB0D32">
        <w:t>02 phường: Hòa Hiệp Bắc, Hòa Hiệp Nam (thuộc quận Liên Chiểu hiện nay) và xã Hòa Bắc (thuộc huyện Hòa Vang hiện nay)</w:t>
      </w:r>
      <w:bookmarkEnd w:id="26"/>
      <w:bookmarkEnd w:id="27"/>
    </w:p>
    <w:p w14:paraId="6A88DC81" w14:textId="7B68C72D" w:rsidR="00C70A33" w:rsidRPr="00CB0D32" w:rsidRDefault="00C70A33" w:rsidP="00C70A33">
      <w:pPr>
        <w:spacing w:after="120" w:line="252" w:lineRule="auto"/>
        <w:ind w:firstLine="720"/>
        <w:rPr>
          <w:sz w:val="28"/>
          <w:szCs w:val="28"/>
        </w:rPr>
      </w:pPr>
      <w:r w:rsidRPr="00CB0D32">
        <w:rPr>
          <w:sz w:val="28"/>
          <w:szCs w:val="28"/>
        </w:rPr>
        <w:t>a) Kết quả sau sắp xếp</w:t>
      </w:r>
      <w:r w:rsidR="005B7694" w:rsidRPr="00CB0D32">
        <w:rPr>
          <w:sz w:val="28"/>
          <w:szCs w:val="28"/>
        </w:rPr>
        <w:t>:</w:t>
      </w:r>
    </w:p>
    <w:p w14:paraId="1F803920" w14:textId="77777777" w:rsidR="00C70A33" w:rsidRPr="00CB0D32" w:rsidRDefault="00C70A33" w:rsidP="00C70A33">
      <w:pPr>
        <w:spacing w:after="120" w:line="252" w:lineRule="auto"/>
        <w:ind w:firstLine="720"/>
        <w:jc w:val="both"/>
        <w:rPr>
          <w:sz w:val="28"/>
          <w:szCs w:val="28"/>
        </w:rPr>
      </w:pPr>
      <w:r w:rsidRPr="00CB0D32">
        <w:rPr>
          <w:sz w:val="28"/>
          <w:szCs w:val="28"/>
        </w:rPr>
        <w:t>- Phường Hải Vân có diện tích tự nhiên là 406,09 km</w:t>
      </w:r>
      <w:r w:rsidRPr="00CB0D32">
        <w:rPr>
          <w:sz w:val="28"/>
          <w:szCs w:val="28"/>
          <w:vertAlign w:val="superscript"/>
        </w:rPr>
        <w:t>2</w:t>
      </w:r>
      <w:r w:rsidRPr="00CB0D32">
        <w:rPr>
          <w:sz w:val="28"/>
          <w:szCs w:val="28"/>
        </w:rPr>
        <w:t xml:space="preserve"> (đạt 7.383,45% so với tiêu chuẩn), quy mô dân số là 48.992 người (đạt 108,87% so với tiêu chuẩn).</w:t>
      </w:r>
    </w:p>
    <w:p w14:paraId="151C488F"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Liên Chiểu (mới), xã Bà Nà (mới) và ĐVHC cấp xã thuộc tỉnh Quảng Nam và thành phố Huế.</w:t>
      </w:r>
    </w:p>
    <w:p w14:paraId="791857CF"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phường Hòa Hiệp Bắc hiện nay, trụ sở khối chính quyền (HĐND và UBND) đặt tại trụ sở phường Hòa Hiệp Nam hiện nay.</w:t>
      </w:r>
    </w:p>
    <w:p w14:paraId="35ED9371" w14:textId="7DAE09FF"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5B7694" w:rsidRPr="00CB0D32">
        <w:rPr>
          <w:sz w:val="28"/>
          <w:szCs w:val="28"/>
        </w:rPr>
        <w:t>:</w:t>
      </w:r>
    </w:p>
    <w:p w14:paraId="763E179C" w14:textId="77777777" w:rsidR="00C70A33" w:rsidRPr="00CB0D32" w:rsidRDefault="00C70A33" w:rsidP="00C70A33">
      <w:pPr>
        <w:spacing w:after="120" w:line="252" w:lineRule="auto"/>
        <w:ind w:firstLine="720"/>
        <w:jc w:val="both"/>
        <w:rPr>
          <w:spacing w:val="-6"/>
          <w:sz w:val="28"/>
          <w:szCs w:val="28"/>
        </w:rPr>
      </w:pPr>
      <w:r w:rsidRPr="00CB0D32">
        <w:rPr>
          <w:spacing w:val="-6"/>
          <w:sz w:val="28"/>
          <w:szCs w:val="28"/>
        </w:rPr>
        <w:t>Việc nhập 02 phường: Hòa Hiệp Bắc, Hòa Hiệp Nam và xã Hòa Bắc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Đây là trường hợp sắp xếp ĐVHC phường với xã theo khoản 3 Điều 1 Nghị quyết số 76/2025/UBTVQH15 của Ủy ban Thường vụ Quốc hội để mở rộng không gian phát triển; kết hợp không gian biển, không gian 2 bờ sông Cu Đê với không gian núi rừng Hòa Bắc, núi rừng Nam Hải Vân, đảo Sơn Chà; liên kết, hỗ trợ cùng phát triển; phù hợp định hướng phát triển quy hoạch không gian đô thị quận Liên Chiểu hiện nay kết nối với xã Hòa Bắc thuộc huyện Hòa Vang, bao gồm Khu Thương mại tự do, Cảng Liên Chiểu, các dự án lớn đang đầu tư phát triển dịch vụ du lịch chất lượng cao. Phương án này tạo điều kiện hình thành 01 phường có không gian quy hoạch phát triển lớn và đa dạng bậc nhất thành phố Đà Nẵng, có dư địa để phát triển kinh tế - xã hội, quy hoạch đô thị mới. Về yếu tố lịch sử truyền thống: các phường, xã trong phương án đều thuộc huyện Hòa Vang trước đây.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471CB967"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phường Hòa Hiệp Bắc và trụ sở phường Hòa Hiệp Nam hiện nay để bố trí cho khối đảng, mặt trận, đoàn thể và khối chính quyền để tận dụng cơ sở vật chất hiện có. Đối với trụ sở xã Hòa Bắc thì dự kiến bố trí làm trụ sở công an, trạm y tế, đơn vị sự nghiệp cấp xã hoặc các cơ quan, đơn vị cấp thành phố khi hợp nhất tỉnh Quảng Nam và thành phố Đà Nẵng.</w:t>
      </w:r>
    </w:p>
    <w:p w14:paraId="34017677" w14:textId="27B3B774" w:rsidR="00C70A33" w:rsidRPr="00CB0D32" w:rsidRDefault="00C70A33" w:rsidP="00C70A33">
      <w:pPr>
        <w:pStyle w:val="4"/>
        <w:spacing w:before="0" w:line="252" w:lineRule="auto"/>
        <w:rPr>
          <w:rFonts w:ascii="Times New Roman Bold" w:hAnsi="Times New Roman Bold"/>
          <w:spacing w:val="-6"/>
        </w:rPr>
      </w:pPr>
      <w:bookmarkStart w:id="28" w:name="_Toc196244965"/>
      <w:bookmarkStart w:id="29" w:name="_Toc196298870"/>
      <w:r w:rsidRPr="00CB0D32">
        <w:rPr>
          <w:rFonts w:ascii="Times New Roman Bold" w:hAnsi="Times New Roman Bold"/>
          <w:spacing w:val="-6"/>
        </w:rPr>
        <w:t xml:space="preserve">2.11. Thành lập phường Cẩm Lệ trên cơ sở nhập </w:t>
      </w:r>
      <w:r w:rsidR="00450C95" w:rsidRPr="00CB0D32">
        <w:rPr>
          <w:rFonts w:ascii="Times New Roman Bold" w:hAnsi="Times New Roman Bold"/>
          <w:spacing w:val="-6"/>
          <w:lang w:val="en-US"/>
        </w:rPr>
        <w:t xml:space="preserve">toàn bộ diện tích tự nhiên, quy mô dân số của </w:t>
      </w:r>
      <w:r w:rsidRPr="00CB0D32">
        <w:rPr>
          <w:rFonts w:ascii="Times New Roman Bold" w:hAnsi="Times New Roman Bold"/>
          <w:spacing w:val="-6"/>
        </w:rPr>
        <w:t>03 phường: Hòa Thọ Tây, Hòa Thọ Đông, Khuê Trung (thuộc quận Cẩm Lệ hiện nay)</w:t>
      </w:r>
      <w:bookmarkEnd w:id="28"/>
      <w:bookmarkEnd w:id="29"/>
    </w:p>
    <w:p w14:paraId="372A8919" w14:textId="18C27732" w:rsidR="00C70A33" w:rsidRPr="00CB0D32" w:rsidRDefault="00C70A33" w:rsidP="00C70A33">
      <w:pPr>
        <w:spacing w:after="120" w:line="252" w:lineRule="auto"/>
        <w:ind w:firstLine="720"/>
        <w:rPr>
          <w:sz w:val="28"/>
          <w:szCs w:val="28"/>
        </w:rPr>
      </w:pPr>
      <w:r w:rsidRPr="00CB0D32">
        <w:rPr>
          <w:sz w:val="28"/>
          <w:szCs w:val="28"/>
        </w:rPr>
        <w:t>a) Kết quả sau sắp xếp</w:t>
      </w:r>
      <w:r w:rsidR="005B7694" w:rsidRPr="00CB0D32">
        <w:rPr>
          <w:sz w:val="28"/>
          <w:szCs w:val="28"/>
        </w:rPr>
        <w:t>:</w:t>
      </w:r>
    </w:p>
    <w:p w14:paraId="75DA6410" w14:textId="77777777" w:rsidR="00C70A33" w:rsidRPr="00CB0D32" w:rsidRDefault="00C70A33" w:rsidP="00C70A33">
      <w:pPr>
        <w:spacing w:after="120" w:line="252" w:lineRule="auto"/>
        <w:ind w:firstLine="720"/>
        <w:jc w:val="both"/>
        <w:rPr>
          <w:sz w:val="28"/>
          <w:szCs w:val="28"/>
        </w:rPr>
      </w:pPr>
      <w:r w:rsidRPr="00CB0D32">
        <w:rPr>
          <w:sz w:val="28"/>
          <w:szCs w:val="28"/>
        </w:rPr>
        <w:lastRenderedPageBreak/>
        <w:t>- Phường Cẩm Lệ có diện tích tự nhiên là 14,05 km</w:t>
      </w:r>
      <w:r w:rsidRPr="00CB0D32">
        <w:rPr>
          <w:sz w:val="28"/>
          <w:szCs w:val="28"/>
          <w:vertAlign w:val="superscript"/>
        </w:rPr>
        <w:t>2</w:t>
      </w:r>
      <w:r w:rsidRPr="00CB0D32">
        <w:rPr>
          <w:sz w:val="28"/>
          <w:szCs w:val="28"/>
        </w:rPr>
        <w:t xml:space="preserve"> (đạt 255,45% so với tiêu chuẩn), quy mô dân số là 78.837 người (đạt 175,19% so với tiêu chuẩn).</w:t>
      </w:r>
    </w:p>
    <w:p w14:paraId="563DADCD" w14:textId="77777777" w:rsidR="00C70A33" w:rsidRPr="00CB0D32" w:rsidRDefault="00C70A33" w:rsidP="00C70A33">
      <w:pPr>
        <w:spacing w:after="120" w:line="252" w:lineRule="auto"/>
        <w:ind w:firstLine="720"/>
        <w:jc w:val="both"/>
        <w:rPr>
          <w:spacing w:val="-10"/>
          <w:sz w:val="28"/>
          <w:szCs w:val="28"/>
        </w:rPr>
      </w:pPr>
      <w:r w:rsidRPr="00CB0D32">
        <w:rPr>
          <w:spacing w:val="-10"/>
          <w:sz w:val="28"/>
          <w:szCs w:val="28"/>
        </w:rPr>
        <w:t>- Các ĐVHC cùng cấp liền kề: Phường Hòa Cường (mới), phường An Khê (mới), phường Hòa Xuân (mới), xã Hòa Vang (mới), xã Hòa Tiến (mới), xã Bà Nà (mới).</w:t>
      </w:r>
    </w:p>
    <w:p w14:paraId="17417235"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phường Hòa Thọ Đông hiện nay, trụ sở khối chính quyền (HĐND và UBND) đặt tại trụ sở phường Khuê Trung hiện nay.</w:t>
      </w:r>
    </w:p>
    <w:p w14:paraId="44C721D6" w14:textId="6A664DB7"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5B7694" w:rsidRPr="00CB0D32">
        <w:rPr>
          <w:sz w:val="28"/>
          <w:szCs w:val="28"/>
        </w:rPr>
        <w:t>:</w:t>
      </w:r>
    </w:p>
    <w:p w14:paraId="2669ECA1" w14:textId="77777777" w:rsidR="00C70A33" w:rsidRPr="00CB0D32" w:rsidRDefault="00C70A33" w:rsidP="00C70A33">
      <w:pPr>
        <w:spacing w:after="120" w:line="252" w:lineRule="auto"/>
        <w:ind w:firstLine="720"/>
        <w:jc w:val="both"/>
        <w:rPr>
          <w:sz w:val="28"/>
          <w:szCs w:val="28"/>
        </w:rPr>
      </w:pPr>
      <w:r w:rsidRPr="00CB0D32">
        <w:rPr>
          <w:sz w:val="28"/>
          <w:szCs w:val="28"/>
        </w:rPr>
        <w:t>Việc nhập 03 phường: Hòa Thọ Tây, Hòa Thọ Đông, Khuê Trung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48A7A6D1"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các phường: Hòa Thọ Đông, Khuê Trung hiện nay để tận dụng cơ sở vật chất hiện có. Đối với trụ sở phường Hòa Thọ Tây thì dự kiến bố trí làm trụ sở công an, trạm y tế, đơn vị sự nghiệp cấp xã hoặc các cơ quan, đơn vị cấp thành phố khi hợp nhất tỉnh Quảng Nam và thành phố Đà Nẵng.</w:t>
      </w:r>
    </w:p>
    <w:p w14:paraId="62B780F5" w14:textId="3D873010" w:rsidR="00C70A33" w:rsidRPr="00CB0D32" w:rsidRDefault="00C70A33" w:rsidP="00C70A33">
      <w:pPr>
        <w:pStyle w:val="4"/>
        <w:spacing w:before="0" w:line="252" w:lineRule="auto"/>
      </w:pPr>
      <w:bookmarkStart w:id="30" w:name="_Toc196244966"/>
      <w:bookmarkStart w:id="31" w:name="_Toc196298871"/>
      <w:r w:rsidRPr="00CB0D32">
        <w:t xml:space="preserve">2.12. Thành lập phường Hòa Xuân trên cơ sở nhập </w:t>
      </w:r>
      <w:r w:rsidR="00450C95" w:rsidRPr="00CB0D32">
        <w:rPr>
          <w:lang w:val="en-US"/>
        </w:rPr>
        <w:t xml:space="preserve">toàn bộ diện tích tự nhiên, quy mô dân số của </w:t>
      </w:r>
      <w:r w:rsidRPr="00CB0D32">
        <w:t>phường Hòa Xuân (thuộc quận Cẩm Lệ hiện nay) và 02 xã: Hòa Phước, Hòa Châu (thuộc huyện Hòa Vang hiện nay)</w:t>
      </w:r>
      <w:bookmarkEnd w:id="30"/>
      <w:bookmarkEnd w:id="31"/>
    </w:p>
    <w:p w14:paraId="34DB1976" w14:textId="2CEC2963" w:rsidR="00C70A33" w:rsidRPr="00CB0D32" w:rsidRDefault="00C70A33" w:rsidP="00C70A33">
      <w:pPr>
        <w:spacing w:after="120" w:line="252" w:lineRule="auto"/>
        <w:ind w:firstLine="720"/>
        <w:jc w:val="both"/>
        <w:rPr>
          <w:sz w:val="28"/>
          <w:szCs w:val="28"/>
        </w:rPr>
      </w:pPr>
      <w:r w:rsidRPr="00CB0D32">
        <w:rPr>
          <w:sz w:val="28"/>
          <w:szCs w:val="28"/>
        </w:rPr>
        <w:t>a) Kết quả sau sắp xếp</w:t>
      </w:r>
      <w:r w:rsidR="005B7694" w:rsidRPr="00CB0D32">
        <w:rPr>
          <w:sz w:val="28"/>
          <w:szCs w:val="28"/>
        </w:rPr>
        <w:t>:</w:t>
      </w:r>
    </w:p>
    <w:p w14:paraId="546C9144" w14:textId="77777777" w:rsidR="00C70A33" w:rsidRPr="00CB0D32" w:rsidRDefault="00C70A33" w:rsidP="00C70A33">
      <w:pPr>
        <w:spacing w:after="120" w:line="252" w:lineRule="auto"/>
        <w:ind w:firstLine="720"/>
        <w:jc w:val="both"/>
        <w:rPr>
          <w:sz w:val="28"/>
          <w:szCs w:val="28"/>
        </w:rPr>
      </w:pPr>
      <w:r w:rsidRPr="00CB0D32">
        <w:rPr>
          <w:sz w:val="28"/>
          <w:szCs w:val="28"/>
        </w:rPr>
        <w:t>- Phường Hòa Xuân có diện tích tự nhiên là 27,96 km</w:t>
      </w:r>
      <w:r w:rsidRPr="00CB0D32">
        <w:rPr>
          <w:sz w:val="28"/>
          <w:szCs w:val="28"/>
          <w:vertAlign w:val="superscript"/>
        </w:rPr>
        <w:t>2</w:t>
      </w:r>
      <w:r w:rsidRPr="00CB0D32">
        <w:rPr>
          <w:sz w:val="28"/>
          <w:szCs w:val="28"/>
        </w:rPr>
        <w:t xml:space="preserve"> (đạt 508,36% so với tiêu chuẩn), quy mô dân số là 85.580 người (đạt 190,18% so với tiêu chuẩn).</w:t>
      </w:r>
    </w:p>
    <w:p w14:paraId="640DCFE4"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Hòa Cường (mới), phường Cẩm Lệ (mới), phường Ngũ Hành Sơn (mới), xã Hòa Tiến (mới) và ĐVHC cấp xã thuộc tỉnh Quảng Nam.</w:t>
      </w:r>
    </w:p>
    <w:p w14:paraId="00ED5724" w14:textId="77777777" w:rsidR="00C70A33" w:rsidRPr="00CB0D32" w:rsidRDefault="00C70A33" w:rsidP="00C70A33">
      <w:pPr>
        <w:spacing w:after="120" w:line="252" w:lineRule="auto"/>
        <w:ind w:firstLine="720"/>
        <w:jc w:val="both"/>
        <w:rPr>
          <w:sz w:val="28"/>
          <w:szCs w:val="28"/>
        </w:rPr>
      </w:pPr>
      <w:r w:rsidRPr="00CB0D32">
        <w:rPr>
          <w:sz w:val="28"/>
          <w:szCs w:val="28"/>
        </w:rPr>
        <w:t>- Nơi đặt trụ sở làm việc của ĐVHC: Trụ sở khối đảng, mặt trận, đoàn thể đặt tại trụ sở xã Hòa Châu hiện nay, trụ sở khối chính quyền (HĐND và UBND) đặt tại trụ sở phường Hòa Xuân hiện nay.</w:t>
      </w:r>
    </w:p>
    <w:p w14:paraId="2C34B67A" w14:textId="7AFC878A"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5B7694" w:rsidRPr="00CB0D32">
        <w:rPr>
          <w:sz w:val="28"/>
          <w:szCs w:val="28"/>
        </w:rPr>
        <w:t>:</w:t>
      </w:r>
    </w:p>
    <w:p w14:paraId="7D493B36" w14:textId="77777777" w:rsidR="00C70A33" w:rsidRPr="00CB0D32" w:rsidRDefault="00C70A33" w:rsidP="00C70A33">
      <w:pPr>
        <w:spacing w:after="120" w:line="252" w:lineRule="auto"/>
        <w:ind w:firstLine="720"/>
        <w:jc w:val="both"/>
        <w:rPr>
          <w:sz w:val="28"/>
          <w:szCs w:val="28"/>
        </w:rPr>
      </w:pPr>
      <w:r w:rsidRPr="00CB0D32">
        <w:rPr>
          <w:sz w:val="28"/>
          <w:szCs w:val="28"/>
        </w:rPr>
        <w:t xml:space="preserve">Việc nhập phường Hòa Xuân và 02 xã: Hòa Phước, Hòa Châu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Đây là trường hợp sắp xếp ĐVHC phường với xã theo khoản 3 </w:t>
      </w:r>
      <w:r w:rsidRPr="00CB0D32">
        <w:rPr>
          <w:sz w:val="28"/>
          <w:szCs w:val="28"/>
        </w:rPr>
        <w:lastRenderedPageBreak/>
        <w:t>Điều 1 Nghị quyết số 76/2025/UBTVQH15 của Ủy ban Thường vụ Quốc hội để mở rộng không gian phát triển đô thị về phía Nam thành phố; hình thành khu đô thị mới; liên kết, hỗ trợ cùng phát triển. Hiện nay 02 xã: Hòa Phước, Hòa Châu đang phát triển hạ tầng đô thị, đều đã được công nhận tiêu chí đô thị loại V. Về yếu tố lịch sử truyền thống: các phường, xã trong phương án đều thuộc huyện Hòa Vang trước đây, phường Hòa Xuân tách ra từ huyện Hòa Vang để thành lập quận Cẩm Lệ từ năm 2005. Bên cạnh đó, về mặt địa giới hành chính, phường Hòa Xuân biệt lập, chia tách với các phường khác thuộc quận Cẩm Lệ bởi sông Cẩm Lệ; do đó việc nhập 02 xã: Hòa Phước, Hòa Châu liền kề vào phường Hòa Xuân sẽ hình thành phường mới phù hợp về địa giới hành chính, thuận lợi trong thực tiễn quản lý tại địa bàn. Tiêu chuẩn phường mới đảm bảo theo định hướng tại Điều 5 Nghị quyết số 76/2025/UBTVQH15 của Ủy ban Thường vụ Quốc hội; việc đặt tên phường mới phù hợp với quy định tại Điều 7 Nghị quyết số 76/2025/UBTVQH15 của Ủy ban Thường vụ Quốc hội.</w:t>
      </w:r>
    </w:p>
    <w:p w14:paraId="7D718A9A" w14:textId="77777777" w:rsidR="00C70A33" w:rsidRPr="00CB0D32" w:rsidRDefault="00C70A33" w:rsidP="00C70A33">
      <w:pPr>
        <w:spacing w:after="120" w:line="252" w:lineRule="auto"/>
        <w:ind w:firstLine="720"/>
        <w:jc w:val="both"/>
        <w:rPr>
          <w:sz w:val="28"/>
          <w:szCs w:val="28"/>
        </w:rPr>
      </w:pPr>
      <w:r w:rsidRPr="00CB0D32">
        <w:rPr>
          <w:sz w:val="28"/>
          <w:szCs w:val="28"/>
        </w:rPr>
        <w:t>Về trụ sở làm việc của phường mới thì sử dụng trụ sở phường Hòa Xuân và trụ sở xã Hòa Châu hiện nay để bố trí cho khối đảng, mặt trận, đoàn thể và khối chính quyền để tận dụng cơ sở vật chất hiện có. Đối với trụ sở xã Hòa Phước thì dự kiến bố trí làm trụ sở công an, trạm y tế, đơn vị sự nghiệp cấp xã hoặc các cơ quan, đơn vị cấp thành phố khi hợp nhất tỉnh Quảng Nam và thành phố Đà Nẵng.</w:t>
      </w:r>
    </w:p>
    <w:p w14:paraId="07DF2179" w14:textId="5BDF3FEF" w:rsidR="00C70A33" w:rsidRPr="00CB0D32" w:rsidRDefault="00C70A33" w:rsidP="00C70A33">
      <w:pPr>
        <w:pStyle w:val="4"/>
        <w:spacing w:before="0" w:line="252" w:lineRule="auto"/>
      </w:pPr>
      <w:bookmarkStart w:id="32" w:name="_Toc196244967"/>
      <w:bookmarkStart w:id="33" w:name="_Toc196298872"/>
      <w:r w:rsidRPr="00CB0D32">
        <w:t xml:space="preserve">2.13. Thành lập xã Hòa Vang trên cơ sở nhập </w:t>
      </w:r>
      <w:r w:rsidR="00450C95" w:rsidRPr="00CB0D32">
        <w:rPr>
          <w:lang w:val="en-US"/>
        </w:rPr>
        <w:t xml:space="preserve">toàn bộ diện tích tự nhiên, quy mô dân số của </w:t>
      </w:r>
      <w:r w:rsidRPr="00CB0D32">
        <w:t>02 xã: Hòa Phong, Hòa Phú (thuộc huyện Hòa Vang hiện nay)</w:t>
      </w:r>
      <w:bookmarkEnd w:id="32"/>
      <w:bookmarkEnd w:id="33"/>
    </w:p>
    <w:p w14:paraId="1613C540" w14:textId="44E8AB66" w:rsidR="00C70A33" w:rsidRPr="00CB0D32" w:rsidRDefault="00C70A33" w:rsidP="00C70A33">
      <w:pPr>
        <w:spacing w:after="120" w:line="252" w:lineRule="auto"/>
        <w:ind w:firstLine="720"/>
        <w:rPr>
          <w:sz w:val="28"/>
          <w:szCs w:val="28"/>
        </w:rPr>
      </w:pPr>
      <w:r w:rsidRPr="00CB0D32">
        <w:rPr>
          <w:sz w:val="28"/>
          <w:szCs w:val="28"/>
        </w:rPr>
        <w:t>a) Kết quả sau sắp xếp</w:t>
      </w:r>
      <w:r w:rsidR="005B7694" w:rsidRPr="00CB0D32">
        <w:rPr>
          <w:sz w:val="28"/>
          <w:szCs w:val="28"/>
        </w:rPr>
        <w:t>:</w:t>
      </w:r>
    </w:p>
    <w:p w14:paraId="0F82D4C3" w14:textId="77777777" w:rsidR="00C70A33" w:rsidRPr="00CB0D32" w:rsidRDefault="00C70A33" w:rsidP="00C70A33">
      <w:pPr>
        <w:spacing w:after="120" w:line="252" w:lineRule="auto"/>
        <w:ind w:firstLine="720"/>
        <w:jc w:val="both"/>
        <w:rPr>
          <w:sz w:val="28"/>
          <w:szCs w:val="28"/>
        </w:rPr>
      </w:pPr>
      <w:r w:rsidRPr="00CB0D32">
        <w:rPr>
          <w:sz w:val="28"/>
          <w:szCs w:val="28"/>
        </w:rPr>
        <w:t>- Xã Hòa Vang có diện tích tự nhiên là 107,61 km</w:t>
      </w:r>
      <w:r w:rsidRPr="00CB0D32">
        <w:rPr>
          <w:sz w:val="28"/>
          <w:szCs w:val="28"/>
          <w:vertAlign w:val="superscript"/>
        </w:rPr>
        <w:t>2</w:t>
      </w:r>
      <w:r w:rsidRPr="00CB0D32">
        <w:rPr>
          <w:sz w:val="28"/>
          <w:szCs w:val="28"/>
        </w:rPr>
        <w:t xml:space="preserve"> (đạt 358,70% so với tiêu chuẩn), quy mô dân số là 26.712 người (đạt 166,95% so với tiêu chuẩn).</w:t>
      </w:r>
    </w:p>
    <w:p w14:paraId="2928EC45"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Cẩm Lệ (mới), xã Hòa Tiến (mới), xã Bà Nà (mới) và ĐVHC cấp xã thuộc tỉnh Quảng Nam.</w:t>
      </w:r>
    </w:p>
    <w:p w14:paraId="21FCEC15" w14:textId="77777777" w:rsidR="00C70A33" w:rsidRPr="00CB0D32" w:rsidRDefault="00C70A33" w:rsidP="00C70A33">
      <w:pPr>
        <w:spacing w:after="120" w:line="252" w:lineRule="auto"/>
        <w:ind w:firstLine="720"/>
        <w:jc w:val="both"/>
        <w:rPr>
          <w:spacing w:val="-10"/>
          <w:sz w:val="28"/>
          <w:szCs w:val="28"/>
        </w:rPr>
      </w:pPr>
      <w:r w:rsidRPr="00CB0D32">
        <w:rPr>
          <w:spacing w:val="-10"/>
          <w:sz w:val="28"/>
          <w:szCs w:val="28"/>
        </w:rPr>
        <w:t>- Nơi đặt trụ sở làm việc của ĐVHC: Trụ sở UBND huyện Hòa Vang hiện nay.</w:t>
      </w:r>
    </w:p>
    <w:p w14:paraId="7EF9B35F" w14:textId="2D04420C"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5B7694" w:rsidRPr="00CB0D32">
        <w:rPr>
          <w:sz w:val="28"/>
          <w:szCs w:val="28"/>
        </w:rPr>
        <w:t>:</w:t>
      </w:r>
    </w:p>
    <w:p w14:paraId="4C634A3B" w14:textId="77777777" w:rsidR="00C70A33" w:rsidRPr="00CB0D32" w:rsidRDefault="00C70A33" w:rsidP="00C70A33">
      <w:pPr>
        <w:spacing w:after="120" w:line="252" w:lineRule="auto"/>
        <w:ind w:firstLine="720"/>
        <w:jc w:val="both"/>
        <w:rPr>
          <w:sz w:val="28"/>
          <w:szCs w:val="28"/>
        </w:rPr>
      </w:pPr>
      <w:r w:rsidRPr="00CB0D32">
        <w:rPr>
          <w:sz w:val="28"/>
          <w:szCs w:val="28"/>
        </w:rPr>
        <w:t>Việc nhập 02 xã: Hòa Phong, Hòa Phú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xã mới đảm bảo theo định hướng tại Điều 5 Nghị quyết số 76/2025/UBTVQH15 của Ủy ban Thường vụ Quốc hội; việc đặt tên xã mới phù hợp với quy định tại Điều 7 Nghị quyết số 76/2025/UBTVQH15 của Ủy ban Thường vụ Quốc hội.</w:t>
      </w:r>
    </w:p>
    <w:p w14:paraId="1823AA0E" w14:textId="77777777" w:rsidR="00C70A33" w:rsidRPr="00CB0D32" w:rsidRDefault="00C70A33" w:rsidP="00C70A33">
      <w:pPr>
        <w:spacing w:after="120" w:line="252" w:lineRule="auto"/>
        <w:ind w:firstLine="720"/>
        <w:jc w:val="both"/>
        <w:rPr>
          <w:sz w:val="28"/>
          <w:szCs w:val="28"/>
        </w:rPr>
      </w:pPr>
      <w:r w:rsidRPr="00CB0D32">
        <w:rPr>
          <w:sz w:val="28"/>
          <w:szCs w:val="28"/>
        </w:rPr>
        <w:t xml:space="preserve">Về trụ sở làm việc của xã mới thì sử dụng trụ sở UBND huyện Hòa Vang hiện nay (nằm tại xã Hòa Phong) để tận dụng cơ sở vật chất hiện có. Đối với trụ sở các xã: Hòa Phong, Hòa Phú thì dự kiến bố trí làm trụ sở công an, trạm y tế, </w:t>
      </w:r>
      <w:r w:rsidRPr="00CB0D32">
        <w:rPr>
          <w:sz w:val="28"/>
          <w:szCs w:val="28"/>
        </w:rPr>
        <w:lastRenderedPageBreak/>
        <w:t>đơn vị sự nghiệp cấp xã hoặc các cơ quan, đơn vị cấp thành phố khi hợp nhất tỉnh Quảng Nam và thành phố Đà Nẵng.</w:t>
      </w:r>
    </w:p>
    <w:p w14:paraId="2B3F8ECA" w14:textId="006FA4A0" w:rsidR="00C70A33" w:rsidRPr="00CB0D32" w:rsidRDefault="00C70A33" w:rsidP="00C70A33">
      <w:pPr>
        <w:pStyle w:val="4"/>
        <w:spacing w:before="0" w:line="252" w:lineRule="auto"/>
      </w:pPr>
      <w:bookmarkStart w:id="34" w:name="_Toc196244968"/>
      <w:bookmarkStart w:id="35" w:name="_Toc196298873"/>
      <w:r w:rsidRPr="00CB0D32">
        <w:t xml:space="preserve">2.14. Thành lập xã Hòa Tiến trên cơ sở nhập </w:t>
      </w:r>
      <w:r w:rsidR="00450C95" w:rsidRPr="00CB0D32">
        <w:rPr>
          <w:lang w:val="en-US"/>
        </w:rPr>
        <w:t xml:space="preserve">toàn bộ diện tích tự nhiên, quy mô dân số của </w:t>
      </w:r>
      <w:r w:rsidRPr="00CB0D32">
        <w:t>02 xã: Hòa Tiến, Hòa Khương (thuộc huyện Hòa Vang hiện nay)</w:t>
      </w:r>
      <w:bookmarkEnd w:id="34"/>
      <w:bookmarkEnd w:id="35"/>
      <w:r w:rsidR="00450C95" w:rsidRPr="00CB0D32">
        <w:t>.</w:t>
      </w:r>
    </w:p>
    <w:p w14:paraId="40559B99" w14:textId="17667F9B" w:rsidR="00C70A33" w:rsidRPr="00CB0D32" w:rsidRDefault="00C70A33" w:rsidP="00C70A33">
      <w:pPr>
        <w:spacing w:after="120" w:line="252" w:lineRule="auto"/>
        <w:ind w:firstLine="720"/>
        <w:rPr>
          <w:sz w:val="28"/>
          <w:szCs w:val="28"/>
        </w:rPr>
      </w:pPr>
      <w:r w:rsidRPr="00CB0D32">
        <w:rPr>
          <w:sz w:val="28"/>
          <w:szCs w:val="28"/>
        </w:rPr>
        <w:t>a) Kết quả sau sắp xếp</w:t>
      </w:r>
      <w:r w:rsidR="005B7694" w:rsidRPr="00CB0D32">
        <w:rPr>
          <w:sz w:val="28"/>
          <w:szCs w:val="28"/>
        </w:rPr>
        <w:t>:</w:t>
      </w:r>
    </w:p>
    <w:p w14:paraId="2F3F099C" w14:textId="77777777" w:rsidR="00C70A33" w:rsidRPr="00CB0D32" w:rsidRDefault="00C70A33" w:rsidP="00C70A33">
      <w:pPr>
        <w:spacing w:after="120" w:line="252" w:lineRule="auto"/>
        <w:ind w:firstLine="720"/>
        <w:jc w:val="both"/>
        <w:rPr>
          <w:sz w:val="28"/>
          <w:szCs w:val="28"/>
        </w:rPr>
      </w:pPr>
      <w:r w:rsidRPr="00CB0D32">
        <w:rPr>
          <w:sz w:val="28"/>
          <w:szCs w:val="28"/>
        </w:rPr>
        <w:t>- Xã Hòa Tiến có diện tích tự nhiên là 65,90 km</w:t>
      </w:r>
      <w:r w:rsidRPr="00CB0D32">
        <w:rPr>
          <w:sz w:val="28"/>
          <w:szCs w:val="28"/>
          <w:vertAlign w:val="superscript"/>
        </w:rPr>
        <w:t>2</w:t>
      </w:r>
      <w:r w:rsidRPr="00CB0D32">
        <w:rPr>
          <w:sz w:val="28"/>
          <w:szCs w:val="28"/>
        </w:rPr>
        <w:t xml:space="preserve"> (đạt 219,67% so với tiêu chuẩn), quy mô dân số là 38.823 người (đạt 242,64% so với tiêu chuẩn).</w:t>
      </w:r>
    </w:p>
    <w:p w14:paraId="20607506" w14:textId="77777777" w:rsidR="00C70A33" w:rsidRPr="00CB0D32" w:rsidRDefault="00C70A33" w:rsidP="00C70A33">
      <w:pPr>
        <w:spacing w:after="120" w:line="252" w:lineRule="auto"/>
        <w:ind w:firstLine="720"/>
        <w:jc w:val="both"/>
        <w:rPr>
          <w:sz w:val="28"/>
          <w:szCs w:val="28"/>
        </w:rPr>
      </w:pPr>
      <w:r w:rsidRPr="00CB0D32">
        <w:rPr>
          <w:sz w:val="28"/>
          <w:szCs w:val="28"/>
        </w:rPr>
        <w:t>- Các ĐVHC cùng cấp liền kề: Phường Cẩm Lệ (mới), phường Hòa Xuân (mới), xã Hòa Vang (mới) và ĐVHC cấp xã thuộc tỉnh Quảng Nam.</w:t>
      </w:r>
    </w:p>
    <w:p w14:paraId="2F76285E" w14:textId="1CF91CDB" w:rsidR="00C70A33" w:rsidRPr="00CB0D32" w:rsidRDefault="00C70A33" w:rsidP="00C70A33">
      <w:pPr>
        <w:spacing w:after="120" w:line="252" w:lineRule="auto"/>
        <w:ind w:firstLine="720"/>
        <w:jc w:val="both"/>
        <w:rPr>
          <w:sz w:val="28"/>
          <w:szCs w:val="28"/>
        </w:rPr>
      </w:pPr>
      <w:r w:rsidRPr="00CB0D32">
        <w:rPr>
          <w:sz w:val="28"/>
          <w:szCs w:val="28"/>
        </w:rPr>
        <w:t xml:space="preserve">- Nơi đặt trụ sở làm việc của ĐVHC: </w:t>
      </w:r>
      <w:r w:rsidR="007468CE" w:rsidRPr="00CB0D32">
        <w:rPr>
          <w:sz w:val="28"/>
          <w:szCs w:val="28"/>
        </w:rPr>
        <w:t>Trụ sở khối đảng, mặt trận, đoàn thể đặt tại trụ sở xã Hòa Tiến hiện nay, trụ sở khối chính quyền (HĐND và UBND) đặt tại trụ sở xã Hòa Khương hiện nay.</w:t>
      </w:r>
    </w:p>
    <w:p w14:paraId="62F77909" w14:textId="523A2E75" w:rsidR="00C70A33" w:rsidRPr="00CB0D32" w:rsidRDefault="00C70A33" w:rsidP="00C70A33">
      <w:pPr>
        <w:spacing w:after="120" w:line="252" w:lineRule="auto"/>
        <w:ind w:firstLine="720"/>
        <w:jc w:val="both"/>
        <w:rPr>
          <w:sz w:val="28"/>
          <w:szCs w:val="28"/>
        </w:rPr>
      </w:pPr>
      <w:r w:rsidRPr="00CB0D32">
        <w:rPr>
          <w:sz w:val="28"/>
          <w:szCs w:val="28"/>
        </w:rPr>
        <w:t>b) Cơ sở và lý do của việc sắp xếp ĐVHC</w:t>
      </w:r>
      <w:r w:rsidR="005B7694" w:rsidRPr="00CB0D32">
        <w:rPr>
          <w:sz w:val="28"/>
          <w:szCs w:val="28"/>
        </w:rPr>
        <w:t>:</w:t>
      </w:r>
    </w:p>
    <w:p w14:paraId="4AEB34C5" w14:textId="77777777" w:rsidR="00C70A33" w:rsidRPr="00CB0D32" w:rsidRDefault="00C70A33" w:rsidP="00C70A33">
      <w:pPr>
        <w:spacing w:after="120" w:line="252" w:lineRule="auto"/>
        <w:ind w:firstLine="720"/>
        <w:jc w:val="both"/>
        <w:rPr>
          <w:sz w:val="28"/>
          <w:szCs w:val="28"/>
        </w:rPr>
      </w:pPr>
      <w:r w:rsidRPr="00CB0D32">
        <w:rPr>
          <w:sz w:val="28"/>
          <w:szCs w:val="28"/>
        </w:rPr>
        <w:t>Việc nhập 02 xã: Hòa Tiến, Hòa Khương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xã mới đảm bảo theo định hướng tại Điều 5 Nghị quyết số 76/2025/UBTVQH15 của Ủy ban Thường vụ Quốc hội; việc đặt tên xã mới phù hợp với quy định tại Điều 7 Nghị quyết số 76/2025/UBTVQH15 của Ủy ban Thường vụ Quốc hội.</w:t>
      </w:r>
    </w:p>
    <w:p w14:paraId="3C5455FD" w14:textId="26472B9B" w:rsidR="00C70A33" w:rsidRPr="00CB0D32" w:rsidRDefault="00C70A33" w:rsidP="00C70A33">
      <w:pPr>
        <w:spacing w:after="120" w:line="252" w:lineRule="auto"/>
        <w:ind w:firstLine="720"/>
        <w:jc w:val="both"/>
        <w:rPr>
          <w:sz w:val="28"/>
          <w:szCs w:val="28"/>
        </w:rPr>
      </w:pPr>
      <w:r w:rsidRPr="00CB0D32">
        <w:rPr>
          <w:sz w:val="28"/>
          <w:szCs w:val="28"/>
        </w:rPr>
        <w:t>Về trụ sở làm việc của xã mới thì sử dụng trụ sở xã Hòa Tiến</w:t>
      </w:r>
      <w:r w:rsidR="009C42D4" w:rsidRPr="00CB0D32">
        <w:rPr>
          <w:sz w:val="28"/>
          <w:szCs w:val="28"/>
        </w:rPr>
        <w:t xml:space="preserve"> và trụ sở xã Hòa Khương</w:t>
      </w:r>
      <w:r w:rsidR="000625A9" w:rsidRPr="00CB0D32">
        <w:rPr>
          <w:sz w:val="28"/>
          <w:szCs w:val="28"/>
        </w:rPr>
        <w:t xml:space="preserve"> hiện nay để bố trí cho khối đảng, mặt trận, đoàn thể và khối chính quyền để tận dụng cơ sở vật chất hiện có</w:t>
      </w:r>
      <w:r w:rsidR="00DF1812" w:rsidRPr="00CB0D32">
        <w:rPr>
          <w:sz w:val="28"/>
          <w:szCs w:val="28"/>
        </w:rPr>
        <w:t>.</w:t>
      </w:r>
    </w:p>
    <w:p w14:paraId="0A739E62" w14:textId="73F89A2E" w:rsidR="00C70A33" w:rsidRPr="00CB0D32" w:rsidRDefault="00C70A33" w:rsidP="00C70A33">
      <w:pPr>
        <w:pStyle w:val="4"/>
        <w:spacing w:before="0" w:line="252" w:lineRule="auto"/>
        <w:rPr>
          <w:rFonts w:ascii="Times New Roman Bold" w:hAnsi="Times New Roman Bold"/>
          <w:spacing w:val="-6"/>
        </w:rPr>
      </w:pPr>
      <w:bookmarkStart w:id="36" w:name="_Toc196244969"/>
      <w:bookmarkStart w:id="37" w:name="_Toc196298874"/>
      <w:r w:rsidRPr="00CB0D32">
        <w:rPr>
          <w:rFonts w:ascii="Times New Roman Bold" w:hAnsi="Times New Roman Bold"/>
          <w:spacing w:val="-6"/>
        </w:rPr>
        <w:t xml:space="preserve">2.15. Thành lập xã Bà Nà trên cơ sở nhập </w:t>
      </w:r>
      <w:r w:rsidR="00450C95" w:rsidRPr="00CB0D32">
        <w:rPr>
          <w:rFonts w:ascii="Times New Roman Bold" w:hAnsi="Times New Roman Bold"/>
          <w:spacing w:val="-6"/>
          <w:lang w:val="en-US"/>
        </w:rPr>
        <w:t xml:space="preserve">toàn bộ diện tích tự nhiên, quy mô dân số của </w:t>
      </w:r>
      <w:r w:rsidRPr="00CB0D32">
        <w:rPr>
          <w:rFonts w:ascii="Times New Roman Bold" w:hAnsi="Times New Roman Bold"/>
          <w:spacing w:val="-6"/>
        </w:rPr>
        <w:t>02 xã: Hòa Ninh, Hòa Nhơn (thuộc huyện Hòa Vang hiện nay)</w:t>
      </w:r>
      <w:bookmarkEnd w:id="36"/>
      <w:bookmarkEnd w:id="37"/>
      <w:r w:rsidR="00450C95" w:rsidRPr="00CB0D32">
        <w:rPr>
          <w:rFonts w:ascii="Times New Roman Bold" w:hAnsi="Times New Roman Bold"/>
          <w:spacing w:val="-6"/>
        </w:rPr>
        <w:t>.</w:t>
      </w:r>
    </w:p>
    <w:p w14:paraId="108FD66B" w14:textId="1D150D7B" w:rsidR="00C70A33" w:rsidRPr="00CB0D32" w:rsidRDefault="00C70A33" w:rsidP="00C70A33">
      <w:pPr>
        <w:spacing w:after="120" w:line="252" w:lineRule="auto"/>
        <w:ind w:firstLine="720"/>
        <w:rPr>
          <w:sz w:val="28"/>
          <w:szCs w:val="28"/>
        </w:rPr>
      </w:pPr>
      <w:r w:rsidRPr="00CB0D32">
        <w:rPr>
          <w:sz w:val="28"/>
          <w:szCs w:val="28"/>
        </w:rPr>
        <w:t>a) Kết quả sau sắp xếp</w:t>
      </w:r>
      <w:r w:rsidR="005B7694" w:rsidRPr="00CB0D32">
        <w:rPr>
          <w:sz w:val="28"/>
          <w:szCs w:val="28"/>
        </w:rPr>
        <w:t>:</w:t>
      </w:r>
    </w:p>
    <w:p w14:paraId="79217EEA" w14:textId="77777777" w:rsidR="00C70A33" w:rsidRPr="00CB0D32" w:rsidRDefault="00C70A33" w:rsidP="00DA2851">
      <w:pPr>
        <w:spacing w:after="60" w:line="252" w:lineRule="auto"/>
        <w:ind w:firstLine="720"/>
        <w:jc w:val="both"/>
        <w:rPr>
          <w:sz w:val="28"/>
          <w:szCs w:val="28"/>
        </w:rPr>
      </w:pPr>
      <w:r w:rsidRPr="00CB0D32">
        <w:rPr>
          <w:sz w:val="28"/>
          <w:szCs w:val="28"/>
        </w:rPr>
        <w:t>- Xã Bà Nà có diện tích tự nhiên là 136,41 km</w:t>
      </w:r>
      <w:r w:rsidRPr="00CB0D32">
        <w:rPr>
          <w:sz w:val="28"/>
          <w:szCs w:val="28"/>
          <w:vertAlign w:val="superscript"/>
        </w:rPr>
        <w:t>2</w:t>
      </w:r>
      <w:r w:rsidRPr="00CB0D32">
        <w:rPr>
          <w:sz w:val="28"/>
          <w:szCs w:val="28"/>
        </w:rPr>
        <w:t xml:space="preserve"> (đạt 454,70% so với tiêu chuẩn), quy mô dân số là 25.267 người (đạt 157,92% so với tiêu chuẩn).</w:t>
      </w:r>
    </w:p>
    <w:p w14:paraId="150ED21E" w14:textId="77777777" w:rsidR="00C70A33" w:rsidRPr="00CB0D32" w:rsidRDefault="00C70A33" w:rsidP="00DA2851">
      <w:pPr>
        <w:spacing w:after="60" w:line="252" w:lineRule="auto"/>
        <w:ind w:firstLine="720"/>
        <w:jc w:val="both"/>
        <w:rPr>
          <w:sz w:val="28"/>
          <w:szCs w:val="28"/>
        </w:rPr>
      </w:pPr>
      <w:r w:rsidRPr="00CB0D32">
        <w:rPr>
          <w:sz w:val="28"/>
          <w:szCs w:val="28"/>
        </w:rPr>
        <w:t>- Các ĐVHC cùng cấp liền kề: Phường Hòa Khánh (mới), phường Liên Chiểu (mới), phường Hải Vân (mới), phường Cẩm Lệ (mới), phường An Khê (mới), xã Hòa Vang (mới) và ĐVHC cấp xã thuộc tỉnh Quảng Nam.</w:t>
      </w:r>
    </w:p>
    <w:p w14:paraId="749F8D28" w14:textId="77777777" w:rsidR="00C70A33" w:rsidRPr="00CB0D32" w:rsidRDefault="00C70A33" w:rsidP="00DA2851">
      <w:pPr>
        <w:spacing w:after="60" w:line="252" w:lineRule="auto"/>
        <w:ind w:firstLine="720"/>
        <w:jc w:val="both"/>
        <w:rPr>
          <w:sz w:val="28"/>
          <w:szCs w:val="28"/>
        </w:rPr>
      </w:pPr>
      <w:r w:rsidRPr="00CB0D32">
        <w:rPr>
          <w:sz w:val="28"/>
          <w:szCs w:val="28"/>
        </w:rPr>
        <w:t>- Nơi đặt trụ sở làm việc của ĐVHC: Trụ sở xã Hòa Nhơn hiện nay.</w:t>
      </w:r>
    </w:p>
    <w:p w14:paraId="27F72394" w14:textId="4BB2EC64" w:rsidR="00C70A33" w:rsidRPr="00CB0D32" w:rsidRDefault="00C70A33" w:rsidP="00DA2851">
      <w:pPr>
        <w:spacing w:after="60" w:line="252" w:lineRule="auto"/>
        <w:ind w:firstLine="720"/>
        <w:jc w:val="both"/>
        <w:rPr>
          <w:sz w:val="28"/>
          <w:szCs w:val="28"/>
        </w:rPr>
      </w:pPr>
      <w:r w:rsidRPr="00CB0D32">
        <w:rPr>
          <w:sz w:val="28"/>
          <w:szCs w:val="28"/>
        </w:rPr>
        <w:t>b) Cơ sở và lý do của việc sắp xếp ĐVHC</w:t>
      </w:r>
      <w:r w:rsidR="005B7694" w:rsidRPr="00CB0D32">
        <w:rPr>
          <w:sz w:val="28"/>
          <w:szCs w:val="28"/>
        </w:rPr>
        <w:t>:</w:t>
      </w:r>
    </w:p>
    <w:p w14:paraId="4F1CBBE8" w14:textId="77777777" w:rsidR="00C70A33" w:rsidRPr="00CB0D32" w:rsidRDefault="00C70A33" w:rsidP="00DA2851">
      <w:pPr>
        <w:spacing w:after="60" w:line="252" w:lineRule="auto"/>
        <w:ind w:firstLine="720"/>
        <w:jc w:val="both"/>
        <w:rPr>
          <w:sz w:val="28"/>
          <w:szCs w:val="28"/>
        </w:rPr>
      </w:pPr>
      <w:r w:rsidRPr="00CB0D32">
        <w:rPr>
          <w:sz w:val="28"/>
          <w:szCs w:val="28"/>
        </w:rPr>
        <w:t xml:space="preserve">Việc nhập 02 xã: Hòa Ninh, Hòa Nhơn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sự phát triển kinh tế - xã hội. Tiêu chuẩn xã mới đảm bảo theo định hướng tại Điều 5 Nghị quyết số 76/2025/UBTVQH15 của Ủy </w:t>
      </w:r>
      <w:r w:rsidRPr="00CB0D32">
        <w:rPr>
          <w:sz w:val="28"/>
          <w:szCs w:val="28"/>
        </w:rPr>
        <w:lastRenderedPageBreak/>
        <w:t>ban Thường vụ Quốc hội; việc đặt tên xã mới phù hợp với quy định tại Điều 7 Nghị quyết số 76/2025/UBTVQH15 của Ủy ban Thường vụ Quốc hội.</w:t>
      </w:r>
    </w:p>
    <w:p w14:paraId="1C6196A3" w14:textId="77777777" w:rsidR="00C70A33" w:rsidRPr="00CB0D32" w:rsidRDefault="00C70A33" w:rsidP="00DA2851">
      <w:pPr>
        <w:spacing w:after="60" w:line="252" w:lineRule="auto"/>
        <w:ind w:firstLine="720"/>
        <w:jc w:val="both"/>
        <w:rPr>
          <w:sz w:val="28"/>
          <w:szCs w:val="28"/>
        </w:rPr>
      </w:pPr>
      <w:r w:rsidRPr="00CB0D32">
        <w:rPr>
          <w:sz w:val="28"/>
          <w:szCs w:val="28"/>
        </w:rPr>
        <w:t>Về trụ sở làm việc của xã mới thì sử dụng trụ sở xã Hòa Nhơn hiện nay để tận dụng cơ sở vật chất hiện có. Đối với trụ sở xã Hòa Ninh thì dự kiến bố trí làm trụ sở công an cấp xã hoặc trạm y tế cấp xã hoặc các sở, ngành, đơn vị sự nghiệp thuộc thành phố khi nhập tỉnh Quảng Nam và thành phố Đà Nẵng.</w:t>
      </w:r>
    </w:p>
    <w:p w14:paraId="66DCBF82" w14:textId="77777777" w:rsidR="00C70A33" w:rsidRPr="00CB0D32" w:rsidRDefault="00C70A33" w:rsidP="00DA2851">
      <w:pPr>
        <w:pStyle w:val="3"/>
        <w:spacing w:after="60"/>
        <w:rPr>
          <w:szCs w:val="28"/>
        </w:rPr>
      </w:pPr>
      <w:bookmarkStart w:id="38" w:name="_Toc196244970"/>
      <w:bookmarkStart w:id="39" w:name="_Toc196298875"/>
      <w:r w:rsidRPr="00CB0D32">
        <w:t>3. Hình thành đặc khu Hoàng Sa</w:t>
      </w:r>
      <w:bookmarkEnd w:id="38"/>
      <w:bookmarkEnd w:id="39"/>
      <w:r w:rsidRPr="00CB0D32">
        <w:t xml:space="preserve"> </w:t>
      </w:r>
    </w:p>
    <w:p w14:paraId="113E9A0A" w14:textId="3AC8F452" w:rsidR="005B7694" w:rsidRPr="00CB0D32" w:rsidRDefault="00C70A33" w:rsidP="00450C95">
      <w:pPr>
        <w:spacing w:after="60" w:line="252" w:lineRule="auto"/>
        <w:ind w:firstLine="720"/>
        <w:jc w:val="both"/>
        <w:rPr>
          <w:sz w:val="28"/>
          <w:szCs w:val="28"/>
        </w:rPr>
      </w:pPr>
      <w:r w:rsidRPr="00CB0D32">
        <w:rPr>
          <w:sz w:val="28"/>
          <w:szCs w:val="28"/>
        </w:rPr>
        <w:t>Theo quy định sẽ chấm dứt hoạt động ĐVHC cấp huyện, do đó sẽ hình thành đặc khu Hoàng Sa (ĐVHC tương đương cấp xã) trên cơ sở nguyên trạng huyện đảo Hoàng Sa hiện nay.</w:t>
      </w:r>
    </w:p>
    <w:p w14:paraId="29A8390B" w14:textId="55EF1F08" w:rsidR="005B7694" w:rsidRPr="00CB0D32" w:rsidRDefault="005B7694" w:rsidP="005B7694">
      <w:pPr>
        <w:spacing w:after="100" w:line="340" w:lineRule="exact"/>
        <w:ind w:firstLine="567"/>
        <w:jc w:val="both"/>
        <w:rPr>
          <w:b/>
          <w:sz w:val="28"/>
          <w:szCs w:val="28"/>
          <w:lang w:val="es-MX"/>
        </w:rPr>
      </w:pPr>
      <w:r w:rsidRPr="00CB0D32">
        <w:rPr>
          <w:b/>
          <w:sz w:val="28"/>
          <w:szCs w:val="28"/>
          <w:lang w:val="es-MX"/>
        </w:rPr>
        <w:t>II. PHƯƠNG ÁN SẮP XẾP ĐVHC CẤP XÃ CỦA TỈNH QUẢNG NAM HIỆN NAY</w:t>
      </w:r>
    </w:p>
    <w:p w14:paraId="532C3A89" w14:textId="4FE029B5" w:rsidR="005B7694" w:rsidRPr="009D682E" w:rsidRDefault="005B7694" w:rsidP="005B7694">
      <w:pPr>
        <w:spacing w:before="120" w:after="120"/>
        <w:ind w:firstLine="720"/>
        <w:jc w:val="both"/>
        <w:rPr>
          <w:rFonts w:ascii="Times New Roman Bold" w:hAnsi="Times New Roman Bold"/>
          <w:b/>
          <w:spacing w:val="-4"/>
          <w:sz w:val="28"/>
          <w:szCs w:val="28"/>
          <w:lang w:val="vi-VN"/>
        </w:rPr>
      </w:pPr>
      <w:r w:rsidRPr="009D682E">
        <w:rPr>
          <w:rFonts w:ascii="Times New Roman Bold" w:hAnsi="Times New Roman Bold"/>
          <w:b/>
          <w:spacing w:val="-4"/>
          <w:sz w:val="28"/>
          <w:szCs w:val="28"/>
        </w:rPr>
        <w:t>1</w:t>
      </w:r>
      <w:r w:rsidRPr="009D682E">
        <w:rPr>
          <w:rFonts w:ascii="Times New Roman Bold" w:hAnsi="Times New Roman Bold"/>
          <w:b/>
          <w:spacing w:val="-4"/>
          <w:sz w:val="28"/>
          <w:szCs w:val="28"/>
          <w:lang w:val="vi-VN"/>
        </w:rPr>
        <w:t xml:space="preserve">. Thành lập </w:t>
      </w:r>
      <w:r w:rsidRPr="009D682E">
        <w:rPr>
          <w:rFonts w:ascii="Times New Roman Bold" w:hAnsi="Times New Roman Bold"/>
          <w:b/>
          <w:spacing w:val="-4"/>
          <w:sz w:val="28"/>
          <w:szCs w:val="28"/>
        </w:rPr>
        <w:t>xã Núi Thành</w:t>
      </w:r>
      <w:r w:rsidRPr="009D682E">
        <w:rPr>
          <w:rFonts w:ascii="Times New Roman Bold" w:hAnsi="Times New Roman Bold"/>
          <w:b/>
          <w:spacing w:val="-4"/>
          <w:sz w:val="28"/>
          <w:szCs w:val="28"/>
          <w:lang w:val="vi-VN"/>
        </w:rPr>
        <w:t xml:space="preserve"> trên cơ sở nhập </w:t>
      </w:r>
      <w:r w:rsidR="00450C95" w:rsidRPr="009D682E">
        <w:rPr>
          <w:rFonts w:ascii="Times New Roman Bold" w:hAnsi="Times New Roman Bold"/>
          <w:b/>
          <w:spacing w:val="-4"/>
          <w:sz w:val="28"/>
          <w:szCs w:val="28"/>
        </w:rPr>
        <w:t xml:space="preserve">toàn bộ diện tích tự nhiên, quy mô dân số của 05 ĐVHC cấp </w:t>
      </w:r>
      <w:r w:rsidRPr="009D682E">
        <w:rPr>
          <w:rFonts w:ascii="Times New Roman Bold" w:hAnsi="Times New Roman Bold"/>
          <w:b/>
          <w:spacing w:val="-4"/>
          <w:sz w:val="28"/>
          <w:szCs w:val="28"/>
          <w:lang w:val="vi-VN"/>
        </w:rPr>
        <w:t xml:space="preserve">xã </w:t>
      </w:r>
      <w:r w:rsidR="00450C95" w:rsidRPr="009D682E">
        <w:rPr>
          <w:rFonts w:ascii="Times New Roman Bold" w:hAnsi="Times New Roman Bold"/>
          <w:b/>
          <w:spacing w:val="-4"/>
          <w:sz w:val="28"/>
          <w:szCs w:val="28"/>
        </w:rPr>
        <w:t xml:space="preserve">là: Xã </w:t>
      </w:r>
      <w:r w:rsidRPr="009D682E">
        <w:rPr>
          <w:rFonts w:ascii="Times New Roman Bold" w:hAnsi="Times New Roman Bold"/>
          <w:b/>
          <w:spacing w:val="-4"/>
          <w:sz w:val="28"/>
          <w:szCs w:val="28"/>
          <w:lang w:val="vi-VN"/>
        </w:rPr>
        <w:t>Tam Quang</w:t>
      </w:r>
      <w:r w:rsidR="00450C95" w:rsidRPr="009D682E">
        <w:rPr>
          <w:rFonts w:ascii="Times New Roman Bold" w:hAnsi="Times New Roman Bold"/>
          <w:b/>
          <w:spacing w:val="-4"/>
          <w:sz w:val="28"/>
          <w:szCs w:val="28"/>
          <w:lang w:val="es-MX"/>
        </w:rPr>
        <w:t>,</w:t>
      </w:r>
      <w:r w:rsidR="00450C95" w:rsidRPr="009D682E">
        <w:rPr>
          <w:rFonts w:ascii="Times New Roman Bold" w:hAnsi="Times New Roman Bold"/>
          <w:b/>
          <w:spacing w:val="-4"/>
          <w:sz w:val="28"/>
          <w:szCs w:val="28"/>
          <w:lang w:val="vi-VN"/>
        </w:rPr>
        <w:t xml:space="preserve"> xã Tam</w:t>
      </w:r>
      <w:r w:rsidR="00B77A2C" w:rsidRPr="009D682E">
        <w:rPr>
          <w:rFonts w:ascii="Times New Roman Bold" w:hAnsi="Times New Roman Bold"/>
          <w:b/>
          <w:spacing w:val="-4"/>
          <w:sz w:val="28"/>
          <w:szCs w:val="28"/>
        </w:rPr>
        <w:t xml:space="preserve"> Nghĩa</w:t>
      </w:r>
      <w:r w:rsidR="00450C95" w:rsidRPr="009D682E">
        <w:rPr>
          <w:rFonts w:ascii="Times New Roman Bold" w:hAnsi="Times New Roman Bold"/>
          <w:b/>
          <w:spacing w:val="-4"/>
          <w:sz w:val="28"/>
          <w:szCs w:val="28"/>
        </w:rPr>
        <w:t xml:space="preserve">, </w:t>
      </w:r>
      <w:r w:rsidRPr="009D682E">
        <w:rPr>
          <w:rFonts w:ascii="Times New Roman Bold" w:hAnsi="Times New Roman Bold"/>
          <w:b/>
          <w:spacing w:val="-4"/>
          <w:sz w:val="28"/>
          <w:szCs w:val="28"/>
          <w:lang w:val="vi-VN"/>
        </w:rPr>
        <w:t>xã Tam Hiệp</w:t>
      </w:r>
      <w:r w:rsidR="00450C95" w:rsidRPr="009D682E">
        <w:rPr>
          <w:rFonts w:ascii="Times New Roman Bold" w:hAnsi="Times New Roman Bold"/>
          <w:b/>
          <w:spacing w:val="-4"/>
          <w:sz w:val="28"/>
          <w:szCs w:val="28"/>
        </w:rPr>
        <w:t>,</w:t>
      </w:r>
      <w:r w:rsidRPr="009D682E">
        <w:rPr>
          <w:rFonts w:ascii="Times New Roman Bold" w:hAnsi="Times New Roman Bold"/>
          <w:b/>
          <w:spacing w:val="-4"/>
          <w:sz w:val="28"/>
          <w:szCs w:val="28"/>
          <w:lang w:val="vi-VN"/>
        </w:rPr>
        <w:t xml:space="preserve"> </w:t>
      </w:r>
      <w:r w:rsidR="00450C95" w:rsidRPr="009D682E">
        <w:rPr>
          <w:rFonts w:ascii="Times New Roman Bold" w:hAnsi="Times New Roman Bold"/>
          <w:b/>
          <w:spacing w:val="-4"/>
          <w:sz w:val="28"/>
          <w:szCs w:val="28"/>
          <w:lang w:val="vi-VN"/>
        </w:rPr>
        <w:t>xã Tam Giang</w:t>
      </w:r>
      <w:r w:rsidR="00450C95" w:rsidRPr="009D682E">
        <w:rPr>
          <w:rFonts w:ascii="Times New Roman Bold" w:hAnsi="Times New Roman Bold"/>
          <w:b/>
          <w:spacing w:val="-4"/>
          <w:sz w:val="28"/>
          <w:szCs w:val="28"/>
        </w:rPr>
        <w:t xml:space="preserve">, </w:t>
      </w:r>
      <w:r w:rsidRPr="009D682E">
        <w:rPr>
          <w:rFonts w:ascii="Times New Roman Bold" w:hAnsi="Times New Roman Bold"/>
          <w:b/>
          <w:spacing w:val="-4"/>
          <w:sz w:val="28"/>
          <w:szCs w:val="28"/>
          <w:lang w:val="vi-VN"/>
        </w:rPr>
        <w:t>thị trấn Núi Thành</w:t>
      </w:r>
      <w:r w:rsidR="004340F3" w:rsidRPr="009D682E">
        <w:rPr>
          <w:rFonts w:ascii="Times New Roman Bold" w:hAnsi="Times New Roman Bold"/>
          <w:b/>
          <w:spacing w:val="-4"/>
          <w:sz w:val="28"/>
          <w:szCs w:val="28"/>
        </w:rPr>
        <w:t xml:space="preserve"> (thuộc huyện Núi Thành hiện nay)</w:t>
      </w:r>
      <w:r w:rsidR="00450C95" w:rsidRPr="009D682E">
        <w:rPr>
          <w:rFonts w:ascii="Times New Roman Bold" w:hAnsi="Times New Roman Bold"/>
          <w:b/>
          <w:spacing w:val="-4"/>
          <w:sz w:val="28"/>
          <w:szCs w:val="28"/>
        </w:rPr>
        <w:t>.</w:t>
      </w:r>
      <w:r w:rsidRPr="009D682E">
        <w:rPr>
          <w:rFonts w:ascii="Times New Roman Bold" w:hAnsi="Times New Roman Bold"/>
          <w:b/>
          <w:spacing w:val="-4"/>
          <w:sz w:val="28"/>
          <w:szCs w:val="28"/>
          <w:lang w:val="vi-VN"/>
        </w:rPr>
        <w:t xml:space="preserve"> </w:t>
      </w:r>
    </w:p>
    <w:p w14:paraId="62CE8776" w14:textId="51865C2F"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Pr="00CB0D32">
        <w:rPr>
          <w:spacing w:val="2"/>
          <w:sz w:val="28"/>
          <w:szCs w:val="28"/>
        </w:rPr>
        <w:t>:</w:t>
      </w:r>
    </w:p>
    <w:p w14:paraId="282FB713" w14:textId="1FF6C904" w:rsidR="005B7694" w:rsidRPr="00CB0D32" w:rsidRDefault="005B7694" w:rsidP="005B7694">
      <w:pPr>
        <w:spacing w:before="120" w:after="120"/>
        <w:ind w:firstLine="720"/>
        <w:jc w:val="both"/>
        <w:rPr>
          <w:spacing w:val="2"/>
          <w:sz w:val="28"/>
          <w:szCs w:val="28"/>
        </w:rPr>
      </w:pPr>
      <w:r w:rsidRPr="00CB0D32">
        <w:rPr>
          <w:spacing w:val="2"/>
          <w:sz w:val="28"/>
          <w:szCs w:val="28"/>
          <w:lang w:val="vi-VN"/>
        </w:rPr>
        <w:t>- Xã Núi Thành</w:t>
      </w:r>
      <w:r w:rsidRPr="00CB0D32">
        <w:rPr>
          <w:spacing w:val="2"/>
          <w:sz w:val="28"/>
          <w:szCs w:val="28"/>
        </w:rPr>
        <w:t xml:space="preserve"> </w:t>
      </w:r>
      <w:r w:rsidRPr="00CB0D32">
        <w:rPr>
          <w:spacing w:val="2"/>
          <w:sz w:val="28"/>
          <w:szCs w:val="28"/>
          <w:lang w:val="vi-VN"/>
        </w:rPr>
        <w:t xml:space="preserve">có: </w:t>
      </w:r>
      <w:r w:rsidRPr="00CB0D32">
        <w:rPr>
          <w:spacing w:val="2"/>
          <w:sz w:val="28"/>
          <w:szCs w:val="28"/>
        </w:rPr>
        <w:t>diện tích tự nhiên là 124</w:t>
      </w:r>
      <w:r w:rsidRPr="00CB0D32">
        <w:rPr>
          <w:spacing w:val="2"/>
          <w:sz w:val="28"/>
          <w:szCs w:val="28"/>
          <w:lang w:val="vi-VN"/>
        </w:rPr>
        <w:t>.</w:t>
      </w:r>
      <w:r w:rsidRPr="00CB0D32">
        <w:rPr>
          <w:spacing w:val="2"/>
          <w:sz w:val="28"/>
          <w:szCs w:val="28"/>
        </w:rPr>
        <w:t xml:space="preserve">75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415</w:t>
      </w:r>
      <w:r w:rsidRPr="00CB0D32">
        <w:rPr>
          <w:sz w:val="28"/>
          <w:szCs w:val="28"/>
          <w:lang w:val="vi-VN"/>
        </w:rPr>
        <w:t>,</w:t>
      </w:r>
      <w:r w:rsidRPr="00CB0D32">
        <w:rPr>
          <w:sz w:val="28"/>
          <w:szCs w:val="28"/>
        </w:rPr>
        <w:t>83</w:t>
      </w:r>
      <w:r w:rsidR="000C3D15">
        <w:rPr>
          <w:sz w:val="28"/>
          <w:szCs w:val="28"/>
          <w:lang w:val="vi-VN"/>
        </w:rPr>
        <w:t xml:space="preserve">% so với tiêu chuẩn), </w:t>
      </w:r>
      <w:r w:rsidR="000C3D15">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w:t>
      </w:r>
      <w:r w:rsidRPr="00CB0D32">
        <w:rPr>
          <w:sz w:val="28"/>
          <w:szCs w:val="28"/>
        </w:rPr>
        <w:t>6</w:t>
      </w:r>
      <w:r w:rsidRPr="00CB0D32">
        <w:rPr>
          <w:sz w:val="28"/>
          <w:szCs w:val="28"/>
          <w:lang w:val="vi-VN"/>
        </w:rPr>
        <w:t>9</w:t>
      </w:r>
      <w:r w:rsidRPr="00CB0D32">
        <w:rPr>
          <w:sz w:val="28"/>
          <w:szCs w:val="28"/>
        </w:rPr>
        <w:t>,</w:t>
      </w:r>
      <w:r w:rsidRPr="00CB0D32">
        <w:rPr>
          <w:sz w:val="28"/>
          <w:szCs w:val="28"/>
          <w:lang w:val="vi-VN"/>
        </w:rPr>
        <w:t>4</w:t>
      </w:r>
      <w:r w:rsidRPr="00CB0D32">
        <w:rPr>
          <w:sz w:val="28"/>
          <w:szCs w:val="28"/>
        </w:rPr>
        <w:t>06</w:t>
      </w:r>
      <w:r w:rsidRPr="00CB0D32">
        <w:rPr>
          <w:sz w:val="28"/>
          <w:szCs w:val="28"/>
          <w:lang w:val="vi-VN"/>
        </w:rPr>
        <w:t xml:space="preserve"> người (đạt </w:t>
      </w:r>
      <w:r w:rsidRPr="00CB0D32">
        <w:rPr>
          <w:sz w:val="28"/>
          <w:szCs w:val="28"/>
        </w:rPr>
        <w:t>433.79</w:t>
      </w:r>
      <w:r w:rsidRPr="00CB0D32">
        <w:rPr>
          <w:sz w:val="28"/>
          <w:szCs w:val="28"/>
          <w:lang w:val="vi-VN"/>
        </w:rPr>
        <w:t>% so với tiêu chuẩn).</w:t>
      </w:r>
      <w:r w:rsidRPr="00CB0D32">
        <w:rPr>
          <w:sz w:val="28"/>
          <w:szCs w:val="28"/>
        </w:rPr>
        <w:t xml:space="preserve"> </w:t>
      </w:r>
    </w:p>
    <w:p w14:paraId="498F1B62"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Tam Mỹ, xã Đức Phú, xã Tam Anh, xã Tam Hải và tỉnh Quảng Ngãi.</w:t>
      </w:r>
    </w:p>
    <w:p w14:paraId="121A6362" w14:textId="77777777" w:rsidR="005B7694" w:rsidRPr="00CB0D32" w:rsidRDefault="005B7694" w:rsidP="005B7694">
      <w:pPr>
        <w:spacing w:before="120" w:after="120"/>
        <w:ind w:firstLine="720"/>
        <w:jc w:val="both"/>
        <w:rPr>
          <w:spacing w:val="-14"/>
          <w:sz w:val="28"/>
          <w:szCs w:val="28"/>
          <w:lang w:val="es-MX"/>
        </w:rPr>
      </w:pPr>
      <w:r w:rsidRPr="00CB0D32">
        <w:rPr>
          <w:spacing w:val="-14"/>
          <w:sz w:val="28"/>
          <w:szCs w:val="28"/>
          <w:lang w:val="es-MX"/>
        </w:rPr>
        <w:t>- Nơi đặt trụ sở làm việc của xã Núi Thành: dự kiến tại thị trấn Núi Thành hiện nay.</w:t>
      </w:r>
    </w:p>
    <w:p w14:paraId="196365D8"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1546CEA3" w14:textId="27F1E6C0" w:rsidR="005B7694" w:rsidRPr="00CB0D32" w:rsidRDefault="005B7694" w:rsidP="005B7694">
      <w:pPr>
        <w:spacing w:before="120" w:after="120"/>
        <w:ind w:firstLine="720"/>
        <w:jc w:val="both"/>
        <w:rPr>
          <w:sz w:val="28"/>
          <w:szCs w:val="28"/>
          <w:lang w:val="es-MX"/>
        </w:rPr>
      </w:pPr>
      <w:r w:rsidRPr="00CB0D32">
        <w:rPr>
          <w:sz w:val="28"/>
          <w:szCs w:val="28"/>
        </w:rPr>
        <w:t>V</w:t>
      </w:r>
      <w:r w:rsidR="00B77A2C" w:rsidRPr="00CB0D32">
        <w:rPr>
          <w:sz w:val="28"/>
          <w:szCs w:val="28"/>
        </w:rPr>
        <w:t>iệc nhập 05</w:t>
      </w:r>
      <w:r w:rsidRPr="00CB0D32">
        <w:rPr>
          <w:sz w:val="28"/>
          <w:szCs w:val="28"/>
        </w:rPr>
        <w:t xml:space="preserve"> xã: Tam Quang, Tam Nghĩa, Tam Hiệp, Tam Giang và thị trấn Núi Thành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871FB69" w14:textId="1673E0CB" w:rsidR="005B7694" w:rsidRPr="00CB0D32" w:rsidRDefault="005B7694" w:rsidP="005B7694">
      <w:pPr>
        <w:spacing w:before="120" w:after="120"/>
        <w:ind w:firstLine="720"/>
        <w:jc w:val="both"/>
        <w:rPr>
          <w:b/>
          <w:spacing w:val="2"/>
          <w:sz w:val="28"/>
          <w:szCs w:val="28"/>
        </w:rPr>
      </w:pPr>
      <w:r w:rsidRPr="00CB0D32">
        <w:rPr>
          <w:b/>
          <w:sz w:val="28"/>
          <w:szCs w:val="28"/>
        </w:rPr>
        <w:t>2</w:t>
      </w:r>
      <w:r w:rsidRPr="00CB0D32">
        <w:rPr>
          <w:b/>
          <w:sz w:val="28"/>
          <w:szCs w:val="28"/>
          <w:lang w:val="vi-VN"/>
        </w:rPr>
        <w:t xml:space="preserve">. Thành lập xã </w:t>
      </w:r>
      <w:r w:rsidRPr="00CB0D32">
        <w:rPr>
          <w:b/>
          <w:sz w:val="28"/>
          <w:szCs w:val="28"/>
        </w:rPr>
        <w:t>Tam Mỹ</w:t>
      </w:r>
      <w:r w:rsidRPr="00CB0D32">
        <w:rPr>
          <w:b/>
          <w:sz w:val="28"/>
          <w:szCs w:val="28"/>
          <w:lang w:val="vi-VN"/>
        </w:rPr>
        <w:t xml:space="preserve"> trên cơ sở nhập</w:t>
      </w:r>
      <w:r w:rsidR="00450C95" w:rsidRPr="00CB0D32">
        <w:t xml:space="preserve"> </w:t>
      </w:r>
      <w:r w:rsidR="00450C95" w:rsidRPr="00CB0D32">
        <w:rPr>
          <w:b/>
          <w:sz w:val="28"/>
          <w:szCs w:val="28"/>
        </w:rPr>
        <w:t>toàn bộ diện tích tự nhiên, quy mô dân số của</w:t>
      </w:r>
      <w:r w:rsidRPr="00CB0D32">
        <w:rPr>
          <w:b/>
          <w:sz w:val="28"/>
          <w:szCs w:val="28"/>
          <w:lang w:val="vi-VN"/>
        </w:rPr>
        <w:t xml:space="preserve"> </w:t>
      </w:r>
      <w:r w:rsidR="00450C95" w:rsidRPr="00CB0D32">
        <w:rPr>
          <w:b/>
          <w:sz w:val="28"/>
          <w:szCs w:val="28"/>
        </w:rPr>
        <w:t>03 ĐVHC cấp xã là: X</w:t>
      </w:r>
      <w:r w:rsidRPr="00CB0D32">
        <w:rPr>
          <w:b/>
          <w:sz w:val="28"/>
          <w:szCs w:val="28"/>
          <w:lang w:val="vi-VN"/>
        </w:rPr>
        <w:t>ã Tam Mỹ Đông</w:t>
      </w:r>
      <w:r w:rsidR="00450C95" w:rsidRPr="00CB0D32">
        <w:rPr>
          <w:b/>
          <w:sz w:val="28"/>
          <w:szCs w:val="28"/>
        </w:rPr>
        <w:t>,</w:t>
      </w:r>
      <w:r w:rsidRPr="00CB0D32">
        <w:rPr>
          <w:b/>
          <w:sz w:val="28"/>
          <w:szCs w:val="28"/>
          <w:lang w:val="vi-VN"/>
        </w:rPr>
        <w:t xml:space="preserve"> xã Tam Mỹ Tây</w:t>
      </w:r>
      <w:r w:rsidR="00450C95" w:rsidRPr="00CB0D32">
        <w:rPr>
          <w:b/>
          <w:sz w:val="28"/>
          <w:szCs w:val="28"/>
        </w:rPr>
        <w:t>,</w:t>
      </w:r>
      <w:r w:rsidRPr="00CB0D32">
        <w:rPr>
          <w:b/>
          <w:spacing w:val="2"/>
          <w:sz w:val="28"/>
          <w:szCs w:val="28"/>
        </w:rPr>
        <w:t xml:space="preserve"> </w:t>
      </w:r>
      <w:r w:rsidRPr="00CB0D32">
        <w:rPr>
          <w:b/>
          <w:sz w:val="28"/>
          <w:szCs w:val="28"/>
          <w:lang w:val="vi-VN"/>
        </w:rPr>
        <w:t>xã Tam Trà</w:t>
      </w:r>
      <w:r w:rsidR="004340F3" w:rsidRPr="00CB0D32">
        <w:rPr>
          <w:b/>
          <w:sz w:val="28"/>
          <w:szCs w:val="28"/>
        </w:rPr>
        <w:t xml:space="preserve"> (thuộc huyện Núi Thành hiện nay)</w:t>
      </w:r>
      <w:r w:rsidR="00450C95" w:rsidRPr="00CB0D32">
        <w:rPr>
          <w:b/>
          <w:sz w:val="28"/>
          <w:szCs w:val="28"/>
        </w:rPr>
        <w:t>.</w:t>
      </w:r>
    </w:p>
    <w:p w14:paraId="27C6CDD4" w14:textId="2A8B4E98"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Pr="00CB0D32">
        <w:rPr>
          <w:spacing w:val="2"/>
          <w:sz w:val="28"/>
          <w:szCs w:val="28"/>
        </w:rPr>
        <w:t>:</w:t>
      </w:r>
    </w:p>
    <w:p w14:paraId="10D2F9F6" w14:textId="0F8E2D9F"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Tam Mỹ</w:t>
      </w:r>
      <w:r w:rsidRPr="00CB0D32">
        <w:rPr>
          <w:spacing w:val="2"/>
          <w:sz w:val="28"/>
          <w:szCs w:val="28"/>
          <w:lang w:val="vi-VN"/>
        </w:rPr>
        <w:t xml:space="preserve"> có: </w:t>
      </w:r>
      <w:r w:rsidRPr="00CB0D32">
        <w:rPr>
          <w:spacing w:val="2"/>
          <w:sz w:val="28"/>
          <w:szCs w:val="28"/>
        </w:rPr>
        <w:t>diện tích tự nhiên là 173</w:t>
      </w:r>
      <w:r w:rsidRPr="00CB0D32">
        <w:rPr>
          <w:spacing w:val="2"/>
          <w:sz w:val="28"/>
          <w:szCs w:val="28"/>
          <w:lang w:val="vi-VN"/>
        </w:rPr>
        <w:t>,</w:t>
      </w:r>
      <w:r w:rsidRPr="00CB0D32">
        <w:rPr>
          <w:spacing w:val="2"/>
          <w:sz w:val="28"/>
          <w:szCs w:val="28"/>
        </w:rPr>
        <w:t>1</w:t>
      </w:r>
      <w:r w:rsidRPr="00CB0D32">
        <w:rPr>
          <w:spacing w:val="2"/>
          <w:sz w:val="28"/>
          <w:szCs w:val="28"/>
          <w:lang w:val="vi-VN"/>
        </w:rPr>
        <w:t xml:space="preserve">4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577,13</w:t>
      </w:r>
      <w:r w:rsidR="009D682E">
        <w:rPr>
          <w:sz w:val="28"/>
          <w:szCs w:val="28"/>
          <w:lang w:val="vi-VN"/>
        </w:rPr>
        <w:t xml:space="preserve">% so 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1</w:t>
      </w:r>
      <w:r w:rsidRPr="00CB0D32">
        <w:rPr>
          <w:sz w:val="28"/>
          <w:szCs w:val="28"/>
        </w:rPr>
        <w:t>8</w:t>
      </w:r>
      <w:r w:rsidRPr="00CB0D32">
        <w:rPr>
          <w:sz w:val="28"/>
          <w:szCs w:val="28"/>
          <w:lang w:val="vi-VN"/>
        </w:rPr>
        <w:t>.</w:t>
      </w:r>
      <w:r w:rsidRPr="00CB0D32">
        <w:rPr>
          <w:sz w:val="28"/>
          <w:szCs w:val="28"/>
        </w:rPr>
        <w:t>064</w:t>
      </w:r>
      <w:r w:rsidRPr="00CB0D32">
        <w:rPr>
          <w:sz w:val="28"/>
          <w:szCs w:val="28"/>
          <w:lang w:val="vi-VN"/>
        </w:rPr>
        <w:t xml:space="preserve"> người (đạt </w:t>
      </w:r>
      <w:r w:rsidRPr="00CB0D32">
        <w:rPr>
          <w:sz w:val="28"/>
          <w:szCs w:val="28"/>
        </w:rPr>
        <w:t>112,90</w:t>
      </w:r>
      <w:r w:rsidRPr="00CB0D32">
        <w:rPr>
          <w:sz w:val="28"/>
          <w:szCs w:val="28"/>
          <w:lang w:val="vi-VN"/>
        </w:rPr>
        <w:t>% so với tiêu chuẩn).</w:t>
      </w:r>
    </w:p>
    <w:p w14:paraId="08CC11D6"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Núi Thành, xã Đức Phú, xã Trà Liên và tỉnh Quảng Ngãi.</w:t>
      </w:r>
    </w:p>
    <w:p w14:paraId="17D4EC74" w14:textId="77777777" w:rsidR="005B7694" w:rsidRPr="00CB0D32" w:rsidRDefault="005B7694" w:rsidP="005B7694">
      <w:pPr>
        <w:spacing w:before="120" w:after="120"/>
        <w:ind w:firstLine="720"/>
        <w:jc w:val="both"/>
        <w:rPr>
          <w:spacing w:val="-6"/>
          <w:sz w:val="28"/>
          <w:szCs w:val="28"/>
          <w:lang w:val="es-MX"/>
        </w:rPr>
      </w:pPr>
      <w:r w:rsidRPr="00CB0D32">
        <w:rPr>
          <w:spacing w:val="-6"/>
          <w:sz w:val="28"/>
          <w:szCs w:val="28"/>
          <w:lang w:val="es-MX"/>
        </w:rPr>
        <w:t xml:space="preserve">- Nơi đặt trụ sở làm việc của xã Tam Mỹ: dự kiến xã </w:t>
      </w:r>
      <w:r w:rsidRPr="00CB0D32">
        <w:rPr>
          <w:spacing w:val="-6"/>
          <w:sz w:val="28"/>
          <w:szCs w:val="28"/>
          <w:lang w:val="vi-VN"/>
        </w:rPr>
        <w:t>Tam Mỹ Tây</w:t>
      </w:r>
      <w:r w:rsidRPr="00CB0D32">
        <w:rPr>
          <w:spacing w:val="-6"/>
          <w:sz w:val="28"/>
          <w:szCs w:val="28"/>
        </w:rPr>
        <w:t xml:space="preserve"> hiện nay.</w:t>
      </w:r>
    </w:p>
    <w:p w14:paraId="5E7FC9F9"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b) Cơ sở và lý do của việc sắp xếp ĐVHC</w:t>
      </w:r>
      <w:r w:rsidRPr="00CB0D32">
        <w:rPr>
          <w:sz w:val="28"/>
          <w:szCs w:val="28"/>
          <w:lang w:val="vi-VN"/>
        </w:rPr>
        <w:t>:</w:t>
      </w:r>
    </w:p>
    <w:p w14:paraId="67743942" w14:textId="77777777" w:rsidR="005B7694" w:rsidRPr="00CB0D32" w:rsidRDefault="005B7694" w:rsidP="005B7694">
      <w:pPr>
        <w:spacing w:before="120" w:after="120"/>
        <w:ind w:firstLine="720"/>
        <w:jc w:val="both"/>
        <w:rPr>
          <w:sz w:val="28"/>
          <w:szCs w:val="28"/>
        </w:rPr>
      </w:pPr>
      <w:r w:rsidRPr="00CB0D32">
        <w:rPr>
          <w:sz w:val="28"/>
          <w:szCs w:val="28"/>
        </w:rPr>
        <w:lastRenderedPageBreak/>
        <w:t>Việc nhập 03 xã: Tam Mỹ Đông, Tam Mỹ Tây và Tam Trà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70C59714" w14:textId="575FAD37" w:rsidR="005B7694" w:rsidRPr="00CB0D32" w:rsidRDefault="005B7694" w:rsidP="005B7694">
      <w:pPr>
        <w:spacing w:before="120" w:after="120"/>
        <w:ind w:firstLine="720"/>
        <w:jc w:val="both"/>
        <w:rPr>
          <w:rFonts w:ascii="Times New Roman Bold" w:hAnsi="Times New Roman Bold"/>
          <w:b/>
          <w:spacing w:val="4"/>
          <w:sz w:val="28"/>
          <w:szCs w:val="28"/>
          <w:lang w:val="vi-VN"/>
        </w:rPr>
      </w:pPr>
      <w:r w:rsidRPr="00CB0D32">
        <w:rPr>
          <w:rFonts w:ascii="Times New Roman Bold" w:hAnsi="Times New Roman Bold"/>
          <w:b/>
          <w:spacing w:val="4"/>
          <w:sz w:val="28"/>
          <w:szCs w:val="28"/>
          <w:lang w:val="es-MX"/>
        </w:rPr>
        <w:t>3. Thành lập xã Tam Anh</w:t>
      </w:r>
      <w:r w:rsidRPr="00CB0D32">
        <w:rPr>
          <w:rFonts w:ascii="Times New Roman Bold" w:hAnsi="Times New Roman Bold"/>
          <w:b/>
          <w:spacing w:val="4"/>
          <w:sz w:val="28"/>
          <w:szCs w:val="28"/>
          <w:lang w:val="vi-VN"/>
        </w:rPr>
        <w:t xml:space="preserve"> trên cơ sở nhập </w:t>
      </w:r>
      <w:r w:rsidR="00097A3D" w:rsidRPr="00CB0D32">
        <w:rPr>
          <w:rFonts w:ascii="Times New Roman Bold" w:hAnsi="Times New Roman Bold"/>
          <w:b/>
          <w:spacing w:val="4"/>
          <w:sz w:val="28"/>
          <w:szCs w:val="28"/>
        </w:rPr>
        <w:t>toàn bộ diện tích tự nhiên, quy mô dân số của 03 ĐVHC cấp xã là: X</w:t>
      </w:r>
      <w:r w:rsidRPr="00CB0D32">
        <w:rPr>
          <w:rFonts w:ascii="Times New Roman Bold" w:hAnsi="Times New Roman Bold"/>
          <w:b/>
          <w:spacing w:val="4"/>
          <w:sz w:val="28"/>
          <w:szCs w:val="28"/>
          <w:lang w:val="vi-VN"/>
        </w:rPr>
        <w:t xml:space="preserve">ã Tam </w:t>
      </w:r>
      <w:r w:rsidR="00097A3D" w:rsidRPr="00CB0D32">
        <w:rPr>
          <w:rFonts w:ascii="Times New Roman Bold" w:hAnsi="Times New Roman Bold"/>
          <w:b/>
          <w:spacing w:val="4"/>
          <w:sz w:val="28"/>
          <w:szCs w:val="28"/>
          <w:lang w:val="vi-VN"/>
        </w:rPr>
        <w:t>Hòa</w:t>
      </w:r>
      <w:r w:rsidR="00097A3D" w:rsidRPr="00CB0D32">
        <w:rPr>
          <w:rFonts w:ascii="Times New Roman Bold" w:hAnsi="Times New Roman Bold"/>
          <w:b/>
          <w:spacing w:val="4"/>
          <w:sz w:val="28"/>
          <w:szCs w:val="28"/>
        </w:rPr>
        <w:t>,</w:t>
      </w:r>
      <w:r w:rsidRPr="00CB0D32">
        <w:rPr>
          <w:rFonts w:ascii="Times New Roman Bold" w:hAnsi="Times New Roman Bold"/>
          <w:b/>
          <w:spacing w:val="4"/>
          <w:sz w:val="28"/>
          <w:szCs w:val="28"/>
          <w:lang w:val="vi-VN"/>
        </w:rPr>
        <w:t xml:space="preserve"> xã Tam Anh Bắc</w:t>
      </w:r>
      <w:r w:rsidR="00097A3D" w:rsidRPr="00CB0D32">
        <w:rPr>
          <w:rFonts w:ascii="Times New Roman Bold" w:hAnsi="Times New Roman Bold"/>
          <w:b/>
          <w:spacing w:val="4"/>
          <w:sz w:val="28"/>
          <w:szCs w:val="28"/>
        </w:rPr>
        <w:t>,</w:t>
      </w:r>
      <w:r w:rsidRPr="00CB0D32">
        <w:rPr>
          <w:rFonts w:ascii="Times New Roman Bold" w:hAnsi="Times New Roman Bold"/>
          <w:b/>
          <w:spacing w:val="4"/>
          <w:sz w:val="28"/>
          <w:szCs w:val="28"/>
          <w:lang w:val="vi-VN"/>
        </w:rPr>
        <w:t xml:space="preserve"> xã Tam Anh Nam</w:t>
      </w:r>
      <w:r w:rsidR="004340F3" w:rsidRPr="00CB0D32">
        <w:rPr>
          <w:rFonts w:asciiTheme="minorHAnsi" w:hAnsiTheme="minorHAnsi"/>
          <w:b/>
          <w:spacing w:val="4"/>
          <w:sz w:val="28"/>
          <w:szCs w:val="28"/>
        </w:rPr>
        <w:t xml:space="preserve"> </w:t>
      </w:r>
      <w:r w:rsidR="004340F3" w:rsidRPr="00CB0D32">
        <w:rPr>
          <w:b/>
          <w:sz w:val="28"/>
          <w:szCs w:val="28"/>
        </w:rPr>
        <w:t>(thuộc huyện Núi Thành hiện nay)</w:t>
      </w:r>
      <w:r w:rsidRPr="00CB0D32">
        <w:rPr>
          <w:rFonts w:ascii="Times New Roman Bold" w:hAnsi="Times New Roman Bold"/>
          <w:b/>
          <w:spacing w:val="4"/>
          <w:sz w:val="28"/>
          <w:szCs w:val="28"/>
          <w:lang w:val="vi-VN"/>
        </w:rPr>
        <w:t>.</w:t>
      </w:r>
    </w:p>
    <w:p w14:paraId="6741CF00" w14:textId="3D52D6B0"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Pr="00CB0D32">
        <w:rPr>
          <w:spacing w:val="2"/>
          <w:sz w:val="28"/>
          <w:szCs w:val="28"/>
        </w:rPr>
        <w:t>:</w:t>
      </w:r>
    </w:p>
    <w:p w14:paraId="62AF3333" w14:textId="384EE96D"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Tam Anh</w:t>
      </w:r>
      <w:r w:rsidRPr="00CB0D32">
        <w:rPr>
          <w:spacing w:val="2"/>
          <w:sz w:val="28"/>
          <w:szCs w:val="28"/>
          <w:lang w:val="vi-VN"/>
        </w:rPr>
        <w:t xml:space="preserve"> có: </w:t>
      </w:r>
      <w:r w:rsidRPr="00CB0D32">
        <w:rPr>
          <w:spacing w:val="2"/>
          <w:sz w:val="28"/>
          <w:szCs w:val="28"/>
        </w:rPr>
        <w:t xml:space="preserve">diện tích tự nhiên là </w:t>
      </w:r>
      <w:r w:rsidRPr="00CB0D32">
        <w:rPr>
          <w:spacing w:val="2"/>
          <w:sz w:val="28"/>
          <w:szCs w:val="28"/>
          <w:lang w:val="vi-VN"/>
        </w:rPr>
        <w:t xml:space="preserve">68,84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229</w:t>
      </w:r>
      <w:r w:rsidRPr="00CB0D32">
        <w:rPr>
          <w:sz w:val="28"/>
          <w:szCs w:val="28"/>
          <w:lang w:val="vi-VN"/>
        </w:rPr>
        <w:t>,</w:t>
      </w:r>
      <w:r w:rsidRPr="00CB0D32">
        <w:rPr>
          <w:sz w:val="28"/>
          <w:szCs w:val="28"/>
        </w:rPr>
        <w:t>47</w:t>
      </w:r>
      <w:r w:rsidR="006C06A1">
        <w:rPr>
          <w:sz w:val="28"/>
          <w:szCs w:val="28"/>
          <w:lang w:val="vi-VN"/>
        </w:rPr>
        <w:t xml:space="preserve">% so với tiêu chuẩn), </w:t>
      </w:r>
      <w:r w:rsidR="006C06A1">
        <w:rPr>
          <w:sz w:val="28"/>
          <w:szCs w:val="28"/>
        </w:rPr>
        <w:t>q</w:t>
      </w:r>
      <w:r w:rsidRPr="00CB0D32">
        <w:rPr>
          <w:sz w:val="28"/>
          <w:szCs w:val="28"/>
          <w:lang w:val="vi-VN"/>
        </w:rPr>
        <w:t>uy mô dân số 3</w:t>
      </w:r>
      <w:r w:rsidRPr="00CB0D32">
        <w:rPr>
          <w:sz w:val="28"/>
          <w:szCs w:val="28"/>
        </w:rPr>
        <w:t>1</w:t>
      </w:r>
      <w:r w:rsidRPr="00CB0D32">
        <w:rPr>
          <w:sz w:val="28"/>
          <w:szCs w:val="28"/>
          <w:lang w:val="vi-VN"/>
        </w:rPr>
        <w:t>.026 người (đạt 193.91% so với tiêu chuẩn).</w:t>
      </w:r>
    </w:p>
    <w:p w14:paraId="764C238F"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Tam Xuân, xã Đức Phú, xã Núi Thành, xã Tam Hải.</w:t>
      </w:r>
    </w:p>
    <w:p w14:paraId="61FD24B3" w14:textId="77777777" w:rsidR="005B7694" w:rsidRPr="00CB0D32" w:rsidRDefault="005B7694" w:rsidP="005B7694">
      <w:pPr>
        <w:spacing w:before="120" w:after="120"/>
        <w:ind w:firstLine="720"/>
        <w:jc w:val="both"/>
        <w:rPr>
          <w:spacing w:val="-10"/>
          <w:sz w:val="28"/>
          <w:szCs w:val="28"/>
        </w:rPr>
      </w:pPr>
      <w:r w:rsidRPr="00CB0D32">
        <w:rPr>
          <w:spacing w:val="-10"/>
          <w:sz w:val="28"/>
          <w:szCs w:val="28"/>
          <w:lang w:val="es-MX"/>
        </w:rPr>
        <w:t xml:space="preserve">- Nơi đặt trụ sở làm việc của xã Tam Anh: dự kiến </w:t>
      </w:r>
      <w:r w:rsidRPr="00CB0D32">
        <w:rPr>
          <w:spacing w:val="-10"/>
          <w:sz w:val="28"/>
          <w:szCs w:val="28"/>
        </w:rPr>
        <w:t xml:space="preserve">xã </w:t>
      </w:r>
      <w:r w:rsidRPr="00CB0D32">
        <w:rPr>
          <w:spacing w:val="-10"/>
          <w:sz w:val="28"/>
          <w:szCs w:val="28"/>
          <w:lang w:val="vi-VN"/>
        </w:rPr>
        <w:t>Tam Anh Nam</w:t>
      </w:r>
      <w:r w:rsidRPr="00CB0D32">
        <w:rPr>
          <w:spacing w:val="-10"/>
          <w:sz w:val="28"/>
          <w:szCs w:val="28"/>
        </w:rPr>
        <w:t xml:space="preserve"> hiện nay.</w:t>
      </w:r>
    </w:p>
    <w:p w14:paraId="4775DBB1"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0F79E806"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Tam Hòa, Tam Anh Bắc, Tam Anh Nam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2C6F609" w14:textId="00950FA3" w:rsidR="005B7694" w:rsidRPr="00CB0D32" w:rsidRDefault="005B7694" w:rsidP="005B7694">
      <w:pPr>
        <w:spacing w:before="120" w:after="120"/>
        <w:ind w:firstLine="720"/>
        <w:jc w:val="both"/>
        <w:rPr>
          <w:b/>
          <w:spacing w:val="2"/>
          <w:sz w:val="28"/>
          <w:szCs w:val="28"/>
          <w:lang w:val="vi-VN"/>
        </w:rPr>
      </w:pPr>
      <w:r w:rsidRPr="00CB0D32">
        <w:rPr>
          <w:b/>
          <w:sz w:val="28"/>
          <w:szCs w:val="28"/>
          <w:lang w:val="es-MX"/>
        </w:rPr>
        <w:t>4.</w:t>
      </w:r>
      <w:r w:rsidRPr="00CB0D32">
        <w:rPr>
          <w:b/>
          <w:sz w:val="28"/>
          <w:szCs w:val="28"/>
          <w:lang w:val="vi-VN"/>
        </w:rPr>
        <w:t xml:space="preserve"> Thành lập xã </w:t>
      </w:r>
      <w:r w:rsidRPr="00CB0D32">
        <w:rPr>
          <w:b/>
          <w:sz w:val="28"/>
          <w:szCs w:val="28"/>
        </w:rPr>
        <w:t>Đức Phú</w:t>
      </w:r>
      <w:r w:rsidRPr="00CB0D32">
        <w:rPr>
          <w:b/>
          <w:sz w:val="28"/>
          <w:szCs w:val="28"/>
          <w:lang w:val="vi-VN"/>
        </w:rPr>
        <w:t xml:space="preserve"> trên cơ sở nhập</w:t>
      </w:r>
      <w:r w:rsidR="00097A3D" w:rsidRPr="00CB0D32">
        <w:t xml:space="preserve"> </w:t>
      </w:r>
      <w:r w:rsidR="00097A3D" w:rsidRPr="00CB0D32">
        <w:rPr>
          <w:b/>
          <w:sz w:val="28"/>
          <w:szCs w:val="28"/>
        </w:rPr>
        <w:t>toàn bộ diện tích tự nhiên, quy mô dân số của</w:t>
      </w:r>
      <w:r w:rsidRPr="00CB0D32">
        <w:rPr>
          <w:b/>
          <w:sz w:val="28"/>
          <w:szCs w:val="28"/>
          <w:lang w:val="vi-VN"/>
        </w:rPr>
        <w:t xml:space="preserve"> </w:t>
      </w:r>
      <w:r w:rsidR="00097A3D" w:rsidRPr="00CB0D32">
        <w:rPr>
          <w:b/>
          <w:sz w:val="28"/>
          <w:szCs w:val="28"/>
        </w:rPr>
        <w:t>02 ĐVHC cấp xã là: X</w:t>
      </w:r>
      <w:r w:rsidRPr="00CB0D32">
        <w:rPr>
          <w:b/>
          <w:sz w:val="28"/>
          <w:szCs w:val="28"/>
          <w:lang w:val="vi-VN"/>
        </w:rPr>
        <w:t>ã Tam Sơn</w:t>
      </w:r>
      <w:r w:rsidR="00097A3D" w:rsidRPr="00CB0D32">
        <w:rPr>
          <w:b/>
          <w:sz w:val="28"/>
          <w:szCs w:val="28"/>
        </w:rPr>
        <w:t>,</w:t>
      </w:r>
      <w:r w:rsidRPr="00CB0D32">
        <w:rPr>
          <w:b/>
          <w:sz w:val="28"/>
          <w:szCs w:val="28"/>
          <w:lang w:val="vi-VN"/>
        </w:rPr>
        <w:t xml:space="preserve"> xã Tam Thạnh</w:t>
      </w:r>
      <w:r w:rsidR="00A722E2" w:rsidRPr="00CB0D32">
        <w:rPr>
          <w:b/>
          <w:sz w:val="28"/>
          <w:szCs w:val="28"/>
        </w:rPr>
        <w:t xml:space="preserve"> (thuộc huyện Núi Thành hiện nay)</w:t>
      </w:r>
      <w:r w:rsidR="00097A3D" w:rsidRPr="00CB0D32">
        <w:rPr>
          <w:b/>
          <w:sz w:val="28"/>
          <w:szCs w:val="28"/>
        </w:rPr>
        <w:t>.</w:t>
      </w:r>
    </w:p>
    <w:p w14:paraId="35D99887" w14:textId="2E0303FE"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Pr="00CB0D32">
        <w:rPr>
          <w:spacing w:val="2"/>
          <w:sz w:val="28"/>
          <w:szCs w:val="28"/>
        </w:rPr>
        <w:t>:</w:t>
      </w:r>
    </w:p>
    <w:p w14:paraId="77BD440A" w14:textId="3CF47771"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Đức Phú</w:t>
      </w:r>
      <w:r w:rsidRPr="00CB0D32">
        <w:rPr>
          <w:spacing w:val="2"/>
          <w:sz w:val="28"/>
          <w:szCs w:val="28"/>
          <w:lang w:val="vi-VN"/>
        </w:rPr>
        <w:t xml:space="preserve"> có: </w:t>
      </w:r>
      <w:r w:rsidRPr="00CB0D32">
        <w:rPr>
          <w:spacing w:val="2"/>
          <w:sz w:val="28"/>
          <w:szCs w:val="28"/>
        </w:rPr>
        <w:t xml:space="preserve">diện tích tự nhiên là </w:t>
      </w:r>
      <w:r w:rsidRPr="00CB0D32">
        <w:rPr>
          <w:spacing w:val="2"/>
          <w:sz w:val="28"/>
          <w:szCs w:val="28"/>
          <w:lang w:val="vi-VN"/>
        </w:rPr>
        <w:t>108.97</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w:t>
      </w:r>
      <w:r w:rsidR="009D682E">
        <w:rPr>
          <w:sz w:val="28"/>
          <w:szCs w:val="28"/>
          <w:lang w:val="vi-VN"/>
        </w:rPr>
        <w:t xml:space="preserve">ạt 108,97% so 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9.240 người (đạt </w:t>
      </w:r>
      <w:r w:rsidRPr="00CB0D32">
        <w:rPr>
          <w:sz w:val="28"/>
          <w:szCs w:val="28"/>
        </w:rPr>
        <w:t>184</w:t>
      </w:r>
      <w:r w:rsidRPr="00CB0D32">
        <w:rPr>
          <w:sz w:val="28"/>
          <w:szCs w:val="28"/>
          <w:lang w:val="vi-VN"/>
        </w:rPr>
        <w:t>,</w:t>
      </w:r>
      <w:r w:rsidRPr="00CB0D32">
        <w:rPr>
          <w:sz w:val="28"/>
          <w:szCs w:val="28"/>
        </w:rPr>
        <w:t>8</w:t>
      </w:r>
      <w:r w:rsidRPr="00CB0D32">
        <w:rPr>
          <w:sz w:val="28"/>
          <w:szCs w:val="28"/>
          <w:lang w:val="vi-VN"/>
        </w:rPr>
        <w:t>0% so với tiêu chuẩn).</w:t>
      </w:r>
    </w:p>
    <w:p w14:paraId="32E81B09"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Tam Mỹ, xã Núi Thành, xã Tam Anh, xã Tam Xuân, xã Phú Ninh.</w:t>
      </w:r>
    </w:p>
    <w:p w14:paraId="0D61F53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Đức Phú: dự kiến xã Tam Sơn hiện nay.</w:t>
      </w:r>
    </w:p>
    <w:p w14:paraId="02095418"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AEBBBAA" w14:textId="77777777" w:rsidR="005B7694" w:rsidRPr="00CB0D32" w:rsidRDefault="005B7694" w:rsidP="005B7694">
      <w:pPr>
        <w:spacing w:before="120" w:after="120"/>
        <w:ind w:firstLine="720"/>
        <w:jc w:val="both"/>
        <w:rPr>
          <w:spacing w:val="-4"/>
          <w:sz w:val="28"/>
          <w:szCs w:val="28"/>
        </w:rPr>
      </w:pPr>
      <w:r w:rsidRPr="00CB0D32">
        <w:rPr>
          <w:spacing w:val="-4"/>
          <w:sz w:val="28"/>
          <w:szCs w:val="28"/>
        </w:rPr>
        <w:t>Việc nhập 02 xã: Tam Sơn, Tam Thạnh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008B4347" w14:textId="2A367C0B" w:rsidR="005B7694" w:rsidRPr="00CB0D32" w:rsidRDefault="005B7694" w:rsidP="005B7694">
      <w:pPr>
        <w:spacing w:before="120" w:after="120"/>
        <w:ind w:firstLine="720"/>
        <w:jc w:val="both"/>
        <w:rPr>
          <w:b/>
          <w:spacing w:val="2"/>
          <w:sz w:val="28"/>
          <w:szCs w:val="28"/>
          <w:lang w:val="es-MX"/>
        </w:rPr>
      </w:pPr>
      <w:r w:rsidRPr="00CB0D32">
        <w:rPr>
          <w:b/>
          <w:spacing w:val="2"/>
          <w:sz w:val="28"/>
          <w:szCs w:val="28"/>
          <w:lang w:val="es-MX"/>
        </w:rPr>
        <w:lastRenderedPageBreak/>
        <w:t xml:space="preserve">5. Thành lập xã Tam Xuân trên cơ sở nhập </w:t>
      </w:r>
      <w:r w:rsidR="00097A3D" w:rsidRPr="00CB0D32">
        <w:rPr>
          <w:b/>
          <w:spacing w:val="2"/>
          <w:sz w:val="28"/>
          <w:szCs w:val="28"/>
        </w:rPr>
        <w:t>toàn bộ diện tích tự nhiên, quy mô dân số của 03 ĐVHC cấp xã là: X</w:t>
      </w:r>
      <w:r w:rsidRPr="00CB0D32">
        <w:rPr>
          <w:b/>
          <w:sz w:val="28"/>
          <w:szCs w:val="28"/>
        </w:rPr>
        <w:t>ã Tam Xuân I</w:t>
      </w:r>
      <w:r w:rsidR="00097A3D" w:rsidRPr="00CB0D32">
        <w:rPr>
          <w:b/>
          <w:sz w:val="28"/>
          <w:szCs w:val="28"/>
        </w:rPr>
        <w:t>,</w:t>
      </w:r>
      <w:r w:rsidRPr="00CB0D32">
        <w:rPr>
          <w:b/>
          <w:spacing w:val="2"/>
          <w:sz w:val="28"/>
          <w:szCs w:val="28"/>
          <w:lang w:val="es-MX"/>
        </w:rPr>
        <w:t xml:space="preserve"> </w:t>
      </w:r>
      <w:r w:rsidRPr="00CB0D32">
        <w:rPr>
          <w:b/>
          <w:sz w:val="28"/>
          <w:szCs w:val="28"/>
        </w:rPr>
        <w:t>xã Tam Xuân II</w:t>
      </w:r>
      <w:r w:rsidR="00097A3D" w:rsidRPr="00CB0D32">
        <w:rPr>
          <w:b/>
          <w:sz w:val="28"/>
          <w:szCs w:val="28"/>
        </w:rPr>
        <w:t>,</w:t>
      </w:r>
      <w:r w:rsidRPr="00CB0D32">
        <w:rPr>
          <w:b/>
          <w:spacing w:val="2"/>
          <w:sz w:val="28"/>
          <w:szCs w:val="28"/>
          <w:lang w:val="es-MX"/>
        </w:rPr>
        <w:t xml:space="preserve"> </w:t>
      </w:r>
      <w:r w:rsidRPr="00CB0D32">
        <w:rPr>
          <w:b/>
          <w:sz w:val="28"/>
          <w:szCs w:val="28"/>
        </w:rPr>
        <w:t>xã Tam Tiến</w:t>
      </w:r>
      <w:r w:rsidR="005043A7" w:rsidRPr="00CB0D32">
        <w:rPr>
          <w:b/>
          <w:sz w:val="28"/>
          <w:szCs w:val="28"/>
        </w:rPr>
        <w:t xml:space="preserve"> (thuộc huyện Núi Thành hiện nay)</w:t>
      </w:r>
      <w:r w:rsidRPr="00CB0D32">
        <w:rPr>
          <w:b/>
          <w:spacing w:val="2"/>
          <w:sz w:val="28"/>
          <w:szCs w:val="28"/>
          <w:lang w:val="es-MX"/>
        </w:rPr>
        <w:t>.</w:t>
      </w:r>
    </w:p>
    <w:p w14:paraId="79A0AF17" w14:textId="44BCE9E2"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 xml:space="preserve">a) Kết quả sau sắp xếp: </w:t>
      </w:r>
    </w:p>
    <w:p w14:paraId="2469FD52" w14:textId="6C0B25A5" w:rsidR="005B7694" w:rsidRPr="00CB0D32" w:rsidRDefault="005B7694" w:rsidP="005B7694">
      <w:pPr>
        <w:tabs>
          <w:tab w:val="left" w:pos="993"/>
        </w:tabs>
        <w:spacing w:before="120" w:after="120"/>
        <w:ind w:firstLine="720"/>
        <w:jc w:val="both"/>
        <w:rPr>
          <w:sz w:val="28"/>
          <w:szCs w:val="28"/>
          <w:lang w:val="es-MX"/>
        </w:rPr>
      </w:pPr>
      <w:r w:rsidRPr="00CB0D32">
        <w:rPr>
          <w:sz w:val="28"/>
          <w:szCs w:val="28"/>
          <w:lang w:val="es-MX"/>
        </w:rPr>
        <w:t>- Xã Tam Xuân có: diện tích tự nhiên là 66,92 km</w:t>
      </w:r>
      <w:r w:rsidRPr="00CB0D32">
        <w:rPr>
          <w:sz w:val="28"/>
          <w:szCs w:val="28"/>
          <w:vertAlign w:val="superscript"/>
          <w:lang w:val="es-MX"/>
        </w:rPr>
        <w:t>2</w:t>
      </w:r>
      <w:r w:rsidRPr="00CB0D32">
        <w:rPr>
          <w:sz w:val="28"/>
          <w:szCs w:val="28"/>
          <w:lang w:val="es-MX"/>
        </w:rPr>
        <w:t xml:space="preserve"> (đ</w:t>
      </w:r>
      <w:r w:rsidR="009D682E">
        <w:rPr>
          <w:sz w:val="28"/>
          <w:szCs w:val="28"/>
          <w:lang w:val="es-MX"/>
        </w:rPr>
        <w:t>ạt 223,07% so với tiêu chuẩn), q</w:t>
      </w:r>
      <w:r w:rsidRPr="00CB0D32">
        <w:rPr>
          <w:sz w:val="28"/>
          <w:szCs w:val="28"/>
          <w:lang w:val="es-MX"/>
        </w:rPr>
        <w:t>uy mô dân số là 42.834 người (đạt 267,71% so với tiêu chuẩn).</w:t>
      </w:r>
    </w:p>
    <w:p w14:paraId="1127EA77"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Đức Phú, xã Tam Anh, phường Quảng Phú, phường Hương Trà, xã Phú Ninh.</w:t>
      </w:r>
    </w:p>
    <w:p w14:paraId="435A8922"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xml:space="preserve">- Nơi đặt trụ sở làm việc của xã Tam Xuân: dự kiến </w:t>
      </w:r>
      <w:r w:rsidRPr="00CB0D32">
        <w:rPr>
          <w:bCs/>
          <w:spacing w:val="-8"/>
          <w:sz w:val="28"/>
          <w:szCs w:val="28"/>
          <w:lang w:val="es-MX"/>
        </w:rPr>
        <w:t>xã Tam Xuân II hiện nay.</w:t>
      </w:r>
    </w:p>
    <w:p w14:paraId="034BB625"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0A976649"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Tam Xuân I, Tam Xuân II, Tam Tiến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0D71723D" w14:textId="2BA9AC60" w:rsidR="005B7694" w:rsidRPr="00CB0D32" w:rsidRDefault="0082334E" w:rsidP="005B7694">
      <w:pPr>
        <w:spacing w:before="120" w:after="120"/>
        <w:ind w:firstLine="720"/>
        <w:jc w:val="both"/>
        <w:rPr>
          <w:b/>
          <w:sz w:val="28"/>
          <w:szCs w:val="28"/>
        </w:rPr>
      </w:pPr>
      <w:r w:rsidRPr="00CB0D32">
        <w:rPr>
          <w:b/>
          <w:sz w:val="28"/>
          <w:szCs w:val="28"/>
        </w:rPr>
        <w:t>6</w:t>
      </w:r>
      <w:r w:rsidR="005B7694" w:rsidRPr="00CB0D32">
        <w:rPr>
          <w:b/>
          <w:sz w:val="28"/>
          <w:szCs w:val="28"/>
          <w:lang w:val="vi-VN"/>
        </w:rPr>
        <w:t xml:space="preserve">. Thành lập phường Tam Kỳ trên cơ sở nhập </w:t>
      </w:r>
      <w:r w:rsidR="00097A3D" w:rsidRPr="00CB0D32">
        <w:rPr>
          <w:b/>
          <w:sz w:val="28"/>
          <w:szCs w:val="28"/>
        </w:rPr>
        <w:t>toàn bộ diện tích tự nhiên</w:t>
      </w:r>
      <w:r w:rsidR="00EB14AF" w:rsidRPr="00CB0D32">
        <w:rPr>
          <w:b/>
          <w:sz w:val="28"/>
          <w:szCs w:val="28"/>
        </w:rPr>
        <w:t>, quy mô dân số của 03</w:t>
      </w:r>
      <w:r w:rsidR="00097A3D" w:rsidRPr="00CB0D32">
        <w:rPr>
          <w:b/>
          <w:sz w:val="28"/>
          <w:szCs w:val="28"/>
        </w:rPr>
        <w:t xml:space="preserve"> ĐVHC cấp xã là: P</w:t>
      </w:r>
      <w:r w:rsidR="00097A3D" w:rsidRPr="00CB0D32">
        <w:rPr>
          <w:b/>
          <w:sz w:val="28"/>
          <w:szCs w:val="28"/>
          <w:lang w:val="vi-VN"/>
        </w:rPr>
        <w:t>hường An Mỹ</w:t>
      </w:r>
      <w:r w:rsidR="00097A3D" w:rsidRPr="00CB0D32">
        <w:rPr>
          <w:b/>
          <w:sz w:val="28"/>
          <w:szCs w:val="28"/>
        </w:rPr>
        <w:t>,</w:t>
      </w:r>
      <w:r w:rsidR="005B7694" w:rsidRPr="00CB0D32">
        <w:rPr>
          <w:b/>
          <w:spacing w:val="2"/>
          <w:sz w:val="28"/>
          <w:szCs w:val="28"/>
          <w:lang w:val="es-MX"/>
        </w:rPr>
        <w:t xml:space="preserve"> </w:t>
      </w:r>
      <w:r w:rsidR="005B7694" w:rsidRPr="00CB0D32">
        <w:rPr>
          <w:b/>
          <w:sz w:val="28"/>
          <w:szCs w:val="28"/>
          <w:lang w:val="vi-VN"/>
        </w:rPr>
        <w:t>phường An Xuân</w:t>
      </w:r>
      <w:r w:rsidR="00097A3D" w:rsidRPr="00CB0D32">
        <w:rPr>
          <w:b/>
          <w:sz w:val="28"/>
          <w:szCs w:val="28"/>
        </w:rPr>
        <w:t xml:space="preserve">, </w:t>
      </w:r>
      <w:r w:rsidR="005B7694" w:rsidRPr="00CB0D32">
        <w:rPr>
          <w:b/>
          <w:spacing w:val="2"/>
          <w:sz w:val="28"/>
          <w:szCs w:val="28"/>
          <w:lang w:val="es-MX"/>
        </w:rPr>
        <w:t xml:space="preserve"> </w:t>
      </w:r>
      <w:r w:rsidR="005B7694" w:rsidRPr="00CB0D32">
        <w:rPr>
          <w:b/>
          <w:sz w:val="28"/>
          <w:szCs w:val="28"/>
          <w:lang w:val="vi-VN"/>
        </w:rPr>
        <w:t>phường Trường Xuân</w:t>
      </w:r>
      <w:r w:rsidR="006F613B" w:rsidRPr="00CB0D32">
        <w:rPr>
          <w:b/>
          <w:sz w:val="28"/>
          <w:szCs w:val="28"/>
        </w:rPr>
        <w:t xml:space="preserve"> (thuộc thành phố Tam Kỳ hiện nay)</w:t>
      </w:r>
      <w:r w:rsidR="00097A3D" w:rsidRPr="00CB0D32">
        <w:rPr>
          <w:b/>
          <w:sz w:val="28"/>
          <w:szCs w:val="28"/>
        </w:rPr>
        <w:t>.</w:t>
      </w:r>
    </w:p>
    <w:p w14:paraId="54385498" w14:textId="346B9B8A"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Pr="00CB0D32">
        <w:rPr>
          <w:spacing w:val="2"/>
          <w:sz w:val="28"/>
          <w:szCs w:val="28"/>
        </w:rPr>
        <w:t>:</w:t>
      </w:r>
    </w:p>
    <w:p w14:paraId="10121B2C" w14:textId="3677B59C"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Phường Tam Kỳ</w:t>
      </w:r>
      <w:r w:rsidRPr="00CB0D32">
        <w:rPr>
          <w:spacing w:val="2"/>
          <w:sz w:val="28"/>
          <w:szCs w:val="28"/>
        </w:rPr>
        <w:t xml:space="preserve"> </w:t>
      </w:r>
      <w:r w:rsidRPr="00CB0D32">
        <w:rPr>
          <w:spacing w:val="2"/>
          <w:sz w:val="28"/>
          <w:szCs w:val="28"/>
          <w:lang w:val="vi-VN"/>
        </w:rPr>
        <w:t xml:space="preserve">có: </w:t>
      </w:r>
      <w:r w:rsidRPr="00CB0D32">
        <w:rPr>
          <w:spacing w:val="2"/>
          <w:sz w:val="28"/>
          <w:szCs w:val="28"/>
        </w:rPr>
        <w:t xml:space="preserve">diện tích tự nhiên là 8,36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152,00</w:t>
      </w:r>
      <w:r w:rsidRPr="00CB0D32">
        <w:rPr>
          <w:sz w:val="28"/>
          <w:szCs w:val="28"/>
          <w:lang w:val="vi-VN"/>
        </w:rPr>
        <w:t xml:space="preserve">% so 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w:t>
      </w:r>
      <w:r w:rsidRPr="00CB0D32">
        <w:rPr>
          <w:sz w:val="28"/>
          <w:szCs w:val="28"/>
        </w:rPr>
        <w:t>44.075</w:t>
      </w:r>
      <w:r w:rsidRPr="00CB0D32">
        <w:rPr>
          <w:sz w:val="28"/>
          <w:szCs w:val="28"/>
          <w:lang w:val="vi-VN"/>
        </w:rPr>
        <w:t xml:space="preserve"> người (đạt </w:t>
      </w:r>
      <w:r w:rsidRPr="00CB0D32">
        <w:rPr>
          <w:sz w:val="28"/>
          <w:szCs w:val="28"/>
        </w:rPr>
        <w:t>209,88</w:t>
      </w:r>
      <w:r w:rsidRPr="00CB0D32">
        <w:rPr>
          <w:sz w:val="28"/>
          <w:szCs w:val="28"/>
          <w:lang w:val="vi-VN"/>
        </w:rPr>
        <w:t>% so với tiêu chuẩn).</w:t>
      </w:r>
    </w:p>
    <w:p w14:paraId="21A91332"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rPr>
        <w:t xml:space="preserve"> phường Hương Trà, phường Quảng Phú, phường Bàn Thạch, xã Chiên Đàn.</w:t>
      </w:r>
    </w:p>
    <w:p w14:paraId="6E521F15"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w:t>
      </w:r>
      <w:r w:rsidRPr="00CB0D32">
        <w:rPr>
          <w:sz w:val="28"/>
          <w:szCs w:val="28"/>
          <w:lang w:val="vi-VN"/>
        </w:rPr>
        <w:t>Phường Tam Kỳ</w:t>
      </w:r>
      <w:r w:rsidRPr="00CB0D32">
        <w:rPr>
          <w:sz w:val="28"/>
          <w:szCs w:val="28"/>
          <w:lang w:val="es-MX"/>
        </w:rPr>
        <w:t>: dự kiến tại p</w:t>
      </w:r>
      <w:r w:rsidRPr="00CB0D32">
        <w:rPr>
          <w:bCs/>
          <w:sz w:val="28"/>
          <w:szCs w:val="28"/>
          <w:lang w:val="es-MX"/>
        </w:rPr>
        <w:t>hường An Mỹ hiện nay.</w:t>
      </w:r>
    </w:p>
    <w:p w14:paraId="5F7F5220"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27E8C3D" w14:textId="77777777" w:rsidR="005B7694" w:rsidRPr="00CB0D32" w:rsidRDefault="005B7694" w:rsidP="005B7694">
      <w:pPr>
        <w:spacing w:before="120" w:after="120"/>
        <w:ind w:firstLine="720"/>
        <w:jc w:val="both"/>
        <w:rPr>
          <w:sz w:val="28"/>
          <w:szCs w:val="28"/>
        </w:rPr>
      </w:pPr>
      <w:r w:rsidRPr="00CB0D32">
        <w:rPr>
          <w:sz w:val="28"/>
          <w:szCs w:val="28"/>
        </w:rPr>
        <w:t>Việc nhập 03 phường: An Mỹ, An Xuân và Trường Xuân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3BD6C83E" w14:textId="5D9C67FF" w:rsidR="005B7694" w:rsidRPr="00CB0D32" w:rsidRDefault="0082334E" w:rsidP="005B7694">
      <w:pPr>
        <w:spacing w:before="120" w:after="120"/>
        <w:ind w:firstLine="720"/>
        <w:jc w:val="both"/>
        <w:rPr>
          <w:b/>
          <w:spacing w:val="2"/>
          <w:sz w:val="28"/>
          <w:szCs w:val="28"/>
        </w:rPr>
      </w:pPr>
      <w:r w:rsidRPr="00CB0D32">
        <w:rPr>
          <w:b/>
          <w:sz w:val="28"/>
          <w:szCs w:val="28"/>
        </w:rPr>
        <w:t>7</w:t>
      </w:r>
      <w:r w:rsidR="005B7694" w:rsidRPr="00CB0D32">
        <w:rPr>
          <w:b/>
          <w:sz w:val="28"/>
          <w:szCs w:val="28"/>
          <w:lang w:val="vi-VN"/>
        </w:rPr>
        <w:t xml:space="preserve">. Thành lập phường </w:t>
      </w:r>
      <w:r w:rsidR="005B7694" w:rsidRPr="00CB0D32">
        <w:rPr>
          <w:b/>
          <w:sz w:val="28"/>
          <w:szCs w:val="28"/>
        </w:rPr>
        <w:t xml:space="preserve">Quảng Phú </w:t>
      </w:r>
      <w:r w:rsidR="005B7694" w:rsidRPr="00CB0D32">
        <w:rPr>
          <w:b/>
          <w:sz w:val="28"/>
          <w:szCs w:val="28"/>
          <w:lang w:val="vi-VN"/>
        </w:rPr>
        <w:t xml:space="preserve">trên cơ sở nhập </w:t>
      </w:r>
      <w:r w:rsidR="00097A3D" w:rsidRPr="00CB0D32">
        <w:rPr>
          <w:b/>
          <w:sz w:val="28"/>
          <w:szCs w:val="28"/>
        </w:rPr>
        <w:t>toàn bộ diện tích tự nhiên, quy mô dân số của 03 ĐVHC cấp xã là: X</w:t>
      </w:r>
      <w:r w:rsidR="005B7694" w:rsidRPr="00CB0D32">
        <w:rPr>
          <w:b/>
          <w:sz w:val="28"/>
          <w:szCs w:val="28"/>
          <w:lang w:val="vi-VN"/>
        </w:rPr>
        <w:t>ã Tam Thanh</w:t>
      </w:r>
      <w:r w:rsidR="00097A3D" w:rsidRPr="00CB0D32">
        <w:rPr>
          <w:b/>
          <w:sz w:val="28"/>
          <w:szCs w:val="28"/>
        </w:rPr>
        <w:t>,</w:t>
      </w:r>
      <w:r w:rsidR="005B7694" w:rsidRPr="00CB0D32">
        <w:rPr>
          <w:b/>
          <w:sz w:val="28"/>
          <w:szCs w:val="28"/>
          <w:lang w:val="vi-VN"/>
        </w:rPr>
        <w:t xml:space="preserve"> </w:t>
      </w:r>
      <w:r w:rsidR="00097A3D" w:rsidRPr="00CB0D32">
        <w:rPr>
          <w:b/>
          <w:spacing w:val="2"/>
          <w:sz w:val="28"/>
          <w:szCs w:val="28"/>
          <w:lang w:val="vi-VN"/>
        </w:rPr>
        <w:t>xã Tam Phú</w:t>
      </w:r>
      <w:r w:rsidR="00097A3D" w:rsidRPr="00CB0D32">
        <w:rPr>
          <w:b/>
          <w:spacing w:val="2"/>
          <w:sz w:val="28"/>
          <w:szCs w:val="28"/>
        </w:rPr>
        <w:t>,</w:t>
      </w:r>
      <w:r w:rsidR="005B7694" w:rsidRPr="00CB0D32">
        <w:rPr>
          <w:b/>
          <w:spacing w:val="2"/>
          <w:sz w:val="28"/>
          <w:szCs w:val="28"/>
          <w:lang w:val="vi-VN"/>
        </w:rPr>
        <w:t xml:space="preserve"> </w:t>
      </w:r>
      <w:r w:rsidR="005B7694" w:rsidRPr="00CB0D32">
        <w:rPr>
          <w:b/>
          <w:spacing w:val="2"/>
          <w:sz w:val="28"/>
          <w:szCs w:val="28"/>
        </w:rPr>
        <w:t>p</w:t>
      </w:r>
      <w:r w:rsidR="005B7694" w:rsidRPr="00CB0D32">
        <w:rPr>
          <w:b/>
          <w:spacing w:val="2"/>
          <w:sz w:val="28"/>
          <w:szCs w:val="28"/>
          <w:lang w:val="vi-VN"/>
        </w:rPr>
        <w:t>hường An Phú</w:t>
      </w:r>
      <w:r w:rsidR="00B02B79" w:rsidRPr="00CB0D32">
        <w:rPr>
          <w:b/>
          <w:spacing w:val="2"/>
          <w:sz w:val="28"/>
          <w:szCs w:val="28"/>
        </w:rPr>
        <w:t xml:space="preserve"> </w:t>
      </w:r>
      <w:r w:rsidR="00B02B79" w:rsidRPr="00CB0D32">
        <w:rPr>
          <w:b/>
          <w:sz w:val="28"/>
          <w:szCs w:val="28"/>
        </w:rPr>
        <w:t>(thuộc thành phố Tam Kỳ hiện nay).</w:t>
      </w:r>
    </w:p>
    <w:p w14:paraId="39CCC253" w14:textId="1F3ACA50"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Pr="00CB0D32">
        <w:rPr>
          <w:spacing w:val="2"/>
          <w:sz w:val="28"/>
          <w:szCs w:val="28"/>
        </w:rPr>
        <w:t>:</w:t>
      </w:r>
    </w:p>
    <w:p w14:paraId="7F47AEC8" w14:textId="77777777" w:rsidR="005B7694" w:rsidRPr="00CB0D32" w:rsidRDefault="005B7694" w:rsidP="005B7694">
      <w:pPr>
        <w:spacing w:before="120" w:after="120"/>
        <w:ind w:firstLine="720"/>
        <w:jc w:val="both"/>
        <w:rPr>
          <w:spacing w:val="-4"/>
          <w:sz w:val="28"/>
          <w:szCs w:val="28"/>
          <w:lang w:val="vi-VN"/>
        </w:rPr>
      </w:pPr>
      <w:r w:rsidRPr="00CB0D32">
        <w:rPr>
          <w:spacing w:val="-4"/>
          <w:sz w:val="28"/>
          <w:szCs w:val="28"/>
          <w:lang w:val="vi-VN"/>
        </w:rPr>
        <w:t>- Phường</w:t>
      </w:r>
      <w:r w:rsidRPr="00CB0D32">
        <w:rPr>
          <w:spacing w:val="-4"/>
          <w:sz w:val="28"/>
          <w:szCs w:val="28"/>
        </w:rPr>
        <w:t xml:space="preserve"> Quảng Phú</w:t>
      </w:r>
      <w:r w:rsidRPr="00CB0D32">
        <w:rPr>
          <w:spacing w:val="-4"/>
          <w:sz w:val="28"/>
          <w:szCs w:val="28"/>
          <w:lang w:val="vi-VN"/>
        </w:rPr>
        <w:t xml:space="preserve"> có: </w:t>
      </w:r>
      <w:r w:rsidRPr="00CB0D32">
        <w:rPr>
          <w:spacing w:val="-4"/>
          <w:sz w:val="28"/>
          <w:szCs w:val="28"/>
        </w:rPr>
        <w:t xml:space="preserve">diện tích tự nhiên là </w:t>
      </w:r>
      <w:r w:rsidRPr="00CB0D32">
        <w:rPr>
          <w:spacing w:val="-4"/>
          <w:sz w:val="28"/>
          <w:szCs w:val="28"/>
          <w:lang w:val="vi-VN"/>
        </w:rPr>
        <w:t>36</w:t>
      </w:r>
      <w:r w:rsidRPr="00CB0D32">
        <w:rPr>
          <w:spacing w:val="-4"/>
          <w:sz w:val="28"/>
          <w:szCs w:val="28"/>
        </w:rPr>
        <w:t>,</w:t>
      </w:r>
      <w:r w:rsidRPr="00CB0D32">
        <w:rPr>
          <w:spacing w:val="-4"/>
          <w:sz w:val="28"/>
          <w:szCs w:val="28"/>
          <w:lang w:val="vi-VN"/>
        </w:rPr>
        <w:t>21</w:t>
      </w:r>
      <w:r w:rsidRPr="00CB0D32">
        <w:rPr>
          <w:spacing w:val="-4"/>
          <w:sz w:val="28"/>
          <w:szCs w:val="28"/>
        </w:rPr>
        <w:t xml:space="preserve"> </w:t>
      </w:r>
      <w:r w:rsidRPr="00CB0D32">
        <w:rPr>
          <w:spacing w:val="-4"/>
          <w:sz w:val="28"/>
          <w:szCs w:val="28"/>
          <w:lang w:val="es-MX"/>
        </w:rPr>
        <w:t>km</w:t>
      </w:r>
      <w:r w:rsidRPr="00CB0D32">
        <w:rPr>
          <w:spacing w:val="-4"/>
          <w:sz w:val="28"/>
          <w:szCs w:val="28"/>
          <w:vertAlign w:val="superscript"/>
          <w:lang w:val="es-MX"/>
        </w:rPr>
        <w:t>2</w:t>
      </w:r>
      <w:r w:rsidRPr="00CB0D32">
        <w:rPr>
          <w:spacing w:val="-4"/>
          <w:sz w:val="28"/>
          <w:szCs w:val="28"/>
          <w:vertAlign w:val="superscript"/>
          <w:lang w:val="vi-VN"/>
        </w:rPr>
        <w:t xml:space="preserve"> </w:t>
      </w:r>
      <w:r w:rsidRPr="00CB0D32">
        <w:rPr>
          <w:spacing w:val="-4"/>
          <w:sz w:val="28"/>
          <w:szCs w:val="28"/>
          <w:lang w:val="vi-VN"/>
        </w:rPr>
        <w:t xml:space="preserve"> (đạt </w:t>
      </w:r>
      <w:r w:rsidRPr="00CB0D32">
        <w:rPr>
          <w:spacing w:val="-4"/>
          <w:sz w:val="28"/>
          <w:szCs w:val="28"/>
        </w:rPr>
        <w:t>658,36</w:t>
      </w:r>
      <w:r w:rsidRPr="00CB0D32">
        <w:rPr>
          <w:spacing w:val="-4"/>
          <w:sz w:val="28"/>
          <w:szCs w:val="28"/>
          <w:lang w:val="vi-VN"/>
        </w:rPr>
        <w:t xml:space="preserve">% so với tiêu chuẩn), Quy mô dân số </w:t>
      </w:r>
      <w:r w:rsidRPr="00CB0D32">
        <w:rPr>
          <w:spacing w:val="-4"/>
          <w:sz w:val="28"/>
          <w:szCs w:val="28"/>
        </w:rPr>
        <w:t xml:space="preserve">là </w:t>
      </w:r>
      <w:r w:rsidRPr="00CB0D32">
        <w:rPr>
          <w:spacing w:val="-4"/>
          <w:sz w:val="28"/>
          <w:szCs w:val="28"/>
          <w:lang w:val="vi-VN"/>
        </w:rPr>
        <w:t>2</w:t>
      </w:r>
      <w:r w:rsidRPr="00CB0D32">
        <w:rPr>
          <w:spacing w:val="-4"/>
          <w:sz w:val="28"/>
          <w:szCs w:val="28"/>
        </w:rPr>
        <w:t>9</w:t>
      </w:r>
      <w:r w:rsidRPr="00CB0D32">
        <w:rPr>
          <w:spacing w:val="-4"/>
          <w:sz w:val="28"/>
          <w:szCs w:val="28"/>
          <w:lang w:val="vi-VN"/>
        </w:rPr>
        <w:t>.</w:t>
      </w:r>
      <w:r w:rsidRPr="00CB0D32">
        <w:rPr>
          <w:spacing w:val="-4"/>
          <w:sz w:val="28"/>
          <w:szCs w:val="28"/>
        </w:rPr>
        <w:t>401</w:t>
      </w:r>
      <w:r w:rsidRPr="00CB0D32">
        <w:rPr>
          <w:spacing w:val="-4"/>
          <w:sz w:val="28"/>
          <w:szCs w:val="28"/>
          <w:lang w:val="vi-VN"/>
        </w:rPr>
        <w:t xml:space="preserve"> người (đạt </w:t>
      </w:r>
      <w:r w:rsidRPr="00CB0D32">
        <w:rPr>
          <w:spacing w:val="-4"/>
          <w:sz w:val="28"/>
          <w:szCs w:val="28"/>
        </w:rPr>
        <w:t>140,00</w:t>
      </w:r>
      <w:r w:rsidRPr="00CB0D32">
        <w:rPr>
          <w:spacing w:val="-4"/>
          <w:sz w:val="28"/>
          <w:szCs w:val="28"/>
          <w:lang w:val="vi-VN"/>
        </w:rPr>
        <w:t>% so với tiêu chuẩn).</w:t>
      </w:r>
    </w:p>
    <w:p w14:paraId="7C093D8B" w14:textId="77777777" w:rsidR="005B7694" w:rsidRPr="00CB0D32" w:rsidRDefault="005B7694" w:rsidP="005B7694">
      <w:pPr>
        <w:spacing w:before="120" w:after="120"/>
        <w:ind w:firstLine="720"/>
        <w:jc w:val="both"/>
        <w:rPr>
          <w:sz w:val="28"/>
          <w:szCs w:val="28"/>
        </w:rPr>
      </w:pPr>
      <w:r w:rsidRPr="00CB0D32">
        <w:rPr>
          <w:sz w:val="28"/>
          <w:szCs w:val="28"/>
          <w:lang w:val="es-MX"/>
        </w:rPr>
        <w:lastRenderedPageBreak/>
        <w:t>- Các ĐVHC cùng cấp liền kề:</w:t>
      </w:r>
      <w:r w:rsidRPr="00CB0D32">
        <w:rPr>
          <w:sz w:val="28"/>
          <w:szCs w:val="28"/>
          <w:lang w:val="vi-VN"/>
        </w:rPr>
        <w:t xml:space="preserve"> </w:t>
      </w:r>
      <w:r w:rsidRPr="00CB0D32">
        <w:rPr>
          <w:sz w:val="28"/>
          <w:szCs w:val="28"/>
        </w:rPr>
        <w:t>phường Tam Kỳ, phường Hương Trà, phường Bàn Thạch, xã Tam Xuân, xã Thăng Trường.</w:t>
      </w:r>
    </w:p>
    <w:p w14:paraId="098AE653"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w:t>
      </w:r>
      <w:r w:rsidRPr="00CB0D32">
        <w:rPr>
          <w:sz w:val="28"/>
          <w:szCs w:val="28"/>
          <w:lang w:val="vi-VN"/>
        </w:rPr>
        <w:t>Phường</w:t>
      </w:r>
      <w:r w:rsidRPr="00CB0D32">
        <w:rPr>
          <w:sz w:val="28"/>
          <w:szCs w:val="28"/>
        </w:rPr>
        <w:t xml:space="preserve"> Quảng Phú</w:t>
      </w:r>
      <w:r w:rsidRPr="00CB0D32">
        <w:rPr>
          <w:sz w:val="28"/>
          <w:szCs w:val="28"/>
          <w:lang w:val="es-MX"/>
        </w:rPr>
        <w:t>: dự kiến ph</w:t>
      </w:r>
      <w:r w:rsidRPr="00CB0D32">
        <w:rPr>
          <w:bCs/>
          <w:sz w:val="28"/>
          <w:szCs w:val="28"/>
          <w:lang w:val="es-MX"/>
        </w:rPr>
        <w:t>ường An Phú hiện nay.</w:t>
      </w:r>
    </w:p>
    <w:p w14:paraId="30B2B620"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301B766" w14:textId="77777777" w:rsidR="005B7694" w:rsidRPr="00CB0D32" w:rsidRDefault="005B7694" w:rsidP="005B7694">
      <w:pPr>
        <w:spacing w:before="120" w:after="120"/>
        <w:ind w:firstLine="720"/>
        <w:jc w:val="both"/>
        <w:rPr>
          <w:sz w:val="28"/>
          <w:szCs w:val="28"/>
        </w:rPr>
      </w:pPr>
      <w:r w:rsidRPr="00CB0D32">
        <w:rPr>
          <w:sz w:val="28"/>
          <w:szCs w:val="28"/>
        </w:rPr>
        <w:t>Việc nhập 02 xã: Tam Phú, Tam Thanh và phường An Phú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03E5B2BA" w14:textId="668F9331" w:rsidR="005B7694" w:rsidRPr="00CB0D32" w:rsidRDefault="0082334E" w:rsidP="005B7694">
      <w:pPr>
        <w:spacing w:before="120" w:after="120"/>
        <w:ind w:firstLine="720"/>
        <w:jc w:val="both"/>
        <w:rPr>
          <w:b/>
          <w:sz w:val="28"/>
          <w:szCs w:val="28"/>
        </w:rPr>
      </w:pPr>
      <w:r w:rsidRPr="00CB0D32">
        <w:rPr>
          <w:b/>
          <w:sz w:val="28"/>
          <w:szCs w:val="28"/>
        </w:rPr>
        <w:t>8</w:t>
      </w:r>
      <w:r w:rsidR="005B7694" w:rsidRPr="00CB0D32">
        <w:rPr>
          <w:b/>
          <w:sz w:val="28"/>
          <w:szCs w:val="28"/>
          <w:lang w:val="vi-VN"/>
        </w:rPr>
        <w:t xml:space="preserve">. Thành lập phường </w:t>
      </w:r>
      <w:r w:rsidR="005B7694" w:rsidRPr="00CB0D32">
        <w:rPr>
          <w:rStyle w:val="Emphasis"/>
          <w:i w:val="0"/>
          <w:sz w:val="28"/>
          <w:lang w:val="vi-VN"/>
        </w:rPr>
        <w:t>Hương Trà</w:t>
      </w:r>
      <w:r w:rsidR="005B7694" w:rsidRPr="00CB0D32">
        <w:rPr>
          <w:b/>
          <w:sz w:val="28"/>
          <w:szCs w:val="28"/>
          <w:lang w:val="vi-VN"/>
        </w:rPr>
        <w:t xml:space="preserve"> trên cơ sở nhập </w:t>
      </w:r>
      <w:r w:rsidR="00097A3D" w:rsidRPr="00CB0D32">
        <w:rPr>
          <w:b/>
          <w:sz w:val="28"/>
          <w:szCs w:val="28"/>
        </w:rPr>
        <w:t>toàn bộ diện tích tự nhiên, quy mô dân số của 0</w:t>
      </w:r>
      <w:r w:rsidR="007A2B64" w:rsidRPr="00CB0D32">
        <w:rPr>
          <w:b/>
          <w:sz w:val="28"/>
          <w:szCs w:val="28"/>
        </w:rPr>
        <w:t>3</w:t>
      </w:r>
      <w:r w:rsidR="00097A3D" w:rsidRPr="00CB0D32">
        <w:rPr>
          <w:b/>
          <w:sz w:val="28"/>
          <w:szCs w:val="28"/>
        </w:rPr>
        <w:t xml:space="preserve"> ĐVHC cấp xã là: </w:t>
      </w:r>
      <w:r w:rsidR="007A2B64" w:rsidRPr="00CB0D32">
        <w:rPr>
          <w:b/>
          <w:sz w:val="28"/>
          <w:szCs w:val="28"/>
        </w:rPr>
        <w:t>P</w:t>
      </w:r>
      <w:r w:rsidR="007A2B64" w:rsidRPr="00CB0D32">
        <w:rPr>
          <w:b/>
          <w:sz w:val="28"/>
          <w:szCs w:val="28"/>
          <w:lang w:val="vi-VN"/>
        </w:rPr>
        <w:t>hường An Sơn</w:t>
      </w:r>
      <w:r w:rsidR="007A2B64" w:rsidRPr="00CB0D32">
        <w:rPr>
          <w:b/>
          <w:sz w:val="28"/>
          <w:szCs w:val="28"/>
        </w:rPr>
        <w:t>,</w:t>
      </w:r>
      <w:r w:rsidR="005B7694" w:rsidRPr="00CB0D32">
        <w:rPr>
          <w:b/>
          <w:spacing w:val="2"/>
          <w:sz w:val="28"/>
          <w:szCs w:val="28"/>
          <w:lang w:val="es-MX"/>
        </w:rPr>
        <w:t xml:space="preserve"> </w:t>
      </w:r>
      <w:r w:rsidR="005B7694" w:rsidRPr="00CB0D32">
        <w:rPr>
          <w:b/>
          <w:sz w:val="28"/>
          <w:szCs w:val="28"/>
          <w:lang w:val="vi-VN"/>
        </w:rPr>
        <w:t>phường Hòa Hương</w:t>
      </w:r>
      <w:r w:rsidR="007A2B64" w:rsidRPr="00CB0D32">
        <w:rPr>
          <w:b/>
          <w:sz w:val="28"/>
          <w:szCs w:val="28"/>
        </w:rPr>
        <w:t>,</w:t>
      </w:r>
      <w:r w:rsidR="005B7694" w:rsidRPr="00CB0D32">
        <w:rPr>
          <w:b/>
          <w:sz w:val="28"/>
          <w:szCs w:val="28"/>
          <w:lang w:val="vi-VN"/>
        </w:rPr>
        <w:t xml:space="preserve"> xã Tam Ngọc</w:t>
      </w:r>
      <w:r w:rsidR="00B02B79" w:rsidRPr="00CB0D32">
        <w:rPr>
          <w:b/>
          <w:sz w:val="28"/>
          <w:szCs w:val="28"/>
        </w:rPr>
        <w:t xml:space="preserve"> (thuộc thành phố Tam Kỳ hiện nay).</w:t>
      </w:r>
    </w:p>
    <w:p w14:paraId="1E0647EA" w14:textId="64E3E27B"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BA5886" w:rsidRPr="00CB0D32">
        <w:rPr>
          <w:spacing w:val="2"/>
          <w:sz w:val="28"/>
          <w:szCs w:val="28"/>
        </w:rPr>
        <w:t>:</w:t>
      </w:r>
    </w:p>
    <w:p w14:paraId="72019447" w14:textId="2A6CAB92" w:rsidR="005B7694" w:rsidRPr="00CB0D32" w:rsidRDefault="005B7694" w:rsidP="005B7694">
      <w:pPr>
        <w:spacing w:before="120" w:after="120"/>
        <w:ind w:firstLine="720"/>
        <w:jc w:val="both"/>
        <w:rPr>
          <w:spacing w:val="-4"/>
          <w:sz w:val="28"/>
          <w:szCs w:val="28"/>
          <w:lang w:val="vi-VN"/>
        </w:rPr>
      </w:pPr>
      <w:r w:rsidRPr="00CB0D32">
        <w:rPr>
          <w:spacing w:val="-4"/>
          <w:sz w:val="28"/>
          <w:szCs w:val="28"/>
          <w:lang w:val="vi-VN"/>
        </w:rPr>
        <w:t xml:space="preserve">- Phường </w:t>
      </w:r>
      <w:r w:rsidRPr="00CB0D32">
        <w:rPr>
          <w:spacing w:val="-4"/>
          <w:sz w:val="28"/>
          <w:szCs w:val="28"/>
        </w:rPr>
        <w:t>Hương Trà</w:t>
      </w:r>
      <w:r w:rsidRPr="00CB0D32">
        <w:rPr>
          <w:spacing w:val="-4"/>
          <w:sz w:val="28"/>
          <w:szCs w:val="28"/>
          <w:lang w:val="vi-VN"/>
        </w:rPr>
        <w:t xml:space="preserve"> có: </w:t>
      </w:r>
      <w:r w:rsidRPr="00CB0D32">
        <w:rPr>
          <w:spacing w:val="-4"/>
          <w:sz w:val="28"/>
          <w:szCs w:val="28"/>
        </w:rPr>
        <w:t xml:space="preserve">diện tích tự nhiên là 14,64 </w:t>
      </w:r>
      <w:r w:rsidRPr="00CB0D32">
        <w:rPr>
          <w:spacing w:val="-4"/>
          <w:sz w:val="28"/>
          <w:szCs w:val="28"/>
          <w:lang w:val="es-MX"/>
        </w:rPr>
        <w:t>km</w:t>
      </w:r>
      <w:r w:rsidRPr="00CB0D32">
        <w:rPr>
          <w:spacing w:val="-4"/>
          <w:sz w:val="28"/>
          <w:szCs w:val="28"/>
          <w:vertAlign w:val="superscript"/>
          <w:lang w:val="es-MX"/>
        </w:rPr>
        <w:t>2</w:t>
      </w:r>
      <w:r w:rsidRPr="00CB0D32">
        <w:rPr>
          <w:spacing w:val="-4"/>
          <w:sz w:val="28"/>
          <w:szCs w:val="28"/>
          <w:vertAlign w:val="superscript"/>
          <w:lang w:val="vi-VN"/>
        </w:rPr>
        <w:t xml:space="preserve"> </w:t>
      </w:r>
      <w:r w:rsidRPr="00CB0D32">
        <w:rPr>
          <w:spacing w:val="-4"/>
          <w:sz w:val="28"/>
          <w:szCs w:val="28"/>
          <w:lang w:val="vi-VN"/>
        </w:rPr>
        <w:t xml:space="preserve">(đạt </w:t>
      </w:r>
      <w:r w:rsidRPr="00CB0D32">
        <w:rPr>
          <w:spacing w:val="-4"/>
          <w:sz w:val="28"/>
          <w:szCs w:val="28"/>
        </w:rPr>
        <w:t>266,18</w:t>
      </w:r>
      <w:r w:rsidR="009D682E">
        <w:rPr>
          <w:spacing w:val="-4"/>
          <w:sz w:val="28"/>
          <w:szCs w:val="28"/>
          <w:lang w:val="vi-VN"/>
        </w:rPr>
        <w:t xml:space="preserve">% so với tiêu chuẩn), </w:t>
      </w:r>
      <w:r w:rsidR="009D682E">
        <w:rPr>
          <w:spacing w:val="-4"/>
          <w:sz w:val="28"/>
          <w:szCs w:val="28"/>
        </w:rPr>
        <w:t>q</w:t>
      </w:r>
      <w:r w:rsidRPr="00CB0D32">
        <w:rPr>
          <w:spacing w:val="-4"/>
          <w:sz w:val="28"/>
          <w:szCs w:val="28"/>
          <w:lang w:val="vi-VN"/>
        </w:rPr>
        <w:t>uy mô dân số</w:t>
      </w:r>
      <w:r w:rsidRPr="00CB0D32">
        <w:rPr>
          <w:spacing w:val="-4"/>
          <w:sz w:val="28"/>
          <w:szCs w:val="28"/>
        </w:rPr>
        <w:t xml:space="preserve"> là</w:t>
      </w:r>
      <w:r w:rsidRPr="00CB0D32">
        <w:rPr>
          <w:spacing w:val="-4"/>
          <w:sz w:val="28"/>
          <w:szCs w:val="28"/>
          <w:lang w:val="vi-VN"/>
        </w:rPr>
        <w:t xml:space="preserve"> </w:t>
      </w:r>
      <w:r w:rsidRPr="00CB0D32">
        <w:rPr>
          <w:spacing w:val="-4"/>
          <w:sz w:val="28"/>
          <w:szCs w:val="28"/>
        </w:rPr>
        <w:t>33.523</w:t>
      </w:r>
      <w:r w:rsidRPr="00CB0D32">
        <w:rPr>
          <w:spacing w:val="-4"/>
          <w:sz w:val="28"/>
          <w:szCs w:val="28"/>
          <w:lang w:val="vi-VN"/>
        </w:rPr>
        <w:t xml:space="preserve"> người (đạt </w:t>
      </w:r>
      <w:r w:rsidRPr="00CB0D32">
        <w:rPr>
          <w:spacing w:val="-4"/>
          <w:sz w:val="28"/>
          <w:szCs w:val="28"/>
        </w:rPr>
        <w:t>159,63</w:t>
      </w:r>
      <w:r w:rsidRPr="00CB0D32">
        <w:rPr>
          <w:spacing w:val="-4"/>
          <w:sz w:val="28"/>
          <w:szCs w:val="28"/>
          <w:lang w:val="vi-VN"/>
        </w:rPr>
        <w:t>% so với tiêu chuẩn).</w:t>
      </w:r>
    </w:p>
    <w:p w14:paraId="41A25171"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rPr>
        <w:t xml:space="preserve"> phường Tam Kỳ, phường Quảng Phú, xã Chiên Đàn, xã Phú Ninh, xã Tam Xuân.</w:t>
      </w:r>
    </w:p>
    <w:p w14:paraId="0B1B3A6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w:t>
      </w:r>
      <w:r w:rsidRPr="00CB0D32">
        <w:rPr>
          <w:sz w:val="28"/>
          <w:szCs w:val="28"/>
          <w:lang w:val="vi-VN"/>
        </w:rPr>
        <w:t>Phường</w:t>
      </w:r>
      <w:r w:rsidRPr="00CB0D32">
        <w:rPr>
          <w:sz w:val="28"/>
          <w:szCs w:val="28"/>
        </w:rPr>
        <w:t xml:space="preserve"> </w:t>
      </w:r>
      <w:r w:rsidRPr="00CB0D32">
        <w:rPr>
          <w:spacing w:val="2"/>
          <w:sz w:val="28"/>
          <w:szCs w:val="28"/>
        </w:rPr>
        <w:t>Hương Trà</w:t>
      </w:r>
      <w:r w:rsidRPr="00CB0D32">
        <w:rPr>
          <w:sz w:val="28"/>
          <w:szCs w:val="28"/>
        </w:rPr>
        <w:t xml:space="preserve"> </w:t>
      </w:r>
      <w:r w:rsidRPr="00CB0D32">
        <w:rPr>
          <w:sz w:val="28"/>
          <w:szCs w:val="28"/>
          <w:lang w:val="es-MX"/>
        </w:rPr>
        <w:t xml:space="preserve">: dự kiến tại </w:t>
      </w:r>
      <w:r w:rsidRPr="00CB0D32">
        <w:rPr>
          <w:bCs/>
          <w:sz w:val="28"/>
          <w:szCs w:val="28"/>
          <w:lang w:val="es-MX"/>
        </w:rPr>
        <w:t>phường An Sơn hiện nay.</w:t>
      </w:r>
    </w:p>
    <w:p w14:paraId="2E9BB5BE"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26980255"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phường: An Sơn, Hòa Hương và xã Tam Ngọc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309E3538" w14:textId="69B32CCD" w:rsidR="005B7694" w:rsidRPr="00CB0D32" w:rsidRDefault="0082334E" w:rsidP="005B7694">
      <w:pPr>
        <w:spacing w:before="120" w:after="120"/>
        <w:ind w:firstLine="720"/>
        <w:jc w:val="both"/>
        <w:rPr>
          <w:b/>
          <w:sz w:val="28"/>
          <w:szCs w:val="28"/>
          <w:lang w:val="es-MX"/>
        </w:rPr>
      </w:pPr>
      <w:r w:rsidRPr="00CB0D32">
        <w:rPr>
          <w:b/>
          <w:sz w:val="28"/>
          <w:szCs w:val="28"/>
        </w:rPr>
        <w:t>9</w:t>
      </w:r>
      <w:r w:rsidR="005B7694" w:rsidRPr="00CB0D32">
        <w:rPr>
          <w:b/>
          <w:sz w:val="28"/>
          <w:szCs w:val="28"/>
          <w:lang w:val="vi-VN"/>
        </w:rPr>
        <w:t xml:space="preserve">. Thành lập phường </w:t>
      </w:r>
      <w:r w:rsidR="005B7694" w:rsidRPr="00CB0D32">
        <w:rPr>
          <w:b/>
          <w:sz w:val="28"/>
          <w:szCs w:val="28"/>
        </w:rPr>
        <w:t>Bàn Thạch</w:t>
      </w:r>
      <w:r w:rsidR="005B7694" w:rsidRPr="00CB0D32">
        <w:rPr>
          <w:b/>
          <w:sz w:val="28"/>
          <w:szCs w:val="28"/>
          <w:lang w:val="vi-VN"/>
        </w:rPr>
        <w:t xml:space="preserve"> trên cơ sở nhập</w:t>
      </w:r>
      <w:r w:rsidR="007A2B64" w:rsidRPr="00CB0D32">
        <w:rPr>
          <w:b/>
          <w:sz w:val="28"/>
          <w:szCs w:val="28"/>
          <w:lang w:val="vi-VN"/>
        </w:rPr>
        <w:t xml:space="preserve"> </w:t>
      </w:r>
      <w:r w:rsidR="007A2B64" w:rsidRPr="00CB0D32">
        <w:rPr>
          <w:b/>
          <w:sz w:val="28"/>
          <w:szCs w:val="28"/>
        </w:rPr>
        <w:t>toàn bộ diện tích tự nhiên, quy mô dân số của 03 ĐVHC cấp xã là: P</w:t>
      </w:r>
      <w:r w:rsidR="005B7694" w:rsidRPr="00CB0D32">
        <w:rPr>
          <w:b/>
          <w:sz w:val="28"/>
          <w:szCs w:val="28"/>
          <w:lang w:val="vi-VN"/>
        </w:rPr>
        <w:t>hường Tân Thạnh</w:t>
      </w:r>
      <w:r w:rsidR="007A2B64" w:rsidRPr="00CB0D32">
        <w:rPr>
          <w:b/>
          <w:sz w:val="28"/>
          <w:szCs w:val="28"/>
        </w:rPr>
        <w:t>,</w:t>
      </w:r>
      <w:r w:rsidR="005B7694" w:rsidRPr="00CB0D32">
        <w:rPr>
          <w:b/>
          <w:sz w:val="28"/>
          <w:szCs w:val="28"/>
          <w:lang w:val="vi-VN"/>
        </w:rPr>
        <w:t xml:space="preserve"> phường Hòa Thuận</w:t>
      </w:r>
      <w:r w:rsidR="007A2B64" w:rsidRPr="00CB0D32">
        <w:rPr>
          <w:b/>
          <w:sz w:val="28"/>
          <w:szCs w:val="28"/>
        </w:rPr>
        <w:t>,</w:t>
      </w:r>
      <w:r w:rsidR="005B7694" w:rsidRPr="00CB0D32">
        <w:rPr>
          <w:b/>
          <w:spacing w:val="2"/>
          <w:sz w:val="28"/>
          <w:szCs w:val="28"/>
          <w:lang w:val="es-MX"/>
        </w:rPr>
        <w:t xml:space="preserve"> </w:t>
      </w:r>
      <w:r w:rsidR="005B7694" w:rsidRPr="00CB0D32">
        <w:rPr>
          <w:b/>
          <w:sz w:val="28"/>
          <w:szCs w:val="28"/>
          <w:lang w:val="vi-VN"/>
        </w:rPr>
        <w:t>xã Tam Thăng</w:t>
      </w:r>
      <w:r w:rsidR="00B02B79" w:rsidRPr="00CB0D32">
        <w:rPr>
          <w:b/>
          <w:sz w:val="28"/>
          <w:szCs w:val="28"/>
        </w:rPr>
        <w:t xml:space="preserve"> (thuộc thành phố Tam Kỳ hiện nay)</w:t>
      </w:r>
      <w:r w:rsidR="007A2B64" w:rsidRPr="00CB0D32">
        <w:rPr>
          <w:b/>
          <w:sz w:val="28"/>
          <w:szCs w:val="28"/>
        </w:rPr>
        <w:t>.</w:t>
      </w:r>
    </w:p>
    <w:p w14:paraId="406C83FA" w14:textId="1574873E"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BA5886" w:rsidRPr="00CB0D32">
        <w:rPr>
          <w:spacing w:val="2"/>
          <w:sz w:val="28"/>
          <w:szCs w:val="28"/>
        </w:rPr>
        <w:t>:</w:t>
      </w:r>
    </w:p>
    <w:p w14:paraId="1E0FF779" w14:textId="2DFB3F05" w:rsidR="005B7694" w:rsidRPr="00CB0D32" w:rsidRDefault="005B7694" w:rsidP="005B7694">
      <w:pPr>
        <w:spacing w:before="120" w:after="120"/>
        <w:ind w:firstLine="720"/>
        <w:jc w:val="both"/>
        <w:rPr>
          <w:spacing w:val="-4"/>
          <w:sz w:val="28"/>
          <w:szCs w:val="28"/>
          <w:lang w:val="vi-VN"/>
        </w:rPr>
      </w:pPr>
      <w:r w:rsidRPr="00CB0D32">
        <w:rPr>
          <w:spacing w:val="-4"/>
          <w:sz w:val="28"/>
          <w:szCs w:val="28"/>
          <w:lang w:val="vi-VN"/>
        </w:rPr>
        <w:t xml:space="preserve">- Phường </w:t>
      </w:r>
      <w:r w:rsidRPr="00CB0D32">
        <w:rPr>
          <w:spacing w:val="-4"/>
          <w:sz w:val="28"/>
          <w:szCs w:val="28"/>
        </w:rPr>
        <w:t xml:space="preserve">Bàn Thạch </w:t>
      </w:r>
      <w:r w:rsidRPr="00CB0D32">
        <w:rPr>
          <w:spacing w:val="-4"/>
          <w:sz w:val="28"/>
          <w:szCs w:val="28"/>
          <w:lang w:val="vi-VN"/>
        </w:rPr>
        <w:t xml:space="preserve">có: </w:t>
      </w:r>
      <w:r w:rsidRPr="00CB0D32">
        <w:rPr>
          <w:spacing w:val="-4"/>
          <w:sz w:val="28"/>
          <w:szCs w:val="28"/>
        </w:rPr>
        <w:t xml:space="preserve">diện tích tự nhiên là </w:t>
      </w:r>
      <w:r w:rsidRPr="00CB0D32">
        <w:rPr>
          <w:spacing w:val="-4"/>
          <w:sz w:val="28"/>
          <w:szCs w:val="28"/>
          <w:lang w:val="vi-VN"/>
        </w:rPr>
        <w:t>34</w:t>
      </w:r>
      <w:r w:rsidRPr="00CB0D32">
        <w:rPr>
          <w:spacing w:val="-4"/>
          <w:sz w:val="28"/>
          <w:szCs w:val="28"/>
        </w:rPr>
        <w:t>,</w:t>
      </w:r>
      <w:r w:rsidRPr="00CB0D32">
        <w:rPr>
          <w:spacing w:val="-4"/>
          <w:sz w:val="28"/>
          <w:szCs w:val="28"/>
          <w:lang w:val="vi-VN"/>
        </w:rPr>
        <w:t>77</w:t>
      </w:r>
      <w:r w:rsidRPr="00CB0D32">
        <w:rPr>
          <w:spacing w:val="-4"/>
          <w:sz w:val="28"/>
          <w:szCs w:val="28"/>
          <w:lang w:val="es-MX"/>
        </w:rPr>
        <w:t>km</w:t>
      </w:r>
      <w:r w:rsidRPr="00CB0D32">
        <w:rPr>
          <w:spacing w:val="-4"/>
          <w:sz w:val="28"/>
          <w:szCs w:val="28"/>
          <w:vertAlign w:val="superscript"/>
          <w:lang w:val="es-MX"/>
        </w:rPr>
        <w:t>2</w:t>
      </w:r>
      <w:r w:rsidRPr="00CB0D32">
        <w:rPr>
          <w:spacing w:val="-4"/>
          <w:sz w:val="28"/>
          <w:szCs w:val="28"/>
          <w:vertAlign w:val="superscript"/>
          <w:lang w:val="vi-VN"/>
        </w:rPr>
        <w:t xml:space="preserve"> </w:t>
      </w:r>
      <w:r w:rsidRPr="00CB0D32">
        <w:rPr>
          <w:spacing w:val="-4"/>
          <w:sz w:val="28"/>
          <w:szCs w:val="28"/>
          <w:lang w:val="vi-VN"/>
        </w:rPr>
        <w:t xml:space="preserve"> (đạt </w:t>
      </w:r>
      <w:r w:rsidRPr="00CB0D32">
        <w:rPr>
          <w:spacing w:val="-4"/>
          <w:sz w:val="28"/>
          <w:szCs w:val="28"/>
        </w:rPr>
        <w:t>632,18</w:t>
      </w:r>
      <w:r w:rsidR="009D682E">
        <w:rPr>
          <w:spacing w:val="-4"/>
          <w:sz w:val="28"/>
          <w:szCs w:val="28"/>
          <w:lang w:val="vi-VN"/>
        </w:rPr>
        <w:t xml:space="preserve">% so với tiêu chuẩn), </w:t>
      </w:r>
      <w:r w:rsidR="009D682E">
        <w:rPr>
          <w:spacing w:val="-4"/>
          <w:sz w:val="28"/>
          <w:szCs w:val="28"/>
        </w:rPr>
        <w:t>q</w:t>
      </w:r>
      <w:r w:rsidRPr="00CB0D32">
        <w:rPr>
          <w:spacing w:val="-4"/>
          <w:sz w:val="28"/>
          <w:szCs w:val="28"/>
          <w:lang w:val="vi-VN"/>
        </w:rPr>
        <w:t xml:space="preserve">uy mô dân số </w:t>
      </w:r>
      <w:r w:rsidRPr="00CB0D32">
        <w:rPr>
          <w:spacing w:val="-4"/>
          <w:sz w:val="28"/>
          <w:szCs w:val="28"/>
        </w:rPr>
        <w:t xml:space="preserve">là </w:t>
      </w:r>
      <w:r w:rsidRPr="00CB0D32">
        <w:rPr>
          <w:spacing w:val="-4"/>
          <w:sz w:val="28"/>
          <w:szCs w:val="28"/>
          <w:lang w:val="vi-VN"/>
        </w:rPr>
        <w:t xml:space="preserve">36.800 người (đạt </w:t>
      </w:r>
      <w:r w:rsidRPr="00CB0D32">
        <w:rPr>
          <w:spacing w:val="-4"/>
          <w:sz w:val="28"/>
          <w:szCs w:val="28"/>
        </w:rPr>
        <w:t>175,24</w:t>
      </w:r>
      <w:r w:rsidRPr="00CB0D32">
        <w:rPr>
          <w:spacing w:val="-4"/>
          <w:sz w:val="28"/>
          <w:szCs w:val="28"/>
          <w:lang w:val="vi-VN"/>
        </w:rPr>
        <w:t>% so với tiêu chuẩn).</w:t>
      </w:r>
    </w:p>
    <w:p w14:paraId="659594C7"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phường Tam Kỳ, phường Quảng Phú, xã Thăng Trường, xã Tây Hồ, xã Chiên Đàn.</w:t>
      </w:r>
    </w:p>
    <w:p w14:paraId="36797C7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w:t>
      </w:r>
      <w:r w:rsidRPr="00CB0D32">
        <w:rPr>
          <w:sz w:val="28"/>
          <w:szCs w:val="28"/>
          <w:lang w:val="vi-VN"/>
        </w:rPr>
        <w:t>Phường</w:t>
      </w:r>
      <w:r w:rsidRPr="00CB0D32">
        <w:rPr>
          <w:sz w:val="28"/>
          <w:szCs w:val="28"/>
        </w:rPr>
        <w:t xml:space="preserve"> Bàn Thạch</w:t>
      </w:r>
      <w:r w:rsidRPr="00CB0D32">
        <w:rPr>
          <w:sz w:val="28"/>
          <w:szCs w:val="28"/>
          <w:lang w:val="es-MX"/>
        </w:rPr>
        <w:t xml:space="preserve">: dự kiến tại </w:t>
      </w:r>
      <w:r w:rsidRPr="00CB0D32">
        <w:rPr>
          <w:bCs/>
          <w:sz w:val="28"/>
          <w:szCs w:val="28"/>
          <w:lang w:val="es-MX"/>
        </w:rPr>
        <w:t>phường Tân Thạnh hiện nay.</w:t>
      </w:r>
    </w:p>
    <w:p w14:paraId="6DA9E4A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29B6F188" w14:textId="77777777" w:rsidR="005B7694" w:rsidRPr="00CB0D32" w:rsidRDefault="005B7694" w:rsidP="005B7694">
      <w:pPr>
        <w:spacing w:before="120" w:after="120"/>
        <w:ind w:firstLine="720"/>
        <w:jc w:val="both"/>
        <w:rPr>
          <w:sz w:val="28"/>
          <w:szCs w:val="28"/>
        </w:rPr>
      </w:pPr>
      <w:r w:rsidRPr="00CB0D32">
        <w:rPr>
          <w:sz w:val="28"/>
          <w:szCs w:val="28"/>
        </w:rPr>
        <w:lastRenderedPageBreak/>
        <w:t>Việc nhập 02 phường: Tân Thạnh, Hòa Thuận và xã Tam Thăng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6A5CADDE" w14:textId="0BEA776B" w:rsidR="005B7694" w:rsidRPr="00CB0D32" w:rsidRDefault="005B7694" w:rsidP="005B7694">
      <w:pPr>
        <w:spacing w:before="120" w:after="120"/>
        <w:ind w:firstLine="720"/>
        <w:jc w:val="both"/>
        <w:rPr>
          <w:b/>
          <w:spacing w:val="2"/>
          <w:sz w:val="28"/>
          <w:szCs w:val="28"/>
          <w:lang w:val="vi-VN"/>
        </w:rPr>
      </w:pPr>
      <w:r w:rsidRPr="00CB0D32">
        <w:rPr>
          <w:b/>
          <w:sz w:val="28"/>
          <w:szCs w:val="28"/>
          <w:lang w:val="vi-VN"/>
        </w:rPr>
        <w:t>1</w:t>
      </w:r>
      <w:r w:rsidR="0082334E" w:rsidRPr="00CB0D32">
        <w:rPr>
          <w:b/>
          <w:sz w:val="28"/>
          <w:szCs w:val="28"/>
        </w:rPr>
        <w:t>0</w:t>
      </w:r>
      <w:r w:rsidRPr="00CB0D32">
        <w:rPr>
          <w:b/>
          <w:sz w:val="28"/>
          <w:szCs w:val="28"/>
          <w:lang w:val="vi-VN"/>
        </w:rPr>
        <w:t xml:space="preserve">. Thành lập xã </w:t>
      </w:r>
      <w:r w:rsidRPr="00CB0D32">
        <w:rPr>
          <w:b/>
          <w:sz w:val="28"/>
          <w:szCs w:val="28"/>
        </w:rPr>
        <w:t>Tây Hồ</w:t>
      </w:r>
      <w:r w:rsidRPr="00CB0D32">
        <w:rPr>
          <w:b/>
          <w:sz w:val="28"/>
          <w:szCs w:val="28"/>
          <w:lang w:val="vi-VN"/>
        </w:rPr>
        <w:t xml:space="preserve"> trên cơ sở nhập </w:t>
      </w:r>
      <w:r w:rsidR="007A2B64" w:rsidRPr="00CB0D32">
        <w:rPr>
          <w:b/>
          <w:sz w:val="28"/>
          <w:szCs w:val="28"/>
        </w:rPr>
        <w:t>toàn bộ diện tích tự nhiên, quy mô dân số của 04 ĐVHC cấp xã là: X</w:t>
      </w:r>
      <w:r w:rsidR="007A2B64" w:rsidRPr="00CB0D32">
        <w:rPr>
          <w:b/>
          <w:sz w:val="28"/>
          <w:szCs w:val="28"/>
          <w:lang w:val="vi-VN"/>
        </w:rPr>
        <w:t>ã Tam An</w:t>
      </w:r>
      <w:r w:rsidR="007A2B64" w:rsidRPr="00CB0D32">
        <w:rPr>
          <w:b/>
          <w:sz w:val="28"/>
          <w:szCs w:val="28"/>
        </w:rPr>
        <w:t xml:space="preserve">, </w:t>
      </w:r>
      <w:r w:rsidR="007A2B64" w:rsidRPr="00CB0D32">
        <w:rPr>
          <w:b/>
          <w:sz w:val="28"/>
          <w:szCs w:val="28"/>
          <w:lang w:val="vi-VN"/>
        </w:rPr>
        <w:t>xã Tam Thành</w:t>
      </w:r>
      <w:r w:rsidR="007A2B64" w:rsidRPr="00CB0D32">
        <w:rPr>
          <w:b/>
          <w:sz w:val="28"/>
          <w:szCs w:val="28"/>
        </w:rPr>
        <w:t xml:space="preserve">, </w:t>
      </w:r>
      <w:r w:rsidRPr="00CB0D32">
        <w:rPr>
          <w:b/>
          <w:sz w:val="28"/>
          <w:szCs w:val="28"/>
          <w:lang w:val="vi-VN"/>
        </w:rPr>
        <w:t>xã Tam Phước</w:t>
      </w:r>
      <w:r w:rsidR="007A2B64" w:rsidRPr="00CB0D32">
        <w:rPr>
          <w:b/>
          <w:sz w:val="28"/>
          <w:szCs w:val="28"/>
        </w:rPr>
        <w:t>,</w:t>
      </w:r>
      <w:r w:rsidRPr="00CB0D32">
        <w:rPr>
          <w:b/>
          <w:sz w:val="28"/>
          <w:szCs w:val="28"/>
          <w:lang w:val="vi-VN"/>
        </w:rPr>
        <w:t xml:space="preserve"> xã Tam Lộc</w:t>
      </w:r>
      <w:r w:rsidR="004A35E9" w:rsidRPr="00CB0D32">
        <w:rPr>
          <w:b/>
          <w:sz w:val="28"/>
          <w:szCs w:val="28"/>
        </w:rPr>
        <w:t xml:space="preserve"> (thuộc huyện Phú Ninh hiện nay).</w:t>
      </w:r>
    </w:p>
    <w:p w14:paraId="00871816" w14:textId="3E3D505D"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59B3AFD3" w14:textId="6B6AE927"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Tây Hồ</w:t>
      </w:r>
      <w:r w:rsidRPr="00CB0D32">
        <w:rPr>
          <w:spacing w:val="2"/>
          <w:sz w:val="28"/>
          <w:szCs w:val="28"/>
          <w:lang w:val="vi-VN"/>
        </w:rPr>
        <w:t xml:space="preserve"> có: </w:t>
      </w:r>
      <w:r w:rsidRPr="00CB0D32">
        <w:rPr>
          <w:spacing w:val="2"/>
          <w:sz w:val="28"/>
          <w:szCs w:val="28"/>
        </w:rPr>
        <w:t xml:space="preserve">diện tích tự nhiên là </w:t>
      </w:r>
      <w:r w:rsidRPr="00CB0D32">
        <w:rPr>
          <w:spacing w:val="2"/>
          <w:sz w:val="28"/>
          <w:szCs w:val="28"/>
          <w:lang w:val="vi-VN"/>
        </w:rPr>
        <w:t>75.67</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252</w:t>
      </w:r>
      <w:r w:rsidRPr="00CB0D32">
        <w:rPr>
          <w:sz w:val="28"/>
          <w:szCs w:val="28"/>
          <w:lang w:val="vi-VN"/>
        </w:rPr>
        <w:t>,</w:t>
      </w:r>
      <w:r w:rsidRPr="00CB0D32">
        <w:rPr>
          <w:sz w:val="28"/>
          <w:szCs w:val="28"/>
        </w:rPr>
        <w:t>23</w:t>
      </w:r>
      <w:r w:rsidR="009D682E">
        <w:rPr>
          <w:sz w:val="28"/>
          <w:szCs w:val="28"/>
          <w:lang w:val="vi-VN"/>
        </w:rPr>
        <w:t xml:space="preserve">% so với tiêu chuẩn), </w:t>
      </w:r>
      <w:r w:rsidR="009D682E">
        <w:rPr>
          <w:sz w:val="28"/>
          <w:szCs w:val="28"/>
        </w:rPr>
        <w:t>q</w:t>
      </w:r>
      <w:r w:rsidRPr="00CB0D32">
        <w:rPr>
          <w:sz w:val="28"/>
          <w:szCs w:val="28"/>
          <w:lang w:val="vi-VN"/>
        </w:rPr>
        <w:t xml:space="preserve">uy mô dân số </w:t>
      </w:r>
      <w:r w:rsidRPr="00CB0D32">
        <w:rPr>
          <w:sz w:val="28"/>
          <w:szCs w:val="28"/>
        </w:rPr>
        <w:t xml:space="preserve">là </w:t>
      </w:r>
      <w:r w:rsidRPr="00CB0D32">
        <w:rPr>
          <w:sz w:val="28"/>
          <w:szCs w:val="28"/>
          <w:lang w:val="vi-VN"/>
        </w:rPr>
        <w:t>35.493 người (đạt 221,83% so với tiêu chuẩn).</w:t>
      </w:r>
    </w:p>
    <w:p w14:paraId="5D6D1575"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Chiên Đàn, phường Bàn Thạch, xã Thăng Điền, xã Thăng Phú, xã Sơn Cẩm Hà, xã Tiên Phước.</w:t>
      </w:r>
    </w:p>
    <w:p w14:paraId="3CDD0CB6" w14:textId="77777777" w:rsidR="005B7694" w:rsidRPr="00CB0D32" w:rsidRDefault="005B7694" w:rsidP="005B7694">
      <w:pPr>
        <w:spacing w:before="120" w:after="120"/>
        <w:ind w:firstLine="720"/>
        <w:jc w:val="both"/>
        <w:rPr>
          <w:spacing w:val="-4"/>
          <w:sz w:val="28"/>
          <w:szCs w:val="28"/>
          <w:lang w:val="es-MX"/>
        </w:rPr>
      </w:pPr>
      <w:r w:rsidRPr="00CB0D32">
        <w:rPr>
          <w:spacing w:val="-4"/>
          <w:sz w:val="28"/>
          <w:szCs w:val="28"/>
          <w:lang w:val="es-MX"/>
        </w:rPr>
        <w:t xml:space="preserve">- Nơi đặt trụ sở làm việc của </w:t>
      </w:r>
      <w:r w:rsidRPr="00CB0D32">
        <w:rPr>
          <w:spacing w:val="-4"/>
          <w:sz w:val="28"/>
          <w:szCs w:val="28"/>
          <w:lang w:val="vi-VN"/>
        </w:rPr>
        <w:t xml:space="preserve">xã </w:t>
      </w:r>
      <w:r w:rsidRPr="00CB0D32">
        <w:rPr>
          <w:spacing w:val="-4"/>
          <w:sz w:val="28"/>
          <w:szCs w:val="28"/>
        </w:rPr>
        <w:t>Tây Hồ</w:t>
      </w:r>
      <w:r w:rsidRPr="00CB0D32">
        <w:rPr>
          <w:spacing w:val="-4"/>
          <w:sz w:val="28"/>
          <w:szCs w:val="28"/>
          <w:lang w:val="es-MX"/>
        </w:rPr>
        <w:t xml:space="preserve">: </w:t>
      </w:r>
      <w:r w:rsidRPr="00CB0D32">
        <w:rPr>
          <w:bCs/>
          <w:spacing w:val="-4"/>
          <w:sz w:val="28"/>
          <w:szCs w:val="28"/>
          <w:lang w:val="es-MX"/>
        </w:rPr>
        <w:t>dự kiến tại xã Tam Phước hiện nay.</w:t>
      </w:r>
    </w:p>
    <w:p w14:paraId="073D687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9DDD94D"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xã: Tam An, Tam Thành, Tam Phước và Tam Lộc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2EE635AB" w14:textId="75F4C80B" w:rsidR="005B7694" w:rsidRPr="00CB0D32" w:rsidRDefault="005B7694" w:rsidP="005B7694">
      <w:pPr>
        <w:spacing w:before="120" w:after="120"/>
        <w:ind w:firstLine="720"/>
        <w:jc w:val="both"/>
        <w:rPr>
          <w:b/>
          <w:spacing w:val="2"/>
          <w:sz w:val="28"/>
          <w:szCs w:val="28"/>
          <w:lang w:val="vi-VN"/>
        </w:rPr>
      </w:pPr>
      <w:r w:rsidRPr="00CB0D32">
        <w:rPr>
          <w:b/>
          <w:sz w:val="28"/>
          <w:szCs w:val="28"/>
          <w:lang w:val="vi-VN"/>
        </w:rPr>
        <w:t>1</w:t>
      </w:r>
      <w:r w:rsidR="0082334E" w:rsidRPr="00CB0D32">
        <w:rPr>
          <w:b/>
          <w:sz w:val="28"/>
          <w:szCs w:val="28"/>
        </w:rPr>
        <w:t>1</w:t>
      </w:r>
      <w:r w:rsidRPr="00CB0D32">
        <w:rPr>
          <w:b/>
          <w:sz w:val="28"/>
          <w:szCs w:val="28"/>
          <w:lang w:val="vi-VN"/>
        </w:rPr>
        <w:t xml:space="preserve">. Thành lập xã </w:t>
      </w:r>
      <w:r w:rsidRPr="00CB0D32">
        <w:rPr>
          <w:b/>
          <w:sz w:val="28"/>
          <w:szCs w:val="28"/>
        </w:rPr>
        <w:t xml:space="preserve">Chiên Đàn </w:t>
      </w:r>
      <w:r w:rsidRPr="00CB0D32">
        <w:rPr>
          <w:b/>
          <w:sz w:val="28"/>
          <w:szCs w:val="28"/>
          <w:lang w:val="vi-VN"/>
        </w:rPr>
        <w:t>trên cơ sở nhập</w:t>
      </w:r>
      <w:r w:rsidR="007A2B64" w:rsidRPr="00CB0D32">
        <w:rPr>
          <w:b/>
          <w:sz w:val="28"/>
          <w:szCs w:val="28"/>
          <w:lang w:val="vi-VN"/>
        </w:rPr>
        <w:t xml:space="preserve"> </w:t>
      </w:r>
      <w:r w:rsidR="007A2B64" w:rsidRPr="00CB0D32">
        <w:rPr>
          <w:b/>
          <w:sz w:val="28"/>
          <w:szCs w:val="28"/>
        </w:rPr>
        <w:t>toàn bộ diện tích tự nhiên, quy mô dân số của 03 ĐVHC cấp xã là: T</w:t>
      </w:r>
      <w:r w:rsidR="007A2B64" w:rsidRPr="00CB0D32">
        <w:rPr>
          <w:b/>
          <w:sz w:val="28"/>
          <w:szCs w:val="28"/>
          <w:lang w:val="vi-VN"/>
        </w:rPr>
        <w:t>hị trấn Phú Thịnh</w:t>
      </w:r>
      <w:r w:rsidR="007A2B64" w:rsidRPr="00CB0D32">
        <w:rPr>
          <w:b/>
          <w:sz w:val="28"/>
          <w:szCs w:val="28"/>
        </w:rPr>
        <w:t xml:space="preserve">, </w:t>
      </w:r>
      <w:r w:rsidR="007A2B64" w:rsidRPr="00CB0D32">
        <w:rPr>
          <w:b/>
          <w:sz w:val="28"/>
          <w:szCs w:val="28"/>
          <w:lang w:val="vi-VN"/>
        </w:rPr>
        <w:t>xã Tam Đàn</w:t>
      </w:r>
      <w:r w:rsidR="007A2B64" w:rsidRPr="00CB0D32">
        <w:rPr>
          <w:b/>
          <w:sz w:val="28"/>
          <w:szCs w:val="28"/>
        </w:rPr>
        <w:t xml:space="preserve">, </w:t>
      </w:r>
      <w:r w:rsidRPr="00CB0D32">
        <w:rPr>
          <w:b/>
          <w:sz w:val="28"/>
          <w:szCs w:val="28"/>
          <w:lang w:val="vi-VN"/>
        </w:rPr>
        <w:t>xã Tam Thái</w:t>
      </w:r>
      <w:r w:rsidR="0078481F" w:rsidRPr="00CB0D32">
        <w:rPr>
          <w:b/>
          <w:sz w:val="28"/>
          <w:szCs w:val="28"/>
        </w:rPr>
        <w:t xml:space="preserve"> (thuộc huyện Phú Ninh hiện nay).</w:t>
      </w:r>
    </w:p>
    <w:p w14:paraId="50A59AAA" w14:textId="5140CC83"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7C2B58C6" w14:textId="09B9485B"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Chiên Đàn</w:t>
      </w:r>
      <w:r w:rsidRPr="00CB0D32">
        <w:rPr>
          <w:spacing w:val="2"/>
          <w:sz w:val="28"/>
          <w:szCs w:val="28"/>
          <w:lang w:val="vi-VN"/>
        </w:rPr>
        <w:t xml:space="preserve"> có: </w:t>
      </w:r>
      <w:r w:rsidRPr="00CB0D32">
        <w:rPr>
          <w:spacing w:val="2"/>
          <w:sz w:val="28"/>
          <w:szCs w:val="28"/>
        </w:rPr>
        <w:t>diện tích tự nhiên là</w:t>
      </w:r>
      <w:r w:rsidRPr="00CB0D32">
        <w:rPr>
          <w:spacing w:val="2"/>
          <w:sz w:val="28"/>
          <w:szCs w:val="28"/>
          <w:lang w:val="vi-VN"/>
        </w:rPr>
        <w:t xml:space="preserve"> 48.63</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162</w:t>
      </w:r>
      <w:r w:rsidRPr="00CB0D32">
        <w:rPr>
          <w:sz w:val="28"/>
          <w:szCs w:val="28"/>
          <w:lang w:val="vi-VN"/>
        </w:rPr>
        <w:t>,</w:t>
      </w:r>
      <w:r w:rsidRPr="00CB0D32">
        <w:rPr>
          <w:sz w:val="28"/>
          <w:szCs w:val="28"/>
        </w:rPr>
        <w:t>10</w:t>
      </w:r>
      <w:r w:rsidR="009D682E">
        <w:rPr>
          <w:sz w:val="28"/>
          <w:szCs w:val="28"/>
          <w:lang w:val="vi-VN"/>
        </w:rPr>
        <w:t xml:space="preserve">% so với tiêu chuẩn), </w:t>
      </w:r>
      <w:r w:rsidR="009D682E">
        <w:rPr>
          <w:sz w:val="28"/>
          <w:szCs w:val="28"/>
        </w:rPr>
        <w:t>q</w:t>
      </w:r>
      <w:r w:rsidRPr="00CB0D32">
        <w:rPr>
          <w:sz w:val="28"/>
          <w:szCs w:val="28"/>
          <w:lang w:val="vi-VN"/>
        </w:rPr>
        <w:t xml:space="preserve">uy mô dân số </w:t>
      </w:r>
      <w:r w:rsidRPr="00CB0D32">
        <w:rPr>
          <w:sz w:val="28"/>
          <w:szCs w:val="28"/>
        </w:rPr>
        <w:t xml:space="preserve">là </w:t>
      </w:r>
      <w:r w:rsidRPr="00CB0D32">
        <w:rPr>
          <w:sz w:val="28"/>
          <w:szCs w:val="28"/>
          <w:lang w:val="vi-VN"/>
        </w:rPr>
        <w:t>32.145 người (đạt 200,91% so với tiêu chuẩn).</w:t>
      </w:r>
    </w:p>
    <w:p w14:paraId="25F9AF26"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Phú Ninh, xã Tây Hồ, phường Hương Trà, phường Tam Kỳ, phường Bàn Thạch, xã Tiên Phước.</w:t>
      </w:r>
    </w:p>
    <w:p w14:paraId="76C10B2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w:t>
      </w:r>
      <w:r w:rsidRPr="00CB0D32">
        <w:rPr>
          <w:sz w:val="28"/>
          <w:szCs w:val="28"/>
          <w:lang w:val="vi-VN"/>
        </w:rPr>
        <w:t xml:space="preserve">xã </w:t>
      </w:r>
      <w:r w:rsidRPr="00CB0D32">
        <w:rPr>
          <w:sz w:val="28"/>
          <w:szCs w:val="28"/>
        </w:rPr>
        <w:t>Chiên Đàn</w:t>
      </w:r>
      <w:r w:rsidRPr="00CB0D32">
        <w:rPr>
          <w:sz w:val="28"/>
          <w:szCs w:val="28"/>
          <w:lang w:val="es-MX"/>
        </w:rPr>
        <w:t xml:space="preserve">: </w:t>
      </w:r>
      <w:r w:rsidRPr="00CB0D32">
        <w:rPr>
          <w:bCs/>
          <w:sz w:val="28"/>
          <w:szCs w:val="28"/>
          <w:lang w:val="es-MX"/>
        </w:rPr>
        <w:t>dự kiến tại thị trấn Phú Thịnh hiện nay.</w:t>
      </w:r>
    </w:p>
    <w:p w14:paraId="66D6133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DACE201" w14:textId="77777777" w:rsidR="005B7694" w:rsidRPr="00CB0D32" w:rsidRDefault="005B7694" w:rsidP="005B7694">
      <w:pPr>
        <w:spacing w:before="120" w:after="120"/>
        <w:ind w:firstLine="720"/>
        <w:jc w:val="both"/>
        <w:rPr>
          <w:sz w:val="28"/>
          <w:szCs w:val="28"/>
          <w:lang w:val="es-MX"/>
        </w:rPr>
      </w:pPr>
      <w:r w:rsidRPr="00CB0D32">
        <w:rPr>
          <w:sz w:val="28"/>
          <w:szCs w:val="28"/>
        </w:rPr>
        <w:t>Việc nhập thị trấn Phú Thịnh, xã Tam Đàn và xã Tam Thái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2C6707D9" w14:textId="29E96095" w:rsidR="005B7694" w:rsidRPr="00CB0D32" w:rsidRDefault="005B7694" w:rsidP="005B7694">
      <w:pPr>
        <w:spacing w:before="120" w:after="120"/>
        <w:ind w:firstLine="720"/>
        <w:jc w:val="both"/>
        <w:rPr>
          <w:rFonts w:ascii="Times New Roman Bold" w:hAnsi="Times New Roman Bold"/>
          <w:b/>
          <w:spacing w:val="-6"/>
          <w:sz w:val="28"/>
          <w:szCs w:val="28"/>
          <w:lang w:val="vi-VN"/>
        </w:rPr>
      </w:pPr>
      <w:r w:rsidRPr="00CB0D32">
        <w:rPr>
          <w:b/>
          <w:spacing w:val="-6"/>
          <w:sz w:val="28"/>
          <w:szCs w:val="28"/>
          <w:lang w:val="vi-VN"/>
        </w:rPr>
        <w:lastRenderedPageBreak/>
        <w:t>1</w:t>
      </w:r>
      <w:r w:rsidR="0082334E" w:rsidRPr="00CB0D32">
        <w:rPr>
          <w:b/>
          <w:spacing w:val="-6"/>
          <w:sz w:val="28"/>
          <w:szCs w:val="28"/>
        </w:rPr>
        <w:t>2</w:t>
      </w:r>
      <w:r w:rsidRPr="00CB0D32">
        <w:rPr>
          <w:b/>
          <w:spacing w:val="-6"/>
          <w:sz w:val="28"/>
          <w:szCs w:val="28"/>
          <w:lang w:val="vi-VN"/>
        </w:rPr>
        <w:t>. Thành lập xã Phú Nin</w:t>
      </w:r>
      <w:r w:rsidRPr="00CB0D32">
        <w:rPr>
          <w:b/>
          <w:spacing w:val="-6"/>
          <w:sz w:val="28"/>
          <w:szCs w:val="28"/>
        </w:rPr>
        <w:t>h</w:t>
      </w:r>
      <w:r w:rsidRPr="00CB0D32">
        <w:rPr>
          <w:b/>
          <w:spacing w:val="-6"/>
          <w:sz w:val="28"/>
          <w:szCs w:val="28"/>
          <w:lang w:val="vi-VN"/>
        </w:rPr>
        <w:t xml:space="preserve"> trên cơ sở </w:t>
      </w:r>
      <w:r w:rsidR="007A2B64" w:rsidRPr="00CB0D32">
        <w:rPr>
          <w:b/>
          <w:spacing w:val="-6"/>
          <w:sz w:val="28"/>
          <w:szCs w:val="28"/>
          <w:lang w:val="vi-VN"/>
        </w:rPr>
        <w:t xml:space="preserve">nhập </w:t>
      </w:r>
      <w:r w:rsidR="007A2B64" w:rsidRPr="00CB0D32">
        <w:rPr>
          <w:b/>
          <w:spacing w:val="-6"/>
          <w:sz w:val="28"/>
          <w:szCs w:val="28"/>
        </w:rPr>
        <w:t>toàn bộ diện tích tự nhiên, quy</w:t>
      </w:r>
      <w:r w:rsidR="007A2B64" w:rsidRPr="00CB0D32">
        <w:rPr>
          <w:rFonts w:ascii="Times New Roman Bold" w:hAnsi="Times New Roman Bold"/>
          <w:b/>
          <w:spacing w:val="-6"/>
          <w:sz w:val="28"/>
          <w:szCs w:val="28"/>
        </w:rPr>
        <w:t xml:space="preserve"> mô dân số của 03 ĐVHC cấp xã là:</w:t>
      </w:r>
      <w:r w:rsidR="007A2B64" w:rsidRPr="00CB0D32">
        <w:rPr>
          <w:rFonts w:ascii="Times New Roman Bold" w:hAnsi="Times New Roman Bold"/>
          <w:b/>
          <w:spacing w:val="-6"/>
          <w:sz w:val="28"/>
          <w:szCs w:val="28"/>
          <w:lang w:val="vi-VN"/>
        </w:rPr>
        <w:t xml:space="preserve"> </w:t>
      </w:r>
      <w:r w:rsidR="007A2B64" w:rsidRPr="00CB0D32">
        <w:rPr>
          <w:rFonts w:ascii="Times New Roman Bold" w:hAnsi="Times New Roman Bold"/>
          <w:b/>
          <w:spacing w:val="-6"/>
          <w:sz w:val="28"/>
          <w:szCs w:val="28"/>
        </w:rPr>
        <w:t>X</w:t>
      </w:r>
      <w:r w:rsidRPr="00CB0D32">
        <w:rPr>
          <w:rFonts w:ascii="Times New Roman Bold" w:hAnsi="Times New Roman Bold"/>
          <w:b/>
          <w:spacing w:val="-6"/>
          <w:sz w:val="28"/>
          <w:szCs w:val="28"/>
          <w:lang w:val="vi-VN"/>
        </w:rPr>
        <w:t>ã Tam Dân</w:t>
      </w:r>
      <w:r w:rsidR="007A2B64" w:rsidRPr="00CB0D32">
        <w:rPr>
          <w:rFonts w:ascii="Times New Roman Bold" w:hAnsi="Times New Roman Bold"/>
          <w:b/>
          <w:spacing w:val="-6"/>
          <w:sz w:val="28"/>
          <w:szCs w:val="28"/>
        </w:rPr>
        <w:t>,</w:t>
      </w:r>
      <w:r w:rsidRPr="00CB0D32">
        <w:rPr>
          <w:rFonts w:ascii="Times New Roman Bold" w:hAnsi="Times New Roman Bold"/>
          <w:b/>
          <w:spacing w:val="-6"/>
          <w:sz w:val="28"/>
          <w:szCs w:val="28"/>
          <w:lang w:val="vi-VN"/>
        </w:rPr>
        <w:t xml:space="preserve"> xã Tam Đại</w:t>
      </w:r>
      <w:r w:rsidR="007A2B64" w:rsidRPr="00CB0D32">
        <w:rPr>
          <w:rFonts w:ascii="Times New Roman Bold" w:hAnsi="Times New Roman Bold"/>
          <w:b/>
          <w:spacing w:val="-6"/>
          <w:sz w:val="28"/>
          <w:szCs w:val="28"/>
        </w:rPr>
        <w:t>,</w:t>
      </w:r>
      <w:r w:rsidRPr="00CB0D32">
        <w:rPr>
          <w:rFonts w:ascii="Times New Roman Bold" w:hAnsi="Times New Roman Bold"/>
          <w:b/>
          <w:spacing w:val="-6"/>
          <w:sz w:val="28"/>
          <w:szCs w:val="28"/>
          <w:lang w:val="vi-VN"/>
        </w:rPr>
        <w:t xml:space="preserve"> xã Tam Lãnh</w:t>
      </w:r>
      <w:r w:rsidR="0078481F" w:rsidRPr="00CB0D32">
        <w:rPr>
          <w:rFonts w:ascii="Times New Roman Bold" w:hAnsi="Times New Roman Bold"/>
          <w:b/>
          <w:spacing w:val="-6"/>
          <w:sz w:val="28"/>
          <w:szCs w:val="28"/>
          <w:lang w:val="es-MX"/>
        </w:rPr>
        <w:t xml:space="preserve"> </w:t>
      </w:r>
      <w:r w:rsidR="0078481F" w:rsidRPr="00CB0D32">
        <w:rPr>
          <w:b/>
          <w:sz w:val="28"/>
          <w:szCs w:val="28"/>
        </w:rPr>
        <w:t>(thuộc huyện Phú Ninh hiện nay).</w:t>
      </w:r>
    </w:p>
    <w:p w14:paraId="07A4CE40" w14:textId="3DF2976E"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58892C7D" w14:textId="7984525E"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Phú Ninh có: </w:t>
      </w:r>
      <w:r w:rsidRPr="00CB0D32">
        <w:rPr>
          <w:spacing w:val="2"/>
          <w:sz w:val="28"/>
          <w:szCs w:val="28"/>
        </w:rPr>
        <w:t xml:space="preserve">diện tích tự nhiên là </w:t>
      </w:r>
      <w:r w:rsidRPr="00CB0D32">
        <w:rPr>
          <w:spacing w:val="2"/>
          <w:sz w:val="28"/>
          <w:szCs w:val="28"/>
          <w:lang w:val="vi-VN"/>
        </w:rPr>
        <w:t>131.35</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437,83</w:t>
      </w:r>
      <w:r w:rsidR="009D682E">
        <w:rPr>
          <w:sz w:val="28"/>
          <w:szCs w:val="28"/>
          <w:lang w:val="vi-VN"/>
        </w:rPr>
        <w:t xml:space="preserve"> % so 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26.954 người (đạt 168,46% so với tiêu chuẩn).</w:t>
      </w:r>
    </w:p>
    <w:p w14:paraId="217C9CF1"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Chiên Đàn, xã Hương Trà, xã Tam Xuân, xã Đức Phú, xã Trà Liên, xã Thạnh Bình, xã Tiên Phước.</w:t>
      </w:r>
    </w:p>
    <w:p w14:paraId="449D81BF" w14:textId="77777777" w:rsidR="005B7694" w:rsidRPr="00CB0D32" w:rsidRDefault="005B7694" w:rsidP="005B7694">
      <w:pPr>
        <w:spacing w:before="120" w:after="120"/>
        <w:ind w:firstLine="720"/>
        <w:jc w:val="both"/>
        <w:rPr>
          <w:spacing w:val="-4"/>
          <w:sz w:val="28"/>
          <w:szCs w:val="28"/>
          <w:lang w:val="es-MX"/>
        </w:rPr>
      </w:pPr>
      <w:r w:rsidRPr="00CB0D32">
        <w:rPr>
          <w:spacing w:val="-4"/>
          <w:sz w:val="28"/>
          <w:szCs w:val="28"/>
          <w:lang w:val="es-MX"/>
        </w:rPr>
        <w:t xml:space="preserve">- Nơi đặt trụ sở làm việc của </w:t>
      </w:r>
      <w:r w:rsidRPr="00CB0D32">
        <w:rPr>
          <w:spacing w:val="-4"/>
          <w:sz w:val="28"/>
          <w:szCs w:val="28"/>
          <w:lang w:val="vi-VN"/>
        </w:rPr>
        <w:t>xã Phú Ninh</w:t>
      </w:r>
      <w:r w:rsidRPr="00CB0D32">
        <w:rPr>
          <w:spacing w:val="-4"/>
          <w:sz w:val="28"/>
          <w:szCs w:val="28"/>
          <w:lang w:val="es-MX"/>
        </w:rPr>
        <w:t xml:space="preserve">: </w:t>
      </w:r>
      <w:r w:rsidRPr="00CB0D32">
        <w:rPr>
          <w:bCs/>
          <w:spacing w:val="-4"/>
          <w:sz w:val="28"/>
          <w:szCs w:val="28"/>
          <w:lang w:val="es-MX"/>
        </w:rPr>
        <w:t>dự kiến tại xã Tam Dân hiện nay.</w:t>
      </w:r>
    </w:p>
    <w:p w14:paraId="69875F11"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0956F17C" w14:textId="77777777" w:rsidR="005B7694" w:rsidRPr="00CB0D32" w:rsidRDefault="005B7694" w:rsidP="005B7694">
      <w:pPr>
        <w:spacing w:before="120" w:after="120"/>
        <w:ind w:firstLine="720"/>
        <w:jc w:val="both"/>
        <w:rPr>
          <w:sz w:val="28"/>
          <w:szCs w:val="28"/>
        </w:rPr>
      </w:pPr>
      <w:r w:rsidRPr="00CB0D32">
        <w:rPr>
          <w:sz w:val="28"/>
          <w:szCs w:val="28"/>
        </w:rPr>
        <w:t>Việc nhập 03 xã: Tam Dân, Tam Đại và Tam Lãnh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677AE182" w14:textId="0C4ADA66" w:rsidR="005B7694" w:rsidRPr="00CB0D32" w:rsidRDefault="0082334E" w:rsidP="005B7694">
      <w:pPr>
        <w:tabs>
          <w:tab w:val="left" w:pos="993"/>
        </w:tabs>
        <w:spacing w:before="120" w:after="120"/>
        <w:ind w:firstLine="720"/>
        <w:jc w:val="both"/>
        <w:rPr>
          <w:b/>
          <w:sz w:val="28"/>
          <w:szCs w:val="28"/>
          <w:lang w:val="es-MX"/>
        </w:rPr>
      </w:pPr>
      <w:r w:rsidRPr="00CB0D32">
        <w:rPr>
          <w:b/>
          <w:sz w:val="28"/>
          <w:szCs w:val="28"/>
          <w:lang w:val="es-MX"/>
        </w:rPr>
        <w:t>13</w:t>
      </w:r>
      <w:r w:rsidR="005B7694" w:rsidRPr="00CB0D32">
        <w:rPr>
          <w:b/>
          <w:sz w:val="28"/>
          <w:szCs w:val="28"/>
          <w:lang w:val="es-MX"/>
        </w:rPr>
        <w:t xml:space="preserve">. </w:t>
      </w:r>
      <w:r w:rsidR="005B7694" w:rsidRPr="00CB0D32">
        <w:rPr>
          <w:b/>
          <w:spacing w:val="2"/>
          <w:sz w:val="28"/>
          <w:szCs w:val="28"/>
          <w:lang w:val="es-MX"/>
        </w:rPr>
        <w:t xml:space="preserve">Thành lập xã Lãnh Ngọc  trên cơ sở nhập </w:t>
      </w:r>
      <w:r w:rsidR="007A2B64" w:rsidRPr="00CB0D32">
        <w:rPr>
          <w:b/>
          <w:spacing w:val="2"/>
          <w:sz w:val="28"/>
          <w:szCs w:val="28"/>
          <w:lang w:val="vi-VN"/>
        </w:rPr>
        <w:t xml:space="preserve">nhập </w:t>
      </w:r>
      <w:r w:rsidR="007A2B64" w:rsidRPr="00CB0D32">
        <w:rPr>
          <w:b/>
          <w:spacing w:val="2"/>
          <w:sz w:val="28"/>
          <w:szCs w:val="28"/>
        </w:rPr>
        <w:t xml:space="preserve">toàn bộ diện tích tự nhiên, quy mô dân số của 03 ĐVHC cấp xã là: </w:t>
      </w:r>
      <w:r w:rsidR="007A2B64" w:rsidRPr="00CB0D32">
        <w:rPr>
          <w:b/>
          <w:spacing w:val="2"/>
          <w:sz w:val="28"/>
          <w:szCs w:val="28"/>
          <w:lang w:val="es-MX"/>
        </w:rPr>
        <w:t xml:space="preserve">Xã </w:t>
      </w:r>
      <w:r w:rsidR="005B7694" w:rsidRPr="00CB0D32">
        <w:rPr>
          <w:rFonts w:eastAsia="Calibri"/>
          <w:b/>
          <w:sz w:val="28"/>
          <w:szCs w:val="28"/>
        </w:rPr>
        <w:t xml:space="preserve">Tiên Lãnh, </w:t>
      </w:r>
      <w:r w:rsidR="007A2B64" w:rsidRPr="00CB0D32">
        <w:rPr>
          <w:rFonts w:eastAsia="Calibri"/>
          <w:b/>
          <w:sz w:val="28"/>
          <w:szCs w:val="28"/>
        </w:rPr>
        <w:t xml:space="preserve">xã </w:t>
      </w:r>
      <w:r w:rsidR="005B7694" w:rsidRPr="00CB0D32">
        <w:rPr>
          <w:rFonts w:eastAsia="Calibri"/>
          <w:b/>
          <w:sz w:val="28"/>
          <w:szCs w:val="28"/>
        </w:rPr>
        <w:t>Tiên Ngọ</w:t>
      </w:r>
      <w:r w:rsidR="007A2B64" w:rsidRPr="00CB0D32">
        <w:rPr>
          <w:rFonts w:eastAsia="Calibri"/>
          <w:b/>
          <w:sz w:val="28"/>
          <w:szCs w:val="28"/>
        </w:rPr>
        <w:t xml:space="preserve">c, xã </w:t>
      </w:r>
      <w:r w:rsidR="005B7694" w:rsidRPr="00CB0D32">
        <w:rPr>
          <w:rFonts w:eastAsia="Calibri"/>
          <w:b/>
          <w:sz w:val="28"/>
          <w:szCs w:val="28"/>
        </w:rPr>
        <w:t>Tiên Hiệp</w:t>
      </w:r>
      <w:r w:rsidR="00AF0AA4" w:rsidRPr="00CB0D32">
        <w:rPr>
          <w:rFonts w:eastAsia="Calibri"/>
          <w:b/>
          <w:sz w:val="28"/>
          <w:szCs w:val="28"/>
        </w:rPr>
        <w:t xml:space="preserve"> </w:t>
      </w:r>
      <w:r w:rsidR="00AF0AA4" w:rsidRPr="00CB0D32">
        <w:rPr>
          <w:b/>
          <w:sz w:val="28"/>
          <w:szCs w:val="28"/>
        </w:rPr>
        <w:t>(thuộc huyện Tiên Phước hiện nay).</w:t>
      </w:r>
    </w:p>
    <w:p w14:paraId="702A32A8" w14:textId="1EA828A3" w:rsidR="005B7694" w:rsidRPr="00CB0D32" w:rsidRDefault="005B7694" w:rsidP="005B7694">
      <w:pPr>
        <w:tabs>
          <w:tab w:val="left" w:pos="993"/>
        </w:tabs>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1DE64F98" w14:textId="784CBAF7" w:rsidR="005B7694" w:rsidRPr="00CB0D32" w:rsidRDefault="005B7694" w:rsidP="005B7694">
      <w:pPr>
        <w:tabs>
          <w:tab w:val="left" w:pos="993"/>
        </w:tabs>
        <w:spacing w:before="120" w:after="120"/>
        <w:ind w:firstLine="720"/>
        <w:jc w:val="both"/>
        <w:rPr>
          <w:sz w:val="28"/>
          <w:szCs w:val="28"/>
          <w:lang w:val="es-MX"/>
        </w:rPr>
      </w:pPr>
      <w:r w:rsidRPr="00CB0D32">
        <w:rPr>
          <w:sz w:val="28"/>
          <w:szCs w:val="28"/>
          <w:lang w:val="es-MX"/>
        </w:rPr>
        <w:t>- Xã Lãnh Ngọc có: diện tích tự nhiên là 161,14 km</w:t>
      </w:r>
      <w:r w:rsidRPr="00CB0D32">
        <w:rPr>
          <w:sz w:val="28"/>
          <w:szCs w:val="28"/>
          <w:vertAlign w:val="superscript"/>
          <w:lang w:val="es-MX"/>
        </w:rPr>
        <w:t>2</w:t>
      </w:r>
      <w:r w:rsidRPr="00CB0D32">
        <w:rPr>
          <w:sz w:val="28"/>
          <w:szCs w:val="28"/>
          <w:lang w:val="es-MX"/>
        </w:rPr>
        <w:t xml:space="preserve"> (đ</w:t>
      </w:r>
      <w:r w:rsidR="009D682E">
        <w:rPr>
          <w:sz w:val="28"/>
          <w:szCs w:val="28"/>
          <w:lang w:val="es-MX"/>
        </w:rPr>
        <w:t>ạt 161,14% so với tiêu chuẩn), q</w:t>
      </w:r>
      <w:r w:rsidRPr="00CB0D32">
        <w:rPr>
          <w:sz w:val="28"/>
          <w:szCs w:val="28"/>
          <w:lang w:val="es-MX"/>
        </w:rPr>
        <w:t>uy mô dân số là 14.847 người (đạt 296,94 % so với tiêu chuẩn).</w:t>
      </w:r>
    </w:p>
    <w:p w14:paraId="278837BD" w14:textId="77777777" w:rsidR="005B7694" w:rsidRPr="00CB0D32" w:rsidRDefault="005B7694" w:rsidP="005B7694">
      <w:pPr>
        <w:spacing w:before="120" w:after="120"/>
        <w:ind w:firstLine="720"/>
        <w:jc w:val="both"/>
        <w:rPr>
          <w:b/>
          <w:sz w:val="28"/>
          <w:szCs w:val="28"/>
          <w:lang w:val="es-MX"/>
        </w:rPr>
      </w:pPr>
      <w:r w:rsidRPr="00CB0D32">
        <w:rPr>
          <w:sz w:val="28"/>
          <w:szCs w:val="28"/>
          <w:lang w:val="es-MX"/>
        </w:rPr>
        <w:t>- Các ĐVHC cùng cấp liền kề: xã Thạnh Bình, xã Sơn Cẩm Hà, xã Việt An, xã Phước Trà, xã Trà Đốc, xã Trà My.</w:t>
      </w:r>
    </w:p>
    <w:p w14:paraId="2FCF0602"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Nơi đặt trụ sở làm việc của xã Lãnh Ngọc: dự kiến tại xã Tiên Hiệp hiện nay.</w:t>
      </w:r>
    </w:p>
    <w:p w14:paraId="342644FB" w14:textId="77777777" w:rsidR="005B7694" w:rsidRPr="00CB0D32" w:rsidRDefault="005B7694" w:rsidP="005B7694">
      <w:pPr>
        <w:widowControl w:val="0"/>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B312B3F" w14:textId="77777777" w:rsidR="005B7694" w:rsidRPr="00CB0D32" w:rsidRDefault="005B7694" w:rsidP="005B7694">
      <w:pPr>
        <w:spacing w:before="120" w:after="120"/>
        <w:ind w:firstLine="720"/>
        <w:jc w:val="both"/>
        <w:rPr>
          <w:sz w:val="28"/>
          <w:szCs w:val="28"/>
        </w:rPr>
      </w:pPr>
      <w:r w:rsidRPr="00CB0D32">
        <w:rPr>
          <w:sz w:val="28"/>
          <w:szCs w:val="28"/>
        </w:rPr>
        <w:t>Việc nhập 03 xã: Tiên Lãnh, Tiên Ngọc, Tiên Hiệp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6854F676" w14:textId="2A09647D" w:rsidR="005B7694" w:rsidRPr="00CB0D32" w:rsidRDefault="005B7694" w:rsidP="005B7694">
      <w:pPr>
        <w:spacing w:before="120" w:after="120"/>
        <w:ind w:firstLine="720"/>
        <w:jc w:val="both"/>
        <w:rPr>
          <w:b/>
          <w:sz w:val="28"/>
          <w:szCs w:val="28"/>
        </w:rPr>
      </w:pPr>
      <w:r w:rsidRPr="00CB0D32">
        <w:rPr>
          <w:b/>
          <w:spacing w:val="2"/>
          <w:sz w:val="28"/>
          <w:szCs w:val="28"/>
          <w:lang w:val="vi-VN"/>
        </w:rPr>
        <w:t>1</w:t>
      </w:r>
      <w:r w:rsidR="0082334E" w:rsidRPr="00CB0D32">
        <w:rPr>
          <w:b/>
          <w:spacing w:val="2"/>
          <w:sz w:val="28"/>
          <w:szCs w:val="28"/>
        </w:rPr>
        <w:t>4</w:t>
      </w:r>
      <w:r w:rsidRPr="00CB0D32">
        <w:rPr>
          <w:b/>
          <w:spacing w:val="2"/>
          <w:sz w:val="28"/>
          <w:szCs w:val="28"/>
          <w:lang w:val="es-MX"/>
        </w:rPr>
        <w:t xml:space="preserve">. </w:t>
      </w:r>
      <w:r w:rsidRPr="00CB0D32">
        <w:rPr>
          <w:b/>
          <w:sz w:val="28"/>
          <w:szCs w:val="28"/>
          <w:lang w:val="vi-VN"/>
        </w:rPr>
        <w:t>Thành lập xã Tiên Phướ</w:t>
      </w:r>
      <w:r w:rsidRPr="00CB0D32">
        <w:rPr>
          <w:b/>
          <w:sz w:val="28"/>
          <w:szCs w:val="28"/>
        </w:rPr>
        <w:t>c</w:t>
      </w:r>
      <w:r w:rsidRPr="00CB0D32">
        <w:rPr>
          <w:b/>
          <w:sz w:val="28"/>
          <w:szCs w:val="28"/>
          <w:lang w:val="vi-VN"/>
        </w:rPr>
        <w:t xml:space="preserve"> trên cơ sở </w:t>
      </w:r>
      <w:r w:rsidR="007A2B64" w:rsidRPr="00CB0D32">
        <w:rPr>
          <w:b/>
          <w:sz w:val="28"/>
          <w:szCs w:val="28"/>
          <w:lang w:val="vi-VN"/>
        </w:rPr>
        <w:t xml:space="preserve">nhập </w:t>
      </w:r>
      <w:r w:rsidR="007A2B64" w:rsidRPr="00CB0D32">
        <w:rPr>
          <w:b/>
          <w:sz w:val="28"/>
          <w:szCs w:val="28"/>
        </w:rPr>
        <w:t>toàn bộ diện tích tự nhiên, quy mô dân số của 04 ĐVHC cấp xã là: T</w:t>
      </w:r>
      <w:r w:rsidRPr="00CB0D32">
        <w:rPr>
          <w:b/>
          <w:sz w:val="28"/>
          <w:szCs w:val="28"/>
        </w:rPr>
        <w:t xml:space="preserve">hị trấn </w:t>
      </w:r>
      <w:r w:rsidRPr="00CB0D32">
        <w:rPr>
          <w:b/>
          <w:sz w:val="28"/>
          <w:szCs w:val="28"/>
          <w:lang w:val="vi-VN"/>
        </w:rPr>
        <w:t xml:space="preserve">Tiên </w:t>
      </w:r>
      <w:r w:rsidRPr="00CB0D32">
        <w:rPr>
          <w:b/>
          <w:sz w:val="28"/>
          <w:szCs w:val="28"/>
        </w:rPr>
        <w:t>Kỳ</w:t>
      </w:r>
      <w:r w:rsidR="007A2B64" w:rsidRPr="00CB0D32">
        <w:rPr>
          <w:b/>
          <w:sz w:val="28"/>
          <w:szCs w:val="28"/>
        </w:rPr>
        <w:t>,</w:t>
      </w:r>
      <w:r w:rsidRPr="00CB0D32">
        <w:rPr>
          <w:b/>
          <w:sz w:val="28"/>
          <w:szCs w:val="28"/>
          <w:lang w:val="vi-VN"/>
        </w:rPr>
        <w:t xml:space="preserve"> xã Tiên </w:t>
      </w:r>
      <w:r w:rsidRPr="00CB0D32">
        <w:rPr>
          <w:b/>
          <w:sz w:val="28"/>
          <w:szCs w:val="28"/>
        </w:rPr>
        <w:t>Mỹ</w:t>
      </w:r>
      <w:r w:rsidR="007A2B64" w:rsidRPr="00CB0D32">
        <w:rPr>
          <w:b/>
          <w:sz w:val="28"/>
          <w:szCs w:val="28"/>
        </w:rPr>
        <w:t>,</w:t>
      </w:r>
      <w:r w:rsidRPr="00CB0D32">
        <w:rPr>
          <w:b/>
          <w:sz w:val="28"/>
          <w:szCs w:val="28"/>
          <w:lang w:val="vi-VN"/>
        </w:rPr>
        <w:t xml:space="preserve"> </w:t>
      </w:r>
      <w:r w:rsidRPr="00CB0D32">
        <w:rPr>
          <w:b/>
          <w:sz w:val="28"/>
          <w:szCs w:val="28"/>
        </w:rPr>
        <w:t xml:space="preserve">xã </w:t>
      </w:r>
      <w:r w:rsidRPr="00CB0D32">
        <w:rPr>
          <w:rFonts w:eastAsia="Calibri"/>
          <w:b/>
          <w:sz w:val="28"/>
          <w:szCs w:val="28"/>
        </w:rPr>
        <w:t>Tiên Phong</w:t>
      </w:r>
      <w:r w:rsidR="007A2B64" w:rsidRPr="00CB0D32">
        <w:rPr>
          <w:rFonts w:eastAsia="Calibri"/>
          <w:b/>
          <w:sz w:val="28"/>
          <w:szCs w:val="28"/>
        </w:rPr>
        <w:t>,</w:t>
      </w:r>
      <w:r w:rsidRPr="00CB0D32">
        <w:rPr>
          <w:rFonts w:eastAsia="Calibri"/>
          <w:b/>
          <w:sz w:val="28"/>
          <w:szCs w:val="28"/>
        </w:rPr>
        <w:t xml:space="preserve"> xã Tiên Thọ</w:t>
      </w:r>
      <w:r w:rsidR="00AF0AA4" w:rsidRPr="00CB0D32">
        <w:rPr>
          <w:rFonts w:eastAsia="Calibri"/>
          <w:b/>
          <w:sz w:val="28"/>
          <w:szCs w:val="28"/>
        </w:rPr>
        <w:t xml:space="preserve"> </w:t>
      </w:r>
      <w:r w:rsidR="00AF0AA4" w:rsidRPr="00CB0D32">
        <w:rPr>
          <w:b/>
          <w:sz w:val="28"/>
          <w:szCs w:val="28"/>
        </w:rPr>
        <w:t>(thuộc huyện Tiên Phước hiện nay).</w:t>
      </w:r>
    </w:p>
    <w:p w14:paraId="1E800042" w14:textId="430F3181" w:rsidR="005B7694" w:rsidRPr="00CB0D32" w:rsidRDefault="005B7694" w:rsidP="005B7694">
      <w:pPr>
        <w:tabs>
          <w:tab w:val="left" w:pos="993"/>
        </w:tabs>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p>
    <w:p w14:paraId="2F96B354" w14:textId="3C22E363" w:rsidR="005B7694" w:rsidRPr="00CB0D32" w:rsidRDefault="005B7694" w:rsidP="005B7694">
      <w:pPr>
        <w:tabs>
          <w:tab w:val="left" w:pos="993"/>
        </w:tabs>
        <w:spacing w:before="120" w:after="120"/>
        <w:ind w:firstLine="720"/>
        <w:jc w:val="both"/>
        <w:rPr>
          <w:sz w:val="28"/>
          <w:szCs w:val="28"/>
          <w:lang w:val="es-MX"/>
        </w:rPr>
      </w:pPr>
      <w:r w:rsidRPr="00CB0D32">
        <w:rPr>
          <w:sz w:val="28"/>
          <w:szCs w:val="28"/>
          <w:lang w:val="es-MX"/>
        </w:rPr>
        <w:t>- Xã Tiên Phước có: diện tích tự nhiên là 74,63 km</w:t>
      </w:r>
      <w:r w:rsidRPr="00CB0D32">
        <w:rPr>
          <w:sz w:val="28"/>
          <w:szCs w:val="28"/>
          <w:vertAlign w:val="superscript"/>
          <w:lang w:val="es-MX"/>
        </w:rPr>
        <w:t>2</w:t>
      </w:r>
      <w:r w:rsidRPr="00CB0D32">
        <w:rPr>
          <w:sz w:val="28"/>
          <w:szCs w:val="28"/>
          <w:lang w:val="es-MX"/>
        </w:rPr>
        <w:t xml:space="preserve"> (</w:t>
      </w:r>
      <w:r w:rsidR="009D682E">
        <w:rPr>
          <w:sz w:val="28"/>
          <w:szCs w:val="28"/>
          <w:lang w:val="es-MX"/>
        </w:rPr>
        <w:t>đạt 74,63% so với tiêu chuẩn), q</w:t>
      </w:r>
      <w:r w:rsidRPr="00CB0D32">
        <w:rPr>
          <w:sz w:val="28"/>
          <w:szCs w:val="28"/>
          <w:lang w:val="es-MX"/>
        </w:rPr>
        <w:t>uy mô dân số là 28.137 người (đạt 562,74 % so với tiêu chuẩn).</w:t>
      </w:r>
    </w:p>
    <w:p w14:paraId="436A5EB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lastRenderedPageBreak/>
        <w:t>- Các ĐVHC cùng cấp liền kề: xã Thạnh Bình, xã Sơn Cẩm Hà, xã Tây Hồ, xã Chiên Đàn, xã Phú Ninh.</w:t>
      </w:r>
    </w:p>
    <w:p w14:paraId="62BFFA47"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Tiên Phước: dự kiến tại UBND thị trấn Tiên Kỳ (hiện nay); địa chỉ: Khối phố Tiên Bình, Thị trấn Tiên Kỳ, huyện Tiên Phước, tỉnh Quảng Nam.</w:t>
      </w:r>
    </w:p>
    <w:p w14:paraId="79F15C4B" w14:textId="77777777" w:rsidR="005B7694" w:rsidRPr="00CB0D32" w:rsidRDefault="005B7694" w:rsidP="005B7694">
      <w:pPr>
        <w:widowControl w:val="0"/>
        <w:spacing w:before="120" w:after="120"/>
        <w:ind w:firstLine="720"/>
        <w:jc w:val="both"/>
        <w:rPr>
          <w:sz w:val="28"/>
          <w:szCs w:val="28"/>
          <w:lang w:val="es-MX"/>
        </w:rPr>
      </w:pPr>
      <w:bookmarkStart w:id="40" w:name="_Hlk195278098"/>
      <w:r w:rsidRPr="00CB0D32">
        <w:rPr>
          <w:sz w:val="28"/>
          <w:szCs w:val="28"/>
          <w:lang w:val="es-MX"/>
        </w:rPr>
        <w:t xml:space="preserve">b) Cơ sở và lý do của việc sắp xếp ĐVHC: </w:t>
      </w:r>
      <w:bookmarkEnd w:id="40"/>
    </w:p>
    <w:p w14:paraId="3B6E95AB"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Tiên Mỹ, Tiên Phong, Tiên Thọ và thị trấn Tiên Kỳ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1C7094AB" w14:textId="2F7B5989" w:rsidR="005B7694" w:rsidRPr="00CB0D32" w:rsidRDefault="005B7694" w:rsidP="005B7694">
      <w:pPr>
        <w:tabs>
          <w:tab w:val="left" w:pos="993"/>
        </w:tabs>
        <w:spacing w:before="120" w:after="120"/>
        <w:ind w:firstLine="720"/>
        <w:jc w:val="both"/>
        <w:rPr>
          <w:b/>
          <w:sz w:val="28"/>
          <w:szCs w:val="28"/>
          <w:lang w:val="es-MX"/>
        </w:rPr>
      </w:pPr>
      <w:r w:rsidRPr="00CB0D32">
        <w:rPr>
          <w:b/>
          <w:spacing w:val="2"/>
          <w:sz w:val="28"/>
          <w:szCs w:val="28"/>
          <w:lang w:val="vi-VN"/>
        </w:rPr>
        <w:t>1</w:t>
      </w:r>
      <w:r w:rsidR="0082334E" w:rsidRPr="00CB0D32">
        <w:rPr>
          <w:b/>
          <w:spacing w:val="2"/>
          <w:sz w:val="28"/>
          <w:szCs w:val="28"/>
        </w:rPr>
        <w:t>5</w:t>
      </w:r>
      <w:r w:rsidRPr="00CB0D32">
        <w:rPr>
          <w:b/>
          <w:spacing w:val="2"/>
          <w:sz w:val="28"/>
          <w:szCs w:val="28"/>
          <w:lang w:val="es-MX"/>
        </w:rPr>
        <w:t xml:space="preserve">. Thành lập xã Thạnh Bình trên cơ sở </w:t>
      </w:r>
      <w:bookmarkStart w:id="41" w:name="_Hlk195190162"/>
      <w:r w:rsidR="007A2B64" w:rsidRPr="00CB0D32">
        <w:rPr>
          <w:b/>
          <w:spacing w:val="2"/>
          <w:sz w:val="28"/>
          <w:szCs w:val="28"/>
          <w:lang w:val="vi-VN"/>
        </w:rPr>
        <w:t xml:space="preserve">nhập </w:t>
      </w:r>
      <w:r w:rsidR="007A2B64" w:rsidRPr="00CB0D32">
        <w:rPr>
          <w:b/>
          <w:spacing w:val="2"/>
          <w:sz w:val="28"/>
          <w:szCs w:val="28"/>
        </w:rPr>
        <w:t xml:space="preserve">toàn bộ diện tích tự nhiên, quy mô dân số của 04 ĐVHC cấp xã là: Xã </w:t>
      </w:r>
      <w:r w:rsidRPr="00CB0D32">
        <w:rPr>
          <w:rFonts w:eastAsia="Calibri"/>
          <w:b/>
          <w:sz w:val="28"/>
          <w:szCs w:val="28"/>
        </w:rPr>
        <w:t>Tiên Lậ</w:t>
      </w:r>
      <w:r w:rsidR="007A2B64" w:rsidRPr="00CB0D32">
        <w:rPr>
          <w:rFonts w:eastAsia="Calibri"/>
          <w:b/>
          <w:sz w:val="28"/>
          <w:szCs w:val="28"/>
        </w:rPr>
        <w:t xml:space="preserve">p, xã </w:t>
      </w:r>
      <w:r w:rsidRPr="00CB0D32">
        <w:rPr>
          <w:b/>
          <w:sz w:val="28"/>
          <w:szCs w:val="28"/>
          <w:lang w:val="vi-VN"/>
        </w:rPr>
        <w:t>Tiên Lộc</w:t>
      </w:r>
      <w:r w:rsidR="007A2B64" w:rsidRPr="00CB0D32">
        <w:rPr>
          <w:b/>
          <w:sz w:val="28"/>
          <w:szCs w:val="28"/>
        </w:rPr>
        <w:t xml:space="preserve">, xã </w:t>
      </w:r>
      <w:r w:rsidRPr="00CB0D32">
        <w:rPr>
          <w:b/>
          <w:sz w:val="28"/>
          <w:szCs w:val="28"/>
          <w:lang w:val="vi-VN"/>
        </w:rPr>
        <w:t xml:space="preserve"> </w:t>
      </w:r>
      <w:bookmarkStart w:id="42" w:name="_Hlk195192797"/>
      <w:r w:rsidR="007A2B64" w:rsidRPr="00CB0D32">
        <w:rPr>
          <w:rFonts w:eastAsia="Calibri"/>
          <w:b/>
          <w:sz w:val="28"/>
          <w:szCs w:val="28"/>
        </w:rPr>
        <w:t xml:space="preserve">Tiên An, xã </w:t>
      </w:r>
      <w:r w:rsidRPr="00CB0D32">
        <w:rPr>
          <w:rFonts w:eastAsia="Calibri"/>
          <w:b/>
          <w:sz w:val="28"/>
          <w:szCs w:val="28"/>
        </w:rPr>
        <w:t>Tiên Cảnh</w:t>
      </w:r>
      <w:bookmarkEnd w:id="42"/>
      <w:r w:rsidR="00B76609" w:rsidRPr="00CB0D32">
        <w:rPr>
          <w:rFonts w:eastAsia="Calibri"/>
          <w:b/>
          <w:sz w:val="28"/>
          <w:szCs w:val="28"/>
        </w:rPr>
        <w:t xml:space="preserve"> </w:t>
      </w:r>
      <w:r w:rsidR="00B76609" w:rsidRPr="00CB0D32">
        <w:rPr>
          <w:b/>
          <w:sz w:val="28"/>
          <w:szCs w:val="28"/>
        </w:rPr>
        <w:t>(thuộc huyện Tiên Phước hiện nay).</w:t>
      </w:r>
    </w:p>
    <w:bookmarkEnd w:id="41"/>
    <w:p w14:paraId="26042BE8" w14:textId="38EAEDD7"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09151736" w14:textId="54AD0F2A" w:rsidR="005B7694" w:rsidRPr="00CB0D32" w:rsidRDefault="005B7694" w:rsidP="005B7694">
      <w:pPr>
        <w:tabs>
          <w:tab w:val="left" w:pos="993"/>
        </w:tabs>
        <w:spacing w:before="120" w:after="120"/>
        <w:ind w:firstLine="720"/>
        <w:jc w:val="both"/>
        <w:rPr>
          <w:sz w:val="28"/>
          <w:szCs w:val="28"/>
          <w:lang w:val="es-MX"/>
        </w:rPr>
      </w:pPr>
      <w:r w:rsidRPr="00CB0D32">
        <w:rPr>
          <w:sz w:val="28"/>
          <w:szCs w:val="28"/>
          <w:lang w:val="es-MX"/>
        </w:rPr>
        <w:t xml:space="preserve">- Xã </w:t>
      </w:r>
      <w:r w:rsidRPr="00CB0D32">
        <w:rPr>
          <w:spacing w:val="2"/>
          <w:sz w:val="28"/>
          <w:szCs w:val="28"/>
          <w:lang w:val="es-MX"/>
        </w:rPr>
        <w:t xml:space="preserve">Thạnh Bình </w:t>
      </w:r>
      <w:r w:rsidRPr="00CB0D32">
        <w:rPr>
          <w:sz w:val="28"/>
          <w:szCs w:val="28"/>
          <w:lang w:val="es-MX"/>
        </w:rPr>
        <w:t xml:space="preserve">có: </w:t>
      </w:r>
      <w:bookmarkStart w:id="43" w:name="_Hlk195190228"/>
      <w:r w:rsidRPr="00CB0D32">
        <w:rPr>
          <w:sz w:val="28"/>
          <w:szCs w:val="28"/>
          <w:lang w:val="es-MX"/>
        </w:rPr>
        <w:t>diện tích tự nhiên là 100,89 km</w:t>
      </w:r>
      <w:r w:rsidRPr="00CB0D32">
        <w:rPr>
          <w:sz w:val="28"/>
          <w:szCs w:val="28"/>
          <w:vertAlign w:val="superscript"/>
          <w:lang w:val="es-MX"/>
        </w:rPr>
        <w:t>2</w:t>
      </w:r>
      <w:r w:rsidRPr="00CB0D32">
        <w:rPr>
          <w:sz w:val="28"/>
          <w:szCs w:val="28"/>
          <w:lang w:val="es-MX"/>
        </w:rPr>
        <w:t xml:space="preserve"> (đ</w:t>
      </w:r>
      <w:r w:rsidR="009D682E">
        <w:rPr>
          <w:sz w:val="28"/>
          <w:szCs w:val="28"/>
          <w:lang w:val="es-MX"/>
        </w:rPr>
        <w:t>ạt 100,89% so với tiêu chuẩn), q</w:t>
      </w:r>
      <w:r w:rsidRPr="00CB0D32">
        <w:rPr>
          <w:sz w:val="28"/>
          <w:szCs w:val="28"/>
          <w:lang w:val="es-MX"/>
        </w:rPr>
        <w:t>uy mô dân số là 24.775 người (đạt 495,50% so với tiêu chuẩn).</w:t>
      </w:r>
    </w:p>
    <w:bookmarkEnd w:id="43"/>
    <w:p w14:paraId="09282160"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Tiên Phước, xã Sơn Cẩm Hà, xã Lãnh Ngọc, xã Trà My, xã Trà Liên, xã Phú Ninh.</w:t>
      </w:r>
    </w:p>
    <w:p w14:paraId="63952089"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Nơi đặt trụ sở làm việc của xã Thạnh Bình: dự kiến tại xã Tiên Cảnh hiện nay.</w:t>
      </w:r>
    </w:p>
    <w:p w14:paraId="6B0E1E9A" w14:textId="77777777" w:rsidR="005B7694" w:rsidRPr="00CB0D32" w:rsidRDefault="005B7694" w:rsidP="005B7694">
      <w:pPr>
        <w:widowControl w:val="0"/>
        <w:spacing w:before="120" w:after="120"/>
        <w:ind w:firstLine="720"/>
        <w:jc w:val="both"/>
        <w:rPr>
          <w:sz w:val="28"/>
          <w:szCs w:val="28"/>
          <w:lang w:val="es-MX"/>
        </w:rPr>
      </w:pPr>
      <w:r w:rsidRPr="00CB0D32">
        <w:rPr>
          <w:sz w:val="28"/>
          <w:szCs w:val="28"/>
          <w:lang w:val="es-MX"/>
        </w:rPr>
        <w:t xml:space="preserve">b) Cơ sở và lý do của việc sắp xếp ĐVHC: </w:t>
      </w:r>
    </w:p>
    <w:p w14:paraId="17B8FD4C"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xã: Tiên Lập, Tiên Lộc, Tiên An, Tiên Cảnh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2EDA101F" w14:textId="26E8567F" w:rsidR="005B7694" w:rsidRPr="00CB0D32" w:rsidRDefault="005B7694" w:rsidP="005B7694">
      <w:pPr>
        <w:tabs>
          <w:tab w:val="left" w:pos="993"/>
        </w:tabs>
        <w:spacing w:before="120" w:after="120"/>
        <w:ind w:firstLine="720"/>
        <w:jc w:val="both"/>
        <w:rPr>
          <w:b/>
          <w:sz w:val="28"/>
          <w:szCs w:val="28"/>
          <w:lang w:val="es-MX"/>
        </w:rPr>
      </w:pPr>
      <w:bookmarkStart w:id="44" w:name="_Hlk195191375"/>
      <w:r w:rsidRPr="00CB0D32">
        <w:rPr>
          <w:b/>
          <w:spacing w:val="2"/>
          <w:sz w:val="28"/>
          <w:szCs w:val="28"/>
          <w:lang w:val="vi-VN"/>
        </w:rPr>
        <w:t>1</w:t>
      </w:r>
      <w:r w:rsidR="0082334E" w:rsidRPr="00CB0D32">
        <w:rPr>
          <w:b/>
          <w:spacing w:val="2"/>
          <w:sz w:val="28"/>
          <w:szCs w:val="28"/>
        </w:rPr>
        <w:t>6</w:t>
      </w:r>
      <w:r w:rsidRPr="00CB0D32">
        <w:rPr>
          <w:b/>
          <w:spacing w:val="2"/>
          <w:sz w:val="28"/>
          <w:szCs w:val="28"/>
          <w:lang w:val="es-MX"/>
        </w:rPr>
        <w:t xml:space="preserve">. Thành lập xã Sơn Cẩm Hà trên cơ sở </w:t>
      </w:r>
      <w:bookmarkStart w:id="45" w:name="_Hlk195191230"/>
      <w:r w:rsidR="007A2B64" w:rsidRPr="00CB0D32">
        <w:rPr>
          <w:b/>
          <w:spacing w:val="2"/>
          <w:sz w:val="28"/>
          <w:szCs w:val="28"/>
          <w:lang w:val="vi-VN"/>
        </w:rPr>
        <w:t xml:space="preserve">nhập </w:t>
      </w:r>
      <w:r w:rsidR="007A2B64" w:rsidRPr="00CB0D32">
        <w:rPr>
          <w:b/>
          <w:spacing w:val="2"/>
          <w:sz w:val="28"/>
          <w:szCs w:val="28"/>
        </w:rPr>
        <w:t xml:space="preserve">toàn bộ diện tích tự nhiên, quy mô dân số của 03 ĐVHC cấp xã là: Xã </w:t>
      </w:r>
      <w:r w:rsidRPr="00CB0D32">
        <w:rPr>
          <w:rFonts w:eastAsia="Calibri"/>
          <w:b/>
          <w:sz w:val="28"/>
          <w:szCs w:val="28"/>
        </w:rPr>
        <w:t>Tiên Sơn,</w:t>
      </w:r>
      <w:r w:rsidR="007A2B64" w:rsidRPr="00CB0D32">
        <w:rPr>
          <w:rFonts w:eastAsia="Calibri"/>
          <w:b/>
          <w:sz w:val="28"/>
          <w:szCs w:val="28"/>
        </w:rPr>
        <w:t xml:space="preserve"> xã</w:t>
      </w:r>
      <w:r w:rsidRPr="00CB0D32">
        <w:rPr>
          <w:rFonts w:eastAsia="Calibri"/>
          <w:b/>
          <w:sz w:val="28"/>
          <w:szCs w:val="28"/>
        </w:rPr>
        <w:t xml:space="preserve"> Tiên Hà, </w:t>
      </w:r>
      <w:r w:rsidR="007A2B64" w:rsidRPr="00CB0D32">
        <w:rPr>
          <w:rFonts w:eastAsia="Calibri"/>
          <w:b/>
          <w:sz w:val="28"/>
          <w:szCs w:val="28"/>
        </w:rPr>
        <w:t xml:space="preserve">xã </w:t>
      </w:r>
      <w:r w:rsidRPr="00CB0D32">
        <w:rPr>
          <w:rFonts w:eastAsia="Calibri"/>
          <w:b/>
          <w:sz w:val="28"/>
          <w:szCs w:val="28"/>
        </w:rPr>
        <w:t>Tiên Châu</w:t>
      </w:r>
      <w:r w:rsidR="00B76609" w:rsidRPr="00CB0D32">
        <w:rPr>
          <w:rFonts w:eastAsia="Calibri"/>
          <w:b/>
          <w:sz w:val="28"/>
          <w:szCs w:val="28"/>
        </w:rPr>
        <w:t xml:space="preserve"> </w:t>
      </w:r>
      <w:r w:rsidR="00B76609" w:rsidRPr="00CB0D32">
        <w:rPr>
          <w:b/>
          <w:sz w:val="28"/>
          <w:szCs w:val="28"/>
        </w:rPr>
        <w:t>(thuộc huyện Tiên Phước hiện nay).</w:t>
      </w:r>
    </w:p>
    <w:bookmarkEnd w:id="45"/>
    <w:p w14:paraId="7EA941FC" w14:textId="0A9ED09C" w:rsidR="005B7694" w:rsidRPr="00CB0D32" w:rsidRDefault="00A610A8"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p>
    <w:p w14:paraId="3E5560C0" w14:textId="357AA19D" w:rsidR="005B7694" w:rsidRPr="00CB0D32" w:rsidRDefault="005B7694" w:rsidP="005B7694">
      <w:pPr>
        <w:tabs>
          <w:tab w:val="left" w:pos="993"/>
        </w:tabs>
        <w:spacing w:before="120" w:after="120"/>
        <w:ind w:firstLine="720"/>
        <w:jc w:val="both"/>
        <w:rPr>
          <w:spacing w:val="-6"/>
          <w:sz w:val="28"/>
          <w:szCs w:val="28"/>
          <w:lang w:val="es-MX"/>
        </w:rPr>
      </w:pPr>
      <w:r w:rsidRPr="00CB0D32">
        <w:rPr>
          <w:spacing w:val="-6"/>
          <w:sz w:val="28"/>
          <w:szCs w:val="28"/>
          <w:lang w:val="es-MX"/>
        </w:rPr>
        <w:t>- Xã Sơn Cẩm Hà có: diện tích tự nhiên là 118,75 km</w:t>
      </w:r>
      <w:r w:rsidRPr="00CB0D32">
        <w:rPr>
          <w:spacing w:val="-6"/>
          <w:sz w:val="28"/>
          <w:szCs w:val="28"/>
          <w:vertAlign w:val="superscript"/>
          <w:lang w:val="es-MX"/>
        </w:rPr>
        <w:t>2</w:t>
      </w:r>
      <w:r w:rsidRPr="00CB0D32">
        <w:rPr>
          <w:spacing w:val="-6"/>
          <w:sz w:val="28"/>
          <w:szCs w:val="28"/>
          <w:lang w:val="es-MX"/>
        </w:rPr>
        <w:t xml:space="preserve"> (đ</w:t>
      </w:r>
      <w:r w:rsidR="009D682E">
        <w:rPr>
          <w:spacing w:val="-6"/>
          <w:sz w:val="28"/>
          <w:szCs w:val="28"/>
          <w:lang w:val="es-MX"/>
        </w:rPr>
        <w:t>ạt 118,75% so với tiêu chuẩn), q</w:t>
      </w:r>
      <w:r w:rsidRPr="00CB0D32">
        <w:rPr>
          <w:spacing w:val="-6"/>
          <w:sz w:val="28"/>
          <w:szCs w:val="28"/>
          <w:lang w:val="es-MX"/>
        </w:rPr>
        <w:t>uy mô dân số là 17.608 người (đạt 352,16 % so với tiêu chuẩn).</w:t>
      </w:r>
    </w:p>
    <w:p w14:paraId="6C6D777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Lãnh Ngọc, xã Thạnh Bình, xã Tiên Phước, xã Tây Hồ, xã Thăng Phú, xã Đồng Dương, xã Việt An.</w:t>
      </w:r>
    </w:p>
    <w:p w14:paraId="3E8E237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w:t>
      </w:r>
      <w:r w:rsidRPr="00CB0D32">
        <w:rPr>
          <w:spacing w:val="2"/>
          <w:sz w:val="28"/>
          <w:szCs w:val="28"/>
          <w:lang w:val="es-MX"/>
        </w:rPr>
        <w:t>Sơn Cẩm Hà</w:t>
      </w:r>
      <w:r w:rsidRPr="00CB0D32">
        <w:rPr>
          <w:sz w:val="28"/>
          <w:szCs w:val="28"/>
          <w:lang w:val="es-MX"/>
        </w:rPr>
        <w:t>: dự kiến UBND xã Tiên Sơn (xã Tiên Cẩm cũ); địa chỉ: Thôn Cẩm Tây, xã Tiên Sơn, huyện Tiên Phước, tỉnh Quảng Nam.</w:t>
      </w:r>
    </w:p>
    <w:p w14:paraId="6DF48963" w14:textId="77777777" w:rsidR="005B7694" w:rsidRPr="00CB0D32" w:rsidRDefault="005B7694" w:rsidP="005B7694">
      <w:pPr>
        <w:widowControl w:val="0"/>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9479B64" w14:textId="77777777" w:rsidR="005B7694" w:rsidRPr="00CB0D32" w:rsidRDefault="005B7694" w:rsidP="005B7694">
      <w:pPr>
        <w:spacing w:before="120" w:after="120"/>
        <w:ind w:firstLine="720"/>
        <w:jc w:val="both"/>
        <w:rPr>
          <w:sz w:val="28"/>
          <w:szCs w:val="28"/>
          <w:lang w:val="es-MX"/>
        </w:rPr>
      </w:pPr>
      <w:r w:rsidRPr="00CB0D32">
        <w:rPr>
          <w:sz w:val="28"/>
          <w:szCs w:val="28"/>
        </w:rPr>
        <w:lastRenderedPageBreak/>
        <w:t>Việc nhập 03 xã: Tiên Sơn, Tiên Hà và Tiên Châu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bookmarkEnd w:id="44"/>
    <w:p w14:paraId="2B21320E" w14:textId="3B8FFA34" w:rsidR="005B7694" w:rsidRPr="00CB0D32" w:rsidRDefault="0082334E" w:rsidP="005B7694">
      <w:pPr>
        <w:spacing w:before="120" w:after="120"/>
        <w:ind w:firstLine="720"/>
        <w:jc w:val="both"/>
        <w:rPr>
          <w:b/>
          <w:spacing w:val="2"/>
          <w:sz w:val="28"/>
          <w:szCs w:val="28"/>
        </w:rPr>
      </w:pPr>
      <w:r w:rsidRPr="00CB0D32">
        <w:rPr>
          <w:b/>
          <w:sz w:val="28"/>
          <w:szCs w:val="28"/>
        </w:rPr>
        <w:t>17</w:t>
      </w:r>
      <w:r w:rsidR="005B7694" w:rsidRPr="00CB0D32">
        <w:rPr>
          <w:b/>
          <w:sz w:val="28"/>
          <w:szCs w:val="28"/>
          <w:lang w:val="vi-VN"/>
        </w:rPr>
        <w:t xml:space="preserve">. Thành lập xã </w:t>
      </w:r>
      <w:r w:rsidR="005B7694" w:rsidRPr="00CB0D32">
        <w:rPr>
          <w:b/>
          <w:sz w:val="28"/>
          <w:szCs w:val="28"/>
        </w:rPr>
        <w:t>Trà Liên</w:t>
      </w:r>
      <w:r w:rsidR="005B7694" w:rsidRPr="00CB0D32">
        <w:rPr>
          <w:b/>
          <w:sz w:val="28"/>
          <w:szCs w:val="28"/>
          <w:lang w:val="vi-VN"/>
        </w:rPr>
        <w:t xml:space="preserve"> trên cơ sở </w:t>
      </w:r>
      <w:r w:rsidR="007A2B64" w:rsidRPr="00CB0D32">
        <w:rPr>
          <w:b/>
          <w:sz w:val="28"/>
          <w:szCs w:val="28"/>
          <w:lang w:val="vi-VN"/>
        </w:rPr>
        <w:t xml:space="preserve">nhập </w:t>
      </w:r>
      <w:r w:rsidR="007A2B64" w:rsidRPr="00CB0D32">
        <w:rPr>
          <w:b/>
          <w:sz w:val="28"/>
          <w:szCs w:val="28"/>
        </w:rPr>
        <w:t>toàn bộ diện tích tự nhiên, quy mô dân số của 03 ĐVHC cấp xã là: X</w:t>
      </w:r>
      <w:r w:rsidR="005B7694" w:rsidRPr="00CB0D32">
        <w:rPr>
          <w:b/>
          <w:sz w:val="28"/>
          <w:szCs w:val="28"/>
          <w:lang w:val="vi-VN"/>
        </w:rPr>
        <w:t>ã Trà Đông</w:t>
      </w:r>
      <w:r w:rsidR="007A2B64" w:rsidRPr="00CB0D32">
        <w:rPr>
          <w:b/>
          <w:spacing w:val="2"/>
          <w:sz w:val="28"/>
          <w:szCs w:val="28"/>
          <w:lang w:val="es-MX"/>
        </w:rPr>
        <w:t>,</w:t>
      </w:r>
      <w:r w:rsidR="007A2B64" w:rsidRPr="00CB0D32">
        <w:rPr>
          <w:b/>
          <w:sz w:val="28"/>
          <w:szCs w:val="28"/>
          <w:lang w:val="vi-VN"/>
        </w:rPr>
        <w:t xml:space="preserve"> xã Trà Nú</w:t>
      </w:r>
      <w:r w:rsidR="007A2B64" w:rsidRPr="00CB0D32">
        <w:rPr>
          <w:b/>
          <w:sz w:val="28"/>
          <w:szCs w:val="28"/>
        </w:rPr>
        <w:t xml:space="preserve">, </w:t>
      </w:r>
      <w:r w:rsidR="007A2B64" w:rsidRPr="00CB0D32">
        <w:rPr>
          <w:b/>
          <w:sz w:val="28"/>
          <w:szCs w:val="28"/>
          <w:lang w:val="vi-VN"/>
        </w:rPr>
        <w:t>xã Trà Kót</w:t>
      </w:r>
      <w:r w:rsidR="00B76609" w:rsidRPr="00CB0D32">
        <w:rPr>
          <w:b/>
          <w:sz w:val="28"/>
          <w:szCs w:val="28"/>
        </w:rPr>
        <w:t xml:space="preserve"> (thuộc huyện Bắc Trà My hiện nay).</w:t>
      </w:r>
    </w:p>
    <w:p w14:paraId="338A1E0D" w14:textId="09B59564"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54AF9FD4" w14:textId="57D5D604"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z w:val="28"/>
          <w:szCs w:val="28"/>
        </w:rPr>
        <w:t>Trà Liên</w:t>
      </w:r>
      <w:r w:rsidRPr="00CB0D32">
        <w:rPr>
          <w:sz w:val="28"/>
          <w:szCs w:val="28"/>
          <w:lang w:val="vi-VN"/>
        </w:rPr>
        <w:t xml:space="preserve"> </w:t>
      </w:r>
      <w:r w:rsidRPr="00CB0D32">
        <w:rPr>
          <w:spacing w:val="2"/>
          <w:sz w:val="28"/>
          <w:szCs w:val="28"/>
          <w:lang w:val="vi-VN"/>
        </w:rPr>
        <w:t xml:space="preserve">có:  </w:t>
      </w:r>
      <w:r w:rsidRPr="00CB0D32">
        <w:rPr>
          <w:spacing w:val="2"/>
          <w:sz w:val="28"/>
          <w:szCs w:val="28"/>
        </w:rPr>
        <w:t xml:space="preserve">diện tích tự nhiên là </w:t>
      </w:r>
      <w:r w:rsidRPr="00CB0D32">
        <w:rPr>
          <w:spacing w:val="2"/>
          <w:sz w:val="28"/>
          <w:szCs w:val="28"/>
          <w:lang w:val="vi-VN"/>
        </w:rPr>
        <w:t>178.15</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w:t>
      </w:r>
      <w:r w:rsidR="006B0679">
        <w:rPr>
          <w:sz w:val="28"/>
          <w:szCs w:val="28"/>
          <w:lang w:val="vi-VN"/>
        </w:rPr>
        <w:t xml:space="preserve">ạt 178,15% so với tiêu chuẩn), </w:t>
      </w:r>
      <w:r w:rsidR="006B0679">
        <w:rPr>
          <w:sz w:val="28"/>
          <w:szCs w:val="28"/>
        </w:rPr>
        <w:t>q</w:t>
      </w:r>
      <w:r w:rsidRPr="00CB0D32">
        <w:rPr>
          <w:sz w:val="28"/>
          <w:szCs w:val="28"/>
          <w:lang w:val="vi-VN"/>
        </w:rPr>
        <w:t xml:space="preserve">uy mô dân số </w:t>
      </w:r>
      <w:r w:rsidRPr="00CB0D32">
        <w:rPr>
          <w:sz w:val="28"/>
          <w:szCs w:val="28"/>
        </w:rPr>
        <w:t xml:space="preserve">là </w:t>
      </w:r>
      <w:r w:rsidRPr="00CB0D32">
        <w:rPr>
          <w:sz w:val="28"/>
          <w:szCs w:val="28"/>
          <w:lang w:val="vi-VN"/>
        </w:rPr>
        <w:t>7.052 người (đạt 141,04% so với tiêu chuẩn).</w:t>
      </w:r>
    </w:p>
    <w:p w14:paraId="70937050"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Trà Tân, xã Trà My, xã Thạnh Bình, xã Phú Ninh, xã Tam Mỹ, tỉnh Quảng Ngãi.</w:t>
      </w:r>
    </w:p>
    <w:p w14:paraId="6348A745" w14:textId="77777777" w:rsidR="005B7694" w:rsidRPr="00CB0D32" w:rsidRDefault="005B7694" w:rsidP="005B7694">
      <w:pPr>
        <w:spacing w:before="120" w:after="120"/>
        <w:ind w:firstLine="720"/>
        <w:jc w:val="both"/>
        <w:rPr>
          <w:spacing w:val="-6"/>
          <w:sz w:val="28"/>
          <w:szCs w:val="28"/>
          <w:lang w:val="vi-VN"/>
        </w:rPr>
      </w:pPr>
      <w:r w:rsidRPr="00CB0D32">
        <w:rPr>
          <w:spacing w:val="-6"/>
          <w:sz w:val="28"/>
          <w:szCs w:val="28"/>
          <w:lang w:val="es-MX"/>
        </w:rPr>
        <w:t xml:space="preserve">- Nơi đặt trụ sở làm việc của </w:t>
      </w:r>
      <w:r w:rsidRPr="00CB0D32">
        <w:rPr>
          <w:spacing w:val="-6"/>
          <w:sz w:val="28"/>
          <w:szCs w:val="28"/>
          <w:lang w:val="vi-VN"/>
        </w:rPr>
        <w:t>xã</w:t>
      </w:r>
      <w:r w:rsidRPr="00CB0D32">
        <w:rPr>
          <w:spacing w:val="-6"/>
          <w:sz w:val="28"/>
          <w:szCs w:val="28"/>
        </w:rPr>
        <w:t xml:space="preserve"> Trà Liên</w:t>
      </w:r>
      <w:r w:rsidRPr="00CB0D32">
        <w:rPr>
          <w:spacing w:val="-6"/>
          <w:sz w:val="28"/>
          <w:szCs w:val="28"/>
          <w:lang w:val="es-MX"/>
        </w:rPr>
        <w:t xml:space="preserve">: dự kiến tại xã </w:t>
      </w:r>
      <w:r w:rsidRPr="00CB0D32">
        <w:rPr>
          <w:bCs/>
          <w:spacing w:val="-6"/>
          <w:sz w:val="28"/>
          <w:szCs w:val="28"/>
          <w:lang w:val="es-MX"/>
        </w:rPr>
        <w:t>Trà Đông hiện nay.</w:t>
      </w:r>
    </w:p>
    <w:p w14:paraId="7545E5C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158D93E3" w14:textId="77777777" w:rsidR="005B7694" w:rsidRPr="00CB0D32" w:rsidRDefault="005B7694" w:rsidP="005B7694">
      <w:pPr>
        <w:spacing w:before="120" w:after="120"/>
        <w:ind w:firstLine="720"/>
        <w:jc w:val="both"/>
        <w:rPr>
          <w:sz w:val="28"/>
          <w:szCs w:val="28"/>
        </w:rPr>
      </w:pPr>
      <w:r w:rsidRPr="00CB0D32">
        <w:rPr>
          <w:sz w:val="28"/>
          <w:szCs w:val="28"/>
        </w:rPr>
        <w:t>Việc nhập 03 xã: Trà Đông, Trà Nú và Trà Kót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736F17BF" w14:textId="181C2FEB" w:rsidR="005B7694" w:rsidRPr="00CB0D32" w:rsidRDefault="005B7694" w:rsidP="005B7694">
      <w:pPr>
        <w:spacing w:before="120" w:after="120"/>
        <w:ind w:firstLine="720"/>
        <w:jc w:val="both"/>
        <w:rPr>
          <w:b/>
          <w:sz w:val="28"/>
          <w:szCs w:val="28"/>
        </w:rPr>
      </w:pPr>
      <w:r w:rsidRPr="00CB0D32">
        <w:rPr>
          <w:b/>
          <w:sz w:val="28"/>
          <w:szCs w:val="28"/>
        </w:rPr>
        <w:t>1</w:t>
      </w:r>
      <w:r w:rsidR="0082334E" w:rsidRPr="00CB0D32">
        <w:rPr>
          <w:b/>
          <w:sz w:val="28"/>
          <w:szCs w:val="28"/>
        </w:rPr>
        <w:t>8</w:t>
      </w:r>
      <w:r w:rsidRPr="00CB0D32">
        <w:rPr>
          <w:b/>
          <w:sz w:val="28"/>
          <w:szCs w:val="28"/>
        </w:rPr>
        <w:t xml:space="preserve">. </w:t>
      </w:r>
      <w:r w:rsidRPr="00CB0D32">
        <w:rPr>
          <w:b/>
          <w:sz w:val="28"/>
          <w:szCs w:val="28"/>
          <w:lang w:val="vi-VN"/>
        </w:rPr>
        <w:t xml:space="preserve">Thành lập xã Trà Giáp trên cơ sở </w:t>
      </w:r>
      <w:r w:rsidR="007A2B64" w:rsidRPr="00CB0D32">
        <w:rPr>
          <w:b/>
          <w:sz w:val="28"/>
          <w:szCs w:val="28"/>
          <w:lang w:val="vi-VN"/>
        </w:rPr>
        <w:t xml:space="preserve">nhập </w:t>
      </w:r>
      <w:r w:rsidR="007A2B64" w:rsidRPr="00CB0D32">
        <w:rPr>
          <w:b/>
          <w:sz w:val="28"/>
          <w:szCs w:val="28"/>
        </w:rPr>
        <w:t>toàn bộ diện tích tự nhiên, quy mô dân số của 02 ĐVHC cấp xã là: X</w:t>
      </w:r>
      <w:r w:rsidRPr="00CB0D32">
        <w:rPr>
          <w:b/>
          <w:sz w:val="28"/>
          <w:szCs w:val="28"/>
          <w:lang w:val="vi-VN"/>
        </w:rPr>
        <w:t>ã Trà Giáp</w:t>
      </w:r>
      <w:r w:rsidR="007A2B64" w:rsidRPr="00CB0D32">
        <w:rPr>
          <w:b/>
          <w:sz w:val="28"/>
          <w:szCs w:val="28"/>
        </w:rPr>
        <w:t>,</w:t>
      </w:r>
      <w:r w:rsidRPr="00CB0D32">
        <w:rPr>
          <w:b/>
          <w:sz w:val="28"/>
          <w:szCs w:val="28"/>
          <w:lang w:val="vi-VN"/>
        </w:rPr>
        <w:t xml:space="preserve"> xã Trà Ka</w:t>
      </w:r>
      <w:r w:rsidR="00735308" w:rsidRPr="00CB0D32">
        <w:rPr>
          <w:b/>
          <w:sz w:val="28"/>
          <w:szCs w:val="28"/>
        </w:rPr>
        <w:t xml:space="preserve"> (thuộc huyện Bắc Trà My hiện nay).</w:t>
      </w:r>
    </w:p>
    <w:p w14:paraId="07EEE1A4" w14:textId="1630D0F5" w:rsidR="005B7694" w:rsidRPr="00CB0D32" w:rsidRDefault="005B7694" w:rsidP="005B7694">
      <w:pPr>
        <w:spacing w:before="120" w:after="120"/>
        <w:ind w:firstLine="720"/>
        <w:jc w:val="both"/>
        <w:rPr>
          <w:sz w:val="28"/>
          <w:szCs w:val="28"/>
        </w:rPr>
      </w:pPr>
      <w:r w:rsidRPr="00CB0D32">
        <w:rPr>
          <w:sz w:val="28"/>
          <w:szCs w:val="28"/>
          <w:lang w:val="vi-VN"/>
        </w:rPr>
        <w:t>a) Kết quả sau sắp xếp</w:t>
      </w:r>
      <w:r w:rsidR="00A610A8" w:rsidRPr="00CB0D32">
        <w:rPr>
          <w:sz w:val="28"/>
          <w:szCs w:val="28"/>
        </w:rPr>
        <w:t>:</w:t>
      </w:r>
    </w:p>
    <w:p w14:paraId="72530FBD" w14:textId="24646FB5" w:rsidR="005B7694" w:rsidRPr="00CB0D32" w:rsidRDefault="005B7694" w:rsidP="005B7694">
      <w:pPr>
        <w:spacing w:before="120" w:after="120"/>
        <w:ind w:firstLine="720"/>
        <w:jc w:val="both"/>
        <w:rPr>
          <w:sz w:val="28"/>
          <w:szCs w:val="28"/>
          <w:lang w:val="vi-VN"/>
        </w:rPr>
      </w:pPr>
      <w:r w:rsidRPr="00CB0D32">
        <w:rPr>
          <w:sz w:val="28"/>
          <w:szCs w:val="28"/>
          <w:lang w:val="vi-VN"/>
        </w:rPr>
        <w:t xml:space="preserve">- Xã </w:t>
      </w:r>
      <w:r w:rsidRPr="00CB0D32">
        <w:rPr>
          <w:sz w:val="28"/>
          <w:szCs w:val="28"/>
        </w:rPr>
        <w:t>Trà Giáp</w:t>
      </w:r>
      <w:r w:rsidRPr="00CB0D32">
        <w:rPr>
          <w:sz w:val="28"/>
          <w:szCs w:val="28"/>
          <w:lang w:val="vi-VN"/>
        </w:rPr>
        <w:t xml:space="preserve"> có:  </w:t>
      </w:r>
      <w:r w:rsidRPr="00CB0D32">
        <w:rPr>
          <w:sz w:val="28"/>
          <w:szCs w:val="28"/>
        </w:rPr>
        <w:t xml:space="preserve">diện tích tự nhiên là 121.55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(đạt </w:t>
      </w:r>
      <w:r w:rsidRPr="00CB0D32">
        <w:rPr>
          <w:sz w:val="28"/>
          <w:szCs w:val="28"/>
        </w:rPr>
        <w:t>121</w:t>
      </w:r>
      <w:r w:rsidRPr="00CB0D32">
        <w:rPr>
          <w:sz w:val="28"/>
          <w:szCs w:val="28"/>
          <w:lang w:val="vi-VN"/>
        </w:rPr>
        <w:t>,</w:t>
      </w:r>
      <w:r w:rsidRPr="00CB0D32">
        <w:rPr>
          <w:sz w:val="28"/>
          <w:szCs w:val="28"/>
        </w:rPr>
        <w:t>55</w:t>
      </w:r>
      <w:r w:rsidRPr="00CB0D32">
        <w:rPr>
          <w:sz w:val="28"/>
          <w:szCs w:val="28"/>
          <w:lang w:val="vi-VN"/>
        </w:rPr>
        <w:t xml:space="preserve">% so </w:t>
      </w:r>
      <w:r w:rsidR="009D682E">
        <w:rPr>
          <w:sz w:val="28"/>
          <w:szCs w:val="28"/>
          <w:lang w:val="vi-VN"/>
        </w:rPr>
        <w:t xml:space="preserve">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w:t>
      </w:r>
      <w:r w:rsidRPr="00CB0D32">
        <w:rPr>
          <w:sz w:val="28"/>
          <w:szCs w:val="28"/>
        </w:rPr>
        <w:t>5.939</w:t>
      </w:r>
      <w:r w:rsidRPr="00CB0D32">
        <w:rPr>
          <w:sz w:val="28"/>
          <w:szCs w:val="28"/>
          <w:lang w:val="vi-VN"/>
        </w:rPr>
        <w:t xml:space="preserve"> người (đạt </w:t>
      </w:r>
      <w:r w:rsidRPr="00CB0D32">
        <w:rPr>
          <w:sz w:val="28"/>
          <w:szCs w:val="28"/>
        </w:rPr>
        <w:t>118,78</w:t>
      </w:r>
      <w:r w:rsidRPr="00CB0D32">
        <w:rPr>
          <w:sz w:val="28"/>
          <w:szCs w:val="28"/>
          <w:lang w:val="vi-VN"/>
        </w:rPr>
        <w:t>% so với tiêu chuẩn).</w:t>
      </w:r>
    </w:p>
    <w:p w14:paraId="778FCA94"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Trà Liên, xã Trà Tân, xã Nam Trà My, xã Trà Vân, tỉnh Quảng Ngãi.</w:t>
      </w:r>
    </w:p>
    <w:p w14:paraId="625B98F5" w14:textId="77777777" w:rsidR="005B7694" w:rsidRPr="00CB0D32" w:rsidRDefault="005B7694" w:rsidP="005B7694">
      <w:pPr>
        <w:spacing w:before="120" w:after="120"/>
        <w:ind w:firstLine="720"/>
        <w:jc w:val="both"/>
        <w:rPr>
          <w:spacing w:val="-8"/>
          <w:sz w:val="28"/>
          <w:szCs w:val="28"/>
          <w:lang w:val="vi-VN"/>
        </w:rPr>
      </w:pPr>
      <w:r w:rsidRPr="00CB0D32">
        <w:rPr>
          <w:spacing w:val="-8"/>
          <w:sz w:val="28"/>
          <w:szCs w:val="28"/>
          <w:lang w:val="es-MX"/>
        </w:rPr>
        <w:t xml:space="preserve">- Nơi đặt trụ sở làm việc của </w:t>
      </w:r>
      <w:r w:rsidRPr="00CB0D32">
        <w:rPr>
          <w:spacing w:val="-8"/>
          <w:sz w:val="28"/>
          <w:szCs w:val="28"/>
          <w:lang w:val="vi-VN"/>
        </w:rPr>
        <w:t xml:space="preserve">xã </w:t>
      </w:r>
      <w:r w:rsidRPr="00CB0D32">
        <w:rPr>
          <w:spacing w:val="-8"/>
          <w:sz w:val="28"/>
          <w:szCs w:val="28"/>
        </w:rPr>
        <w:t>Trà Giáp</w:t>
      </w:r>
      <w:r w:rsidRPr="00CB0D32">
        <w:rPr>
          <w:spacing w:val="-8"/>
          <w:sz w:val="28"/>
          <w:szCs w:val="28"/>
          <w:lang w:val="es-MX"/>
        </w:rPr>
        <w:t xml:space="preserve">: dự kiến tại xã </w:t>
      </w:r>
      <w:r w:rsidRPr="00CB0D32">
        <w:rPr>
          <w:bCs/>
          <w:spacing w:val="-8"/>
          <w:sz w:val="28"/>
          <w:szCs w:val="28"/>
        </w:rPr>
        <w:t>Trà Giáp</w:t>
      </w:r>
      <w:r w:rsidRPr="00CB0D32">
        <w:rPr>
          <w:spacing w:val="-8"/>
          <w:sz w:val="28"/>
          <w:szCs w:val="28"/>
        </w:rPr>
        <w:t xml:space="preserve"> hiện nay.</w:t>
      </w:r>
    </w:p>
    <w:p w14:paraId="6F07DF52"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1C0F3158" w14:textId="77777777" w:rsidR="005B7694" w:rsidRPr="00CB0D32" w:rsidRDefault="005B7694" w:rsidP="005B7694">
      <w:pPr>
        <w:spacing w:before="120" w:after="120"/>
        <w:ind w:firstLine="720"/>
        <w:jc w:val="both"/>
        <w:rPr>
          <w:spacing w:val="-6"/>
          <w:sz w:val="28"/>
          <w:szCs w:val="28"/>
        </w:rPr>
      </w:pPr>
      <w:r w:rsidRPr="00CB0D32">
        <w:rPr>
          <w:spacing w:val="-6"/>
          <w:sz w:val="28"/>
          <w:szCs w:val="28"/>
        </w:rPr>
        <w:t>Việc nhập 02 xã: Trà Giáp, Trà Ka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0DE4CDD2" w14:textId="2A4EB403" w:rsidR="005B7694" w:rsidRPr="00CB0D32" w:rsidRDefault="0082334E" w:rsidP="000E72BB">
      <w:pPr>
        <w:spacing w:before="120" w:after="120"/>
        <w:ind w:firstLine="720"/>
        <w:jc w:val="both"/>
        <w:rPr>
          <w:b/>
          <w:sz w:val="28"/>
          <w:szCs w:val="28"/>
        </w:rPr>
      </w:pPr>
      <w:r w:rsidRPr="00CB0D32">
        <w:rPr>
          <w:b/>
          <w:sz w:val="28"/>
          <w:szCs w:val="28"/>
        </w:rPr>
        <w:lastRenderedPageBreak/>
        <w:t>19</w:t>
      </w:r>
      <w:r w:rsidR="005B7694" w:rsidRPr="00CB0D32">
        <w:rPr>
          <w:b/>
          <w:sz w:val="28"/>
          <w:szCs w:val="28"/>
          <w:lang w:val="vi-VN"/>
        </w:rPr>
        <w:t xml:space="preserve">. Thành lập xã </w:t>
      </w:r>
      <w:r w:rsidR="005B7694" w:rsidRPr="00CB0D32">
        <w:rPr>
          <w:b/>
          <w:sz w:val="28"/>
          <w:szCs w:val="28"/>
        </w:rPr>
        <w:t>Trà Tân</w:t>
      </w:r>
      <w:r w:rsidR="005B7694" w:rsidRPr="00CB0D32">
        <w:rPr>
          <w:b/>
          <w:sz w:val="28"/>
          <w:szCs w:val="28"/>
          <w:lang w:val="vi-VN"/>
        </w:rPr>
        <w:t xml:space="preserve"> trên cơ sở </w:t>
      </w:r>
      <w:r w:rsidR="007A2B64" w:rsidRPr="00CB0D32">
        <w:rPr>
          <w:b/>
          <w:sz w:val="28"/>
          <w:szCs w:val="28"/>
          <w:lang w:val="vi-VN"/>
        </w:rPr>
        <w:t xml:space="preserve">nhập </w:t>
      </w:r>
      <w:r w:rsidR="007A2B64" w:rsidRPr="00CB0D32">
        <w:rPr>
          <w:b/>
          <w:sz w:val="28"/>
          <w:szCs w:val="28"/>
        </w:rPr>
        <w:t>toàn bộ diện tíc</w:t>
      </w:r>
      <w:r w:rsidR="00677999" w:rsidRPr="00CB0D32">
        <w:rPr>
          <w:b/>
          <w:sz w:val="28"/>
          <w:szCs w:val="28"/>
        </w:rPr>
        <w:t>h tự nhiên, quy mô dân số của 02</w:t>
      </w:r>
      <w:r w:rsidR="007A2B64" w:rsidRPr="00CB0D32">
        <w:rPr>
          <w:b/>
          <w:sz w:val="28"/>
          <w:szCs w:val="28"/>
        </w:rPr>
        <w:t xml:space="preserve"> ĐVHC cấp xã là: </w:t>
      </w:r>
      <w:r w:rsidR="00677999" w:rsidRPr="00CB0D32">
        <w:rPr>
          <w:b/>
          <w:sz w:val="28"/>
          <w:szCs w:val="28"/>
        </w:rPr>
        <w:t>X</w:t>
      </w:r>
      <w:r w:rsidR="005B7694" w:rsidRPr="00CB0D32">
        <w:rPr>
          <w:b/>
          <w:sz w:val="28"/>
          <w:szCs w:val="28"/>
          <w:lang w:val="vi-VN"/>
        </w:rPr>
        <w:t xml:space="preserve">ã </w:t>
      </w:r>
      <w:r w:rsidR="00677999" w:rsidRPr="00CB0D32">
        <w:rPr>
          <w:b/>
          <w:sz w:val="28"/>
          <w:szCs w:val="28"/>
        </w:rPr>
        <w:t xml:space="preserve">Trà Giác, </w:t>
      </w:r>
      <w:r w:rsidR="005B7694" w:rsidRPr="00CB0D32">
        <w:rPr>
          <w:b/>
          <w:sz w:val="28"/>
          <w:szCs w:val="28"/>
        </w:rPr>
        <w:t>xã Trà Tân</w:t>
      </w:r>
      <w:r w:rsidR="000E72BB" w:rsidRPr="00CB0D32">
        <w:rPr>
          <w:b/>
          <w:sz w:val="28"/>
          <w:szCs w:val="28"/>
        </w:rPr>
        <w:t xml:space="preserve"> (thuộc huyện Bắc Trà My hiện nay).</w:t>
      </w:r>
    </w:p>
    <w:p w14:paraId="1DB8A465" w14:textId="77777777" w:rsidR="005B7694" w:rsidRPr="00CB0D32" w:rsidRDefault="005B7694" w:rsidP="005B7694">
      <w:pPr>
        <w:spacing w:before="120" w:after="120"/>
        <w:ind w:firstLine="720"/>
        <w:jc w:val="both"/>
        <w:rPr>
          <w:sz w:val="28"/>
          <w:szCs w:val="28"/>
        </w:rPr>
      </w:pPr>
      <w:r w:rsidRPr="00CB0D32">
        <w:rPr>
          <w:sz w:val="28"/>
          <w:szCs w:val="28"/>
          <w:lang w:val="vi-VN"/>
        </w:rPr>
        <w:t>a) Kết quả sau sắp xếp</w:t>
      </w:r>
      <w:r w:rsidRPr="00CB0D32">
        <w:rPr>
          <w:sz w:val="28"/>
          <w:szCs w:val="28"/>
        </w:rPr>
        <w:t xml:space="preserve">: </w:t>
      </w:r>
    </w:p>
    <w:p w14:paraId="4F876585" w14:textId="68720136" w:rsidR="005B7694" w:rsidRPr="00CB0D32" w:rsidRDefault="005B7694" w:rsidP="005B7694">
      <w:pPr>
        <w:spacing w:before="120" w:after="120"/>
        <w:ind w:firstLine="720"/>
        <w:jc w:val="both"/>
        <w:rPr>
          <w:sz w:val="28"/>
          <w:szCs w:val="28"/>
          <w:lang w:val="vi-VN"/>
        </w:rPr>
      </w:pPr>
      <w:r w:rsidRPr="00CB0D32">
        <w:rPr>
          <w:sz w:val="28"/>
          <w:szCs w:val="28"/>
          <w:lang w:val="vi-VN"/>
        </w:rPr>
        <w:t xml:space="preserve">- Xã </w:t>
      </w:r>
      <w:r w:rsidRPr="00CB0D32">
        <w:rPr>
          <w:sz w:val="28"/>
          <w:szCs w:val="28"/>
        </w:rPr>
        <w:t xml:space="preserve">Trà Tân </w:t>
      </w:r>
      <w:r w:rsidRPr="00CB0D32">
        <w:rPr>
          <w:sz w:val="28"/>
          <w:szCs w:val="28"/>
          <w:lang w:val="vi-VN"/>
        </w:rPr>
        <w:t xml:space="preserve">có: </w:t>
      </w:r>
      <w:r w:rsidRPr="00CB0D32">
        <w:rPr>
          <w:sz w:val="28"/>
          <w:szCs w:val="28"/>
        </w:rPr>
        <w:t xml:space="preserve">diện tích tự nhiên là 183.08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183,08</w:t>
      </w:r>
      <w:r w:rsidR="009D682E">
        <w:rPr>
          <w:sz w:val="28"/>
          <w:szCs w:val="28"/>
          <w:lang w:val="vi-VN"/>
        </w:rPr>
        <w:t xml:space="preserve">% so 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w:t>
      </w:r>
      <w:r w:rsidRPr="00CB0D32">
        <w:rPr>
          <w:sz w:val="28"/>
          <w:szCs w:val="28"/>
        </w:rPr>
        <w:t>6.293</w:t>
      </w:r>
      <w:r w:rsidRPr="00CB0D32">
        <w:rPr>
          <w:sz w:val="28"/>
          <w:szCs w:val="28"/>
          <w:lang w:val="vi-VN"/>
        </w:rPr>
        <w:t xml:space="preserve"> người (đạt </w:t>
      </w:r>
      <w:r w:rsidRPr="00CB0D32">
        <w:rPr>
          <w:sz w:val="28"/>
          <w:szCs w:val="28"/>
        </w:rPr>
        <w:t>125.86</w:t>
      </w:r>
      <w:r w:rsidRPr="00CB0D32">
        <w:rPr>
          <w:sz w:val="28"/>
          <w:szCs w:val="28"/>
          <w:lang w:val="vi-VN"/>
        </w:rPr>
        <w:t>% so với tiêu chuẩn).</w:t>
      </w:r>
    </w:p>
    <w:p w14:paraId="184E8D50"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Trà My, xã Trà Đốc, xã Trà Lăng, xã Nam Trà My, xã Trà Giáp, xã Trà Liên.</w:t>
      </w:r>
    </w:p>
    <w:p w14:paraId="1890026B"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xml:space="preserve">- Nơi đặt trụ sở làm việc của </w:t>
      </w:r>
      <w:r w:rsidRPr="00CB0D32">
        <w:rPr>
          <w:sz w:val="28"/>
          <w:szCs w:val="28"/>
          <w:lang w:val="vi-VN"/>
        </w:rPr>
        <w:t xml:space="preserve">xã </w:t>
      </w:r>
      <w:r w:rsidRPr="00CB0D32">
        <w:rPr>
          <w:sz w:val="28"/>
          <w:szCs w:val="28"/>
        </w:rPr>
        <w:t>Trà Tân</w:t>
      </w:r>
      <w:r w:rsidRPr="00CB0D32">
        <w:rPr>
          <w:sz w:val="28"/>
          <w:szCs w:val="28"/>
          <w:lang w:val="es-MX"/>
        </w:rPr>
        <w:t xml:space="preserve">: dự kiến tại xã </w:t>
      </w:r>
      <w:r w:rsidRPr="00CB0D32">
        <w:rPr>
          <w:bCs/>
          <w:sz w:val="28"/>
          <w:szCs w:val="28"/>
          <w:lang w:val="es-MX"/>
        </w:rPr>
        <w:t>Trà Tân hiện nay.</w:t>
      </w:r>
    </w:p>
    <w:p w14:paraId="67B979DE"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1851FED"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 Trà Giác, Trà Tân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7B269E9C" w14:textId="032B181C" w:rsidR="005B7694" w:rsidRPr="00CB0D32" w:rsidRDefault="005B7694" w:rsidP="000E72BB">
      <w:pPr>
        <w:spacing w:before="120" w:after="120"/>
        <w:ind w:firstLine="720"/>
        <w:jc w:val="both"/>
        <w:rPr>
          <w:b/>
          <w:sz w:val="28"/>
          <w:szCs w:val="28"/>
        </w:rPr>
      </w:pPr>
      <w:r w:rsidRPr="00CB0D32">
        <w:rPr>
          <w:b/>
          <w:sz w:val="28"/>
          <w:szCs w:val="28"/>
          <w:lang w:val="vi-VN"/>
        </w:rPr>
        <w:t>2</w:t>
      </w:r>
      <w:r w:rsidR="0082334E" w:rsidRPr="00CB0D32">
        <w:rPr>
          <w:b/>
          <w:sz w:val="28"/>
          <w:szCs w:val="28"/>
        </w:rPr>
        <w:t>0</w:t>
      </w:r>
      <w:r w:rsidRPr="00CB0D32">
        <w:rPr>
          <w:b/>
          <w:sz w:val="28"/>
          <w:szCs w:val="28"/>
          <w:lang w:val="vi-VN"/>
        </w:rPr>
        <w:t xml:space="preserve">. Thành lập xã </w:t>
      </w:r>
      <w:r w:rsidRPr="00CB0D32">
        <w:rPr>
          <w:b/>
          <w:sz w:val="28"/>
          <w:szCs w:val="28"/>
        </w:rPr>
        <w:t>Trà Đốc</w:t>
      </w:r>
      <w:r w:rsidRPr="00CB0D32">
        <w:rPr>
          <w:b/>
          <w:sz w:val="28"/>
          <w:szCs w:val="28"/>
          <w:lang w:val="vi-VN"/>
        </w:rPr>
        <w:t xml:space="preserve"> trên cơ sở</w:t>
      </w:r>
      <w:r w:rsidRPr="00CB0D32">
        <w:rPr>
          <w:b/>
          <w:sz w:val="28"/>
          <w:szCs w:val="28"/>
        </w:rPr>
        <w:t xml:space="preserve"> </w:t>
      </w:r>
      <w:r w:rsidR="00677999" w:rsidRPr="00CB0D32">
        <w:rPr>
          <w:b/>
          <w:sz w:val="28"/>
          <w:szCs w:val="28"/>
          <w:lang w:val="vi-VN"/>
        </w:rPr>
        <w:t xml:space="preserve">nhập </w:t>
      </w:r>
      <w:r w:rsidR="00677999" w:rsidRPr="00CB0D32">
        <w:rPr>
          <w:b/>
          <w:sz w:val="28"/>
          <w:szCs w:val="28"/>
        </w:rPr>
        <w:t>toàn bộ diện tích tự nhiên, quy mô dân số của 02 ĐVHC cấp xã là: X</w:t>
      </w:r>
      <w:r w:rsidRPr="00CB0D32">
        <w:rPr>
          <w:b/>
          <w:sz w:val="28"/>
          <w:szCs w:val="28"/>
          <w:lang w:val="vi-VN"/>
        </w:rPr>
        <w:t>ã Trà Bui</w:t>
      </w:r>
      <w:r w:rsidRPr="00CB0D32">
        <w:rPr>
          <w:b/>
          <w:sz w:val="28"/>
          <w:szCs w:val="28"/>
          <w:lang w:val="es-MX"/>
        </w:rPr>
        <w:t xml:space="preserve">, </w:t>
      </w:r>
      <w:r w:rsidRPr="00CB0D32">
        <w:rPr>
          <w:b/>
          <w:sz w:val="28"/>
          <w:szCs w:val="28"/>
          <w:lang w:val="vi-VN"/>
        </w:rPr>
        <w:t>xã Trà Đốc</w:t>
      </w:r>
      <w:r w:rsidR="000E72BB" w:rsidRPr="00CB0D32">
        <w:rPr>
          <w:b/>
          <w:sz w:val="28"/>
          <w:szCs w:val="28"/>
        </w:rPr>
        <w:t xml:space="preserve"> (thuộc huyện Bắc Trà My hiện nay).</w:t>
      </w:r>
    </w:p>
    <w:p w14:paraId="139FCCDF" w14:textId="69CD003F" w:rsidR="005B7694" w:rsidRPr="00CB0D32" w:rsidRDefault="005B7694" w:rsidP="005B7694">
      <w:pPr>
        <w:spacing w:before="120" w:after="120"/>
        <w:ind w:firstLine="720"/>
        <w:jc w:val="both"/>
        <w:rPr>
          <w:sz w:val="28"/>
          <w:szCs w:val="28"/>
        </w:rPr>
      </w:pPr>
      <w:r w:rsidRPr="00CB0D32">
        <w:rPr>
          <w:sz w:val="28"/>
          <w:szCs w:val="28"/>
          <w:lang w:val="vi-VN"/>
        </w:rPr>
        <w:t>a) Kết quả sau sắp xếp</w:t>
      </w:r>
      <w:r w:rsidR="00A610A8" w:rsidRPr="00CB0D32">
        <w:rPr>
          <w:sz w:val="28"/>
          <w:szCs w:val="28"/>
        </w:rPr>
        <w:t>:</w:t>
      </w:r>
    </w:p>
    <w:p w14:paraId="748346C6" w14:textId="6BDD9F08" w:rsidR="005B7694" w:rsidRPr="00CB0D32" w:rsidRDefault="005B7694" w:rsidP="005B7694">
      <w:pPr>
        <w:spacing w:before="120" w:after="120"/>
        <w:ind w:firstLine="720"/>
        <w:jc w:val="both"/>
        <w:rPr>
          <w:sz w:val="28"/>
          <w:szCs w:val="28"/>
          <w:lang w:val="vi-VN"/>
        </w:rPr>
      </w:pPr>
      <w:r w:rsidRPr="00CB0D32">
        <w:rPr>
          <w:sz w:val="28"/>
          <w:szCs w:val="28"/>
          <w:lang w:val="vi-VN"/>
        </w:rPr>
        <w:t xml:space="preserve">- Xã </w:t>
      </w:r>
      <w:r w:rsidRPr="00CB0D32">
        <w:rPr>
          <w:sz w:val="28"/>
          <w:szCs w:val="28"/>
        </w:rPr>
        <w:t>Trà Đốc</w:t>
      </w:r>
      <w:r w:rsidRPr="00CB0D32">
        <w:rPr>
          <w:sz w:val="28"/>
          <w:szCs w:val="28"/>
          <w:lang w:val="vi-VN"/>
        </w:rPr>
        <w:t xml:space="preserve"> có:  </w:t>
      </w:r>
      <w:r w:rsidRPr="00CB0D32">
        <w:rPr>
          <w:sz w:val="28"/>
          <w:szCs w:val="28"/>
        </w:rPr>
        <w:t>diện tích tự nhiên 233.61</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(đạt </w:t>
      </w:r>
      <w:r w:rsidRPr="00CB0D32">
        <w:rPr>
          <w:sz w:val="28"/>
          <w:szCs w:val="28"/>
        </w:rPr>
        <w:t>233,61</w:t>
      </w:r>
      <w:r w:rsidR="009D682E">
        <w:rPr>
          <w:sz w:val="28"/>
          <w:szCs w:val="28"/>
          <w:lang w:val="vi-VN"/>
        </w:rPr>
        <w:t xml:space="preserve">% so với tiêu chuẩn), </w:t>
      </w:r>
      <w:r w:rsidR="009D682E">
        <w:rPr>
          <w:sz w:val="28"/>
          <w:szCs w:val="28"/>
        </w:rPr>
        <w:t>q</w:t>
      </w:r>
      <w:r w:rsidRPr="00CB0D32">
        <w:rPr>
          <w:sz w:val="28"/>
          <w:szCs w:val="28"/>
          <w:lang w:val="vi-VN"/>
        </w:rPr>
        <w:t xml:space="preserve">uy mô dân số </w:t>
      </w:r>
      <w:r w:rsidRPr="00CB0D32">
        <w:rPr>
          <w:sz w:val="28"/>
          <w:szCs w:val="28"/>
        </w:rPr>
        <w:t>10.475</w:t>
      </w:r>
      <w:r w:rsidRPr="00CB0D32">
        <w:rPr>
          <w:sz w:val="28"/>
          <w:szCs w:val="28"/>
          <w:lang w:val="vi-VN"/>
        </w:rPr>
        <w:t xml:space="preserve"> người (đạt </w:t>
      </w:r>
      <w:r w:rsidRPr="00CB0D32">
        <w:rPr>
          <w:sz w:val="28"/>
          <w:szCs w:val="28"/>
        </w:rPr>
        <w:t>209,5</w:t>
      </w:r>
      <w:r w:rsidRPr="00CB0D32">
        <w:rPr>
          <w:sz w:val="28"/>
          <w:szCs w:val="28"/>
          <w:lang w:val="vi-VN"/>
        </w:rPr>
        <w:t>% so với tiêu chuẩn).</w:t>
      </w:r>
    </w:p>
    <w:p w14:paraId="6B3F09DF"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Các ĐVHC cùng cấp liền kề: xã Trà Tân, xã Trà My, xã Lãnh Ngọc, xã Phước Trà, xã Phước Hiệp, xã Phước Thành, xã Trà Lăng.</w:t>
      </w:r>
    </w:p>
    <w:p w14:paraId="6C6A983C"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xml:space="preserve">- Nơi đặt trụ sở làm việc của </w:t>
      </w:r>
      <w:r w:rsidRPr="00CB0D32">
        <w:rPr>
          <w:sz w:val="28"/>
          <w:szCs w:val="28"/>
          <w:lang w:val="vi-VN"/>
        </w:rPr>
        <w:t xml:space="preserve">xã </w:t>
      </w:r>
      <w:r w:rsidRPr="00CB0D32">
        <w:rPr>
          <w:sz w:val="28"/>
          <w:szCs w:val="28"/>
        </w:rPr>
        <w:t>Trà Đốc</w:t>
      </w:r>
      <w:r w:rsidRPr="00CB0D32">
        <w:rPr>
          <w:sz w:val="28"/>
          <w:szCs w:val="28"/>
          <w:lang w:val="es-MX"/>
        </w:rPr>
        <w:t>: dự kiến tại xã Trà Đốc</w:t>
      </w:r>
      <w:r w:rsidRPr="00CB0D32">
        <w:rPr>
          <w:bCs/>
          <w:sz w:val="28"/>
          <w:szCs w:val="28"/>
          <w:lang w:val="es-MX"/>
        </w:rPr>
        <w:t xml:space="preserve"> hiện nay.</w:t>
      </w:r>
    </w:p>
    <w:p w14:paraId="505F291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6DB905FD" w14:textId="77777777" w:rsidR="005B7694" w:rsidRPr="00CB0D32" w:rsidRDefault="005B7694" w:rsidP="005B7694">
      <w:pPr>
        <w:spacing w:before="120" w:after="120"/>
        <w:ind w:firstLine="720"/>
        <w:jc w:val="both"/>
        <w:rPr>
          <w:spacing w:val="-6"/>
          <w:sz w:val="28"/>
          <w:szCs w:val="28"/>
          <w:lang w:val="es-MX"/>
        </w:rPr>
      </w:pPr>
      <w:r w:rsidRPr="00CB0D32">
        <w:rPr>
          <w:spacing w:val="-6"/>
          <w:sz w:val="28"/>
          <w:szCs w:val="28"/>
        </w:rPr>
        <w:t>Việc nhập 02 xã: Trà Bui, Trà Đốc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6E27AD8C" w14:textId="25061B50" w:rsidR="005B7694" w:rsidRPr="00CB0D32" w:rsidRDefault="005B7694" w:rsidP="000E72BB">
      <w:pPr>
        <w:spacing w:before="120" w:after="120"/>
        <w:ind w:firstLine="720"/>
        <w:jc w:val="both"/>
        <w:rPr>
          <w:b/>
          <w:sz w:val="28"/>
          <w:szCs w:val="28"/>
        </w:rPr>
      </w:pPr>
      <w:r w:rsidRPr="00CB0D32">
        <w:rPr>
          <w:rFonts w:ascii="Times New Roman Bold" w:hAnsi="Times New Roman Bold"/>
          <w:b/>
          <w:spacing w:val="-4"/>
          <w:sz w:val="28"/>
          <w:szCs w:val="28"/>
          <w:lang w:val="vi-VN"/>
        </w:rPr>
        <w:t>2</w:t>
      </w:r>
      <w:r w:rsidR="0082334E" w:rsidRPr="00CB0D32">
        <w:rPr>
          <w:rFonts w:asciiTheme="minorHAnsi" w:hAnsiTheme="minorHAnsi"/>
          <w:b/>
          <w:spacing w:val="-4"/>
          <w:sz w:val="28"/>
          <w:szCs w:val="28"/>
        </w:rPr>
        <w:t>1</w:t>
      </w:r>
      <w:r w:rsidRPr="00CB0D32">
        <w:rPr>
          <w:rFonts w:ascii="Times New Roman Bold" w:hAnsi="Times New Roman Bold"/>
          <w:b/>
          <w:spacing w:val="-4"/>
          <w:sz w:val="28"/>
          <w:szCs w:val="28"/>
        </w:rPr>
        <w:t xml:space="preserve">. </w:t>
      </w:r>
      <w:r w:rsidRPr="00CB0D32">
        <w:rPr>
          <w:rFonts w:ascii="Times New Roman Bold" w:hAnsi="Times New Roman Bold"/>
          <w:b/>
          <w:spacing w:val="-4"/>
          <w:sz w:val="28"/>
          <w:szCs w:val="28"/>
          <w:lang w:val="vi-VN"/>
        </w:rPr>
        <w:t xml:space="preserve">Thành lập xã </w:t>
      </w:r>
      <w:r w:rsidRPr="00CB0D32">
        <w:rPr>
          <w:rFonts w:ascii="Times New Roman Bold" w:hAnsi="Times New Roman Bold"/>
          <w:b/>
          <w:spacing w:val="-4"/>
          <w:sz w:val="28"/>
          <w:szCs w:val="28"/>
        </w:rPr>
        <w:t>Trà My</w:t>
      </w:r>
      <w:r w:rsidRPr="00CB0D32">
        <w:rPr>
          <w:rFonts w:ascii="Times New Roman Bold" w:hAnsi="Times New Roman Bold"/>
          <w:b/>
          <w:spacing w:val="-4"/>
          <w:sz w:val="28"/>
          <w:szCs w:val="28"/>
          <w:lang w:val="vi-VN"/>
        </w:rPr>
        <w:t xml:space="preserve"> trên cơ sở </w:t>
      </w:r>
      <w:r w:rsidR="00C74534" w:rsidRPr="00CB0D32">
        <w:rPr>
          <w:rFonts w:ascii="Times New Roman Bold" w:hAnsi="Times New Roman Bold"/>
          <w:b/>
          <w:spacing w:val="-4"/>
          <w:sz w:val="28"/>
          <w:szCs w:val="28"/>
          <w:lang w:val="vi-VN"/>
        </w:rPr>
        <w:t xml:space="preserve">nhập </w:t>
      </w:r>
      <w:r w:rsidR="00C74534" w:rsidRPr="00CB0D32">
        <w:rPr>
          <w:rFonts w:ascii="Times New Roman Bold" w:hAnsi="Times New Roman Bold"/>
          <w:b/>
          <w:spacing w:val="-4"/>
          <w:sz w:val="28"/>
          <w:szCs w:val="28"/>
        </w:rPr>
        <w:t>toàn bộ diện tích tự nhiên, quy mô dân số của 04 ĐVHC cấp xã là: T</w:t>
      </w:r>
      <w:r w:rsidR="00C74534" w:rsidRPr="00CB0D32">
        <w:rPr>
          <w:rFonts w:ascii="Times New Roman Bold" w:hAnsi="Times New Roman Bold"/>
          <w:b/>
          <w:spacing w:val="-4"/>
          <w:sz w:val="28"/>
          <w:szCs w:val="28"/>
          <w:lang w:val="vi-VN"/>
        </w:rPr>
        <w:t>hị trấn Trà My</w:t>
      </w:r>
      <w:r w:rsidR="00C74534" w:rsidRPr="00CB0D32">
        <w:rPr>
          <w:rFonts w:asciiTheme="minorHAnsi" w:hAnsiTheme="minorHAnsi"/>
          <w:b/>
          <w:spacing w:val="-4"/>
          <w:sz w:val="28"/>
          <w:szCs w:val="28"/>
        </w:rPr>
        <w:t>,</w:t>
      </w:r>
      <w:r w:rsidR="00C74534" w:rsidRPr="00CB0D32">
        <w:rPr>
          <w:rFonts w:ascii="Times New Roman Bold" w:hAnsi="Times New Roman Bold"/>
          <w:b/>
          <w:spacing w:val="-4"/>
          <w:sz w:val="28"/>
          <w:szCs w:val="28"/>
          <w:lang w:val="vi-VN"/>
        </w:rPr>
        <w:t xml:space="preserve"> xã Trà Sơn</w:t>
      </w:r>
      <w:r w:rsidR="00C74534" w:rsidRPr="00CB0D32">
        <w:rPr>
          <w:rFonts w:asciiTheme="minorHAnsi" w:hAnsiTheme="minorHAnsi"/>
          <w:b/>
          <w:spacing w:val="-4"/>
          <w:sz w:val="28"/>
          <w:szCs w:val="28"/>
        </w:rPr>
        <w:t xml:space="preserve">, </w:t>
      </w:r>
      <w:r w:rsidR="00C74534" w:rsidRPr="00CB0D32">
        <w:rPr>
          <w:rFonts w:ascii="Times New Roman Bold" w:hAnsi="Times New Roman Bold"/>
          <w:b/>
          <w:spacing w:val="-4"/>
          <w:sz w:val="28"/>
          <w:szCs w:val="28"/>
          <w:lang w:val="vi-VN"/>
        </w:rPr>
        <w:t>xã Trà Giang</w:t>
      </w:r>
      <w:r w:rsidR="00C74534" w:rsidRPr="00CB0D32">
        <w:rPr>
          <w:rFonts w:asciiTheme="minorHAnsi" w:hAnsiTheme="minorHAnsi"/>
          <w:b/>
          <w:spacing w:val="-4"/>
          <w:sz w:val="28"/>
          <w:szCs w:val="28"/>
        </w:rPr>
        <w:t xml:space="preserve">, </w:t>
      </w:r>
      <w:r w:rsidRPr="00CB0D32">
        <w:rPr>
          <w:rFonts w:ascii="Times New Roman Bold" w:hAnsi="Times New Roman Bold"/>
          <w:b/>
          <w:spacing w:val="-4"/>
          <w:sz w:val="28"/>
          <w:szCs w:val="28"/>
          <w:lang w:val="vi-VN"/>
        </w:rPr>
        <w:t>xã Trà Dương</w:t>
      </w:r>
      <w:r w:rsidR="000E72BB" w:rsidRPr="00CB0D32">
        <w:rPr>
          <w:b/>
          <w:sz w:val="28"/>
          <w:szCs w:val="28"/>
        </w:rPr>
        <w:t xml:space="preserve"> (thuộc huyện Bắc Trà My hiện nay).</w:t>
      </w:r>
    </w:p>
    <w:p w14:paraId="0339D0C5" w14:textId="788F6865"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5C0AC140" w14:textId="012354D7"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lastRenderedPageBreak/>
        <w:t xml:space="preserve">- Xã Trà My có: </w:t>
      </w:r>
      <w:r w:rsidRPr="00CB0D32">
        <w:rPr>
          <w:spacing w:val="2"/>
          <w:sz w:val="28"/>
          <w:szCs w:val="28"/>
        </w:rPr>
        <w:t xml:space="preserve">diện tích tự nhiên là 130.60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(đạt </w:t>
      </w:r>
      <w:r w:rsidRPr="00CB0D32">
        <w:rPr>
          <w:sz w:val="28"/>
          <w:szCs w:val="28"/>
        </w:rPr>
        <w:t>130,6</w:t>
      </w:r>
      <w:r w:rsidR="009D682E">
        <w:rPr>
          <w:sz w:val="28"/>
          <w:szCs w:val="28"/>
          <w:lang w:val="vi-VN"/>
        </w:rPr>
        <w:t xml:space="preserve">0% so với tiêu chuẩn), </w:t>
      </w:r>
      <w:r w:rsidR="009D682E">
        <w:rPr>
          <w:sz w:val="28"/>
          <w:szCs w:val="28"/>
        </w:rPr>
        <w:t>q</w:t>
      </w:r>
      <w:r w:rsidRPr="00CB0D32">
        <w:rPr>
          <w:sz w:val="28"/>
          <w:szCs w:val="28"/>
          <w:lang w:val="vi-VN"/>
        </w:rPr>
        <w:t xml:space="preserve">uy mô dân số </w:t>
      </w:r>
      <w:r w:rsidRPr="00CB0D32">
        <w:rPr>
          <w:sz w:val="28"/>
          <w:szCs w:val="28"/>
        </w:rPr>
        <w:t>là 19.956</w:t>
      </w:r>
      <w:r w:rsidRPr="00CB0D32">
        <w:rPr>
          <w:sz w:val="28"/>
          <w:szCs w:val="28"/>
          <w:lang w:val="vi-VN"/>
        </w:rPr>
        <w:t xml:space="preserve"> người (đạt </w:t>
      </w:r>
      <w:r w:rsidRPr="00CB0D32">
        <w:rPr>
          <w:sz w:val="28"/>
          <w:szCs w:val="28"/>
        </w:rPr>
        <w:t>199,56</w:t>
      </w:r>
      <w:r w:rsidRPr="00CB0D32">
        <w:rPr>
          <w:sz w:val="28"/>
          <w:szCs w:val="28"/>
          <w:lang w:val="vi-VN"/>
        </w:rPr>
        <w:t>% so với tiêu chuẩn).</w:t>
      </w:r>
    </w:p>
    <w:p w14:paraId="23A48A1F"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Trà Tân, xã Trà Liên, xã Thạnh Bình, xã Lãnh Ngọc, xã Trà Đốc.</w:t>
      </w:r>
    </w:p>
    <w:p w14:paraId="7A5397E2"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xml:space="preserve">- Nơi đặt trụ sở làm việc của </w:t>
      </w:r>
      <w:r w:rsidRPr="00CB0D32">
        <w:rPr>
          <w:sz w:val="28"/>
          <w:szCs w:val="28"/>
          <w:lang w:val="vi-VN"/>
        </w:rPr>
        <w:t xml:space="preserve">xã </w:t>
      </w:r>
      <w:r w:rsidRPr="00CB0D32">
        <w:rPr>
          <w:sz w:val="28"/>
          <w:szCs w:val="28"/>
        </w:rPr>
        <w:t>Trà My</w:t>
      </w:r>
      <w:r w:rsidRPr="00CB0D32">
        <w:rPr>
          <w:sz w:val="28"/>
          <w:szCs w:val="28"/>
          <w:lang w:val="es-MX"/>
        </w:rPr>
        <w:t xml:space="preserve">: dự kiến tại xã </w:t>
      </w:r>
      <w:r w:rsidRPr="00CB0D32">
        <w:rPr>
          <w:bCs/>
          <w:sz w:val="28"/>
          <w:szCs w:val="28"/>
          <w:lang w:val="es-MX"/>
        </w:rPr>
        <w:t>Trà Sơn (Trung tâm hành chính huyện hiện nay).</w:t>
      </w:r>
    </w:p>
    <w:p w14:paraId="73F6A405"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7FF5BCF"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Trà Sơn, Trà Giang, Trà Dương và thị trấn Trà My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7A72081C" w14:textId="58802572" w:rsidR="005B7694" w:rsidRPr="00CB0D32" w:rsidRDefault="005B7694" w:rsidP="000E72BB">
      <w:pPr>
        <w:spacing w:before="120" w:after="120"/>
        <w:ind w:firstLine="720"/>
        <w:jc w:val="both"/>
        <w:rPr>
          <w:b/>
          <w:sz w:val="28"/>
          <w:szCs w:val="28"/>
        </w:rPr>
      </w:pPr>
      <w:r w:rsidRPr="00CB0D32">
        <w:rPr>
          <w:b/>
          <w:sz w:val="28"/>
          <w:szCs w:val="28"/>
          <w:lang w:val="vi-VN"/>
        </w:rPr>
        <w:t>2</w:t>
      </w:r>
      <w:r w:rsidR="0082334E" w:rsidRPr="00CB0D32">
        <w:rPr>
          <w:b/>
          <w:sz w:val="28"/>
          <w:szCs w:val="28"/>
        </w:rPr>
        <w:t>2</w:t>
      </w:r>
      <w:r w:rsidRPr="00CB0D32">
        <w:rPr>
          <w:b/>
          <w:sz w:val="28"/>
          <w:szCs w:val="28"/>
          <w:lang w:val="vi-VN"/>
        </w:rPr>
        <w:t xml:space="preserve">. Thành lập xã </w:t>
      </w:r>
      <w:r w:rsidRPr="00CB0D32">
        <w:rPr>
          <w:b/>
          <w:sz w:val="28"/>
          <w:szCs w:val="28"/>
        </w:rPr>
        <w:t>Nam Trà My</w:t>
      </w:r>
      <w:r w:rsidRPr="00CB0D32">
        <w:rPr>
          <w:b/>
          <w:sz w:val="28"/>
          <w:szCs w:val="28"/>
          <w:lang w:val="vi-VN"/>
        </w:rPr>
        <w:t xml:space="preserve"> trên cơ sở </w:t>
      </w:r>
      <w:r w:rsidR="00C74534" w:rsidRPr="00CB0D32">
        <w:rPr>
          <w:b/>
          <w:sz w:val="28"/>
          <w:szCs w:val="28"/>
          <w:lang w:val="vi-VN"/>
        </w:rPr>
        <w:t xml:space="preserve">nhập </w:t>
      </w:r>
      <w:r w:rsidR="00C74534" w:rsidRPr="00CB0D32">
        <w:rPr>
          <w:b/>
          <w:sz w:val="28"/>
          <w:szCs w:val="28"/>
        </w:rPr>
        <w:t>toàn bộ diện tích tự nhiên, quy mô dân số của 02 ĐVHC cấp xã là: X</w:t>
      </w:r>
      <w:r w:rsidR="00C74534" w:rsidRPr="00CB0D32">
        <w:rPr>
          <w:b/>
          <w:sz w:val="28"/>
          <w:szCs w:val="28"/>
          <w:lang w:val="vi-VN"/>
        </w:rPr>
        <w:t>ã Trà Mai</w:t>
      </w:r>
      <w:r w:rsidR="00C74534" w:rsidRPr="00CB0D32">
        <w:rPr>
          <w:b/>
          <w:sz w:val="28"/>
          <w:szCs w:val="28"/>
        </w:rPr>
        <w:t>,</w:t>
      </w:r>
      <w:r w:rsidRPr="00CB0D32">
        <w:rPr>
          <w:b/>
          <w:sz w:val="28"/>
          <w:szCs w:val="28"/>
          <w:lang w:val="vi-VN"/>
        </w:rPr>
        <w:t xml:space="preserve"> xã Trà Don</w:t>
      </w:r>
      <w:r w:rsidR="000E72BB" w:rsidRPr="00CB0D32">
        <w:rPr>
          <w:b/>
          <w:sz w:val="28"/>
          <w:szCs w:val="28"/>
        </w:rPr>
        <w:t xml:space="preserve"> (thuộc huyện Nam</w:t>
      </w:r>
      <w:r w:rsidR="00BF0625" w:rsidRPr="00CB0D32">
        <w:rPr>
          <w:b/>
          <w:sz w:val="28"/>
          <w:szCs w:val="28"/>
        </w:rPr>
        <w:t xml:space="preserve"> </w:t>
      </w:r>
      <w:r w:rsidR="000E72BB" w:rsidRPr="00CB0D32">
        <w:rPr>
          <w:b/>
          <w:sz w:val="28"/>
          <w:szCs w:val="28"/>
        </w:rPr>
        <w:t>Trà My hiện nay).</w:t>
      </w:r>
    </w:p>
    <w:p w14:paraId="03AE1A4E" w14:textId="30A4E008"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4933C6D3" w14:textId="585114B5"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Nam Trà My</w:t>
      </w:r>
      <w:r w:rsidRPr="00CB0D32">
        <w:rPr>
          <w:spacing w:val="2"/>
          <w:sz w:val="28"/>
          <w:szCs w:val="28"/>
          <w:lang w:val="vi-VN"/>
        </w:rPr>
        <w:t xml:space="preserve"> có: </w:t>
      </w:r>
      <w:r w:rsidRPr="00CB0D32">
        <w:rPr>
          <w:spacing w:val="2"/>
          <w:sz w:val="28"/>
          <w:szCs w:val="28"/>
        </w:rPr>
        <w:t>d</w:t>
      </w:r>
      <w:r w:rsidRPr="00CB0D32">
        <w:rPr>
          <w:spacing w:val="2"/>
          <w:sz w:val="28"/>
          <w:szCs w:val="28"/>
          <w:lang w:val="vi-VN"/>
        </w:rPr>
        <w:t xml:space="preserve">iện tích tự nhiên </w:t>
      </w:r>
      <w:r w:rsidRPr="00CB0D32">
        <w:rPr>
          <w:spacing w:val="2"/>
          <w:sz w:val="28"/>
          <w:szCs w:val="28"/>
        </w:rPr>
        <w:t xml:space="preserve">là </w:t>
      </w:r>
      <w:r w:rsidRPr="00CB0D32">
        <w:rPr>
          <w:spacing w:val="2"/>
          <w:sz w:val="28"/>
          <w:szCs w:val="28"/>
          <w:lang w:val="vi-VN"/>
        </w:rPr>
        <w:t>178.31</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w:t>
      </w:r>
      <w:r w:rsidR="009D682E">
        <w:rPr>
          <w:sz w:val="28"/>
          <w:szCs w:val="28"/>
          <w:lang w:val="vi-VN"/>
        </w:rPr>
        <w:t xml:space="preserve">ạt 178,31% so với tiêu chuẩn), </w:t>
      </w:r>
      <w:r w:rsidR="009D682E">
        <w:rPr>
          <w:sz w:val="28"/>
          <w:szCs w:val="28"/>
        </w:rPr>
        <w:t>q</w:t>
      </w:r>
      <w:r w:rsidRPr="00CB0D32">
        <w:rPr>
          <w:sz w:val="28"/>
          <w:szCs w:val="28"/>
          <w:lang w:val="vi-VN"/>
        </w:rPr>
        <w:t xml:space="preserve">uy mô dân số </w:t>
      </w:r>
      <w:r w:rsidRPr="00CB0D32">
        <w:rPr>
          <w:sz w:val="28"/>
          <w:szCs w:val="28"/>
        </w:rPr>
        <w:t xml:space="preserve">là </w:t>
      </w:r>
      <w:r w:rsidRPr="00CB0D32">
        <w:rPr>
          <w:sz w:val="28"/>
          <w:szCs w:val="28"/>
          <w:lang w:val="vi-VN"/>
        </w:rPr>
        <w:t xml:space="preserve">7.395 người (đạt </w:t>
      </w:r>
      <w:r w:rsidRPr="00CB0D32">
        <w:rPr>
          <w:sz w:val="28"/>
          <w:szCs w:val="28"/>
        </w:rPr>
        <w:t>295</w:t>
      </w:r>
      <w:r w:rsidRPr="00CB0D32">
        <w:rPr>
          <w:sz w:val="28"/>
          <w:szCs w:val="28"/>
          <w:lang w:val="vi-VN"/>
        </w:rPr>
        <w:t>,</w:t>
      </w:r>
      <w:r w:rsidRPr="00CB0D32">
        <w:rPr>
          <w:sz w:val="28"/>
          <w:szCs w:val="28"/>
        </w:rPr>
        <w:t>8</w:t>
      </w:r>
      <w:r w:rsidRPr="00CB0D32">
        <w:rPr>
          <w:sz w:val="28"/>
          <w:szCs w:val="28"/>
          <w:lang w:val="vi-VN"/>
        </w:rPr>
        <w:t>0% so với tiêu chuẩn).</w:t>
      </w:r>
    </w:p>
    <w:p w14:paraId="625F7819"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Trà Giáp, xã Trà Tân, xã Trà Lăng, xã Trà Tập, xã Trà Linh, xã Trà Vân, tỉnh Kon Tum.</w:t>
      </w:r>
    </w:p>
    <w:p w14:paraId="038F430F" w14:textId="77777777" w:rsidR="005B7694" w:rsidRPr="00CB0D32" w:rsidRDefault="005B7694" w:rsidP="005B7694">
      <w:pPr>
        <w:spacing w:before="120" w:after="120"/>
        <w:ind w:firstLine="720"/>
        <w:jc w:val="both"/>
        <w:rPr>
          <w:spacing w:val="-8"/>
          <w:sz w:val="28"/>
          <w:szCs w:val="28"/>
          <w:lang w:val="vi-VN"/>
        </w:rPr>
      </w:pPr>
      <w:r w:rsidRPr="00CB0D32">
        <w:rPr>
          <w:spacing w:val="-8"/>
          <w:sz w:val="28"/>
          <w:szCs w:val="28"/>
          <w:lang w:val="es-MX"/>
        </w:rPr>
        <w:t xml:space="preserve">- Nơi đặt trụ sở làm việc của </w:t>
      </w:r>
      <w:r w:rsidRPr="00CB0D32">
        <w:rPr>
          <w:spacing w:val="-8"/>
          <w:sz w:val="28"/>
          <w:szCs w:val="28"/>
          <w:lang w:val="vi-VN"/>
        </w:rPr>
        <w:t xml:space="preserve">xã </w:t>
      </w:r>
      <w:r w:rsidRPr="00CB0D32">
        <w:rPr>
          <w:spacing w:val="-8"/>
          <w:sz w:val="28"/>
          <w:szCs w:val="28"/>
        </w:rPr>
        <w:t>Nam Trà My</w:t>
      </w:r>
      <w:r w:rsidRPr="00CB0D32">
        <w:rPr>
          <w:spacing w:val="-8"/>
          <w:sz w:val="28"/>
          <w:szCs w:val="28"/>
          <w:lang w:val="es-MX"/>
        </w:rPr>
        <w:t>: dự kiến tại xã Trà Mai hiện nay.</w:t>
      </w:r>
    </w:p>
    <w:p w14:paraId="2A0C401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r w:rsidRPr="00CB0D32">
        <w:rPr>
          <w:sz w:val="28"/>
          <w:szCs w:val="28"/>
          <w:lang w:val="nl-NL"/>
        </w:rPr>
        <w:t xml:space="preserve">: </w:t>
      </w:r>
    </w:p>
    <w:p w14:paraId="33044BB6" w14:textId="77777777" w:rsidR="005B7694" w:rsidRPr="00CB0D32" w:rsidRDefault="005B7694" w:rsidP="005B7694">
      <w:pPr>
        <w:spacing w:before="120" w:after="120"/>
        <w:ind w:firstLine="720"/>
        <w:jc w:val="both"/>
        <w:rPr>
          <w:spacing w:val="-4"/>
          <w:sz w:val="28"/>
          <w:szCs w:val="28"/>
          <w:lang w:val="es-MX"/>
        </w:rPr>
      </w:pPr>
      <w:r w:rsidRPr="00CB0D32">
        <w:rPr>
          <w:spacing w:val="-4"/>
          <w:sz w:val="28"/>
          <w:szCs w:val="28"/>
        </w:rPr>
        <w:t>Việc nhập 02 xã: Trà Mai, Trà Don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6DBBD1EE" w14:textId="1CD98732" w:rsidR="005B2BE3" w:rsidRPr="00CB0D32" w:rsidRDefault="005B7694" w:rsidP="00BF0625">
      <w:pPr>
        <w:spacing w:before="120" w:after="120"/>
        <w:ind w:firstLine="720"/>
        <w:jc w:val="both"/>
        <w:rPr>
          <w:b/>
          <w:sz w:val="28"/>
          <w:szCs w:val="28"/>
        </w:rPr>
      </w:pPr>
      <w:r w:rsidRPr="00CB0D32">
        <w:rPr>
          <w:b/>
          <w:sz w:val="28"/>
          <w:szCs w:val="28"/>
          <w:lang w:val="vi-VN"/>
        </w:rPr>
        <w:t>2</w:t>
      </w:r>
      <w:r w:rsidR="0082334E" w:rsidRPr="00CB0D32">
        <w:rPr>
          <w:b/>
          <w:sz w:val="28"/>
          <w:szCs w:val="28"/>
        </w:rPr>
        <w:t>3</w:t>
      </w:r>
      <w:r w:rsidRPr="00CB0D32">
        <w:rPr>
          <w:b/>
          <w:sz w:val="28"/>
          <w:szCs w:val="28"/>
          <w:lang w:val="vi-VN"/>
        </w:rPr>
        <w:t>. Thành lập xã</w:t>
      </w:r>
      <w:r w:rsidRPr="00CB0D32">
        <w:rPr>
          <w:b/>
          <w:sz w:val="28"/>
          <w:szCs w:val="28"/>
        </w:rPr>
        <w:t xml:space="preserve"> Trà Tập</w:t>
      </w:r>
      <w:r w:rsidRPr="00CB0D32">
        <w:rPr>
          <w:b/>
          <w:sz w:val="28"/>
          <w:szCs w:val="28"/>
          <w:lang w:val="vi-VN"/>
        </w:rPr>
        <w:t xml:space="preserve"> trên cơ sở </w:t>
      </w:r>
      <w:r w:rsidR="00C74534" w:rsidRPr="00CB0D32">
        <w:rPr>
          <w:b/>
          <w:sz w:val="28"/>
          <w:szCs w:val="28"/>
          <w:lang w:val="vi-VN"/>
        </w:rPr>
        <w:t xml:space="preserve">nhập </w:t>
      </w:r>
      <w:r w:rsidR="00C74534" w:rsidRPr="00CB0D32">
        <w:rPr>
          <w:b/>
          <w:sz w:val="28"/>
          <w:szCs w:val="28"/>
        </w:rPr>
        <w:t>toàn bộ diện tích tự nhiên, quy mô dân số của 02 ĐVHC cấp xã là: X</w:t>
      </w:r>
      <w:r w:rsidRPr="00CB0D32">
        <w:rPr>
          <w:b/>
          <w:sz w:val="28"/>
          <w:szCs w:val="28"/>
          <w:lang w:val="vi-VN"/>
        </w:rPr>
        <w:t>ã Trà Cang</w:t>
      </w:r>
      <w:r w:rsidR="00C74534" w:rsidRPr="00CB0D32">
        <w:rPr>
          <w:b/>
          <w:sz w:val="28"/>
          <w:szCs w:val="28"/>
        </w:rPr>
        <w:t>,</w:t>
      </w:r>
      <w:r w:rsidRPr="00CB0D32">
        <w:rPr>
          <w:b/>
          <w:sz w:val="28"/>
          <w:szCs w:val="28"/>
          <w:lang w:val="vi-VN"/>
        </w:rPr>
        <w:t xml:space="preserve"> xã Trà Tập</w:t>
      </w:r>
      <w:r w:rsidR="00BF0625" w:rsidRPr="00CB0D32">
        <w:rPr>
          <w:b/>
          <w:sz w:val="28"/>
          <w:szCs w:val="28"/>
        </w:rPr>
        <w:t xml:space="preserve"> (thuộc huyện </w:t>
      </w:r>
      <w:r w:rsidR="001743ED" w:rsidRPr="00CB0D32">
        <w:rPr>
          <w:b/>
          <w:sz w:val="28"/>
          <w:szCs w:val="28"/>
        </w:rPr>
        <w:t>Nam</w:t>
      </w:r>
      <w:r w:rsidR="00BF0625" w:rsidRPr="00CB0D32">
        <w:rPr>
          <w:b/>
          <w:sz w:val="28"/>
          <w:szCs w:val="28"/>
        </w:rPr>
        <w:t xml:space="preserve"> Trà My hiện nay).</w:t>
      </w:r>
    </w:p>
    <w:p w14:paraId="1C75CAAB" w14:textId="59718BC0"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6DECCED8" w14:textId="614056BF"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Trà Tập</w:t>
      </w:r>
      <w:r w:rsidRPr="00CB0D32">
        <w:rPr>
          <w:spacing w:val="2"/>
          <w:sz w:val="28"/>
          <w:szCs w:val="28"/>
          <w:lang w:val="vi-VN"/>
        </w:rPr>
        <w:t xml:space="preserve"> có: </w:t>
      </w:r>
      <w:r w:rsidRPr="00CB0D32">
        <w:rPr>
          <w:spacing w:val="2"/>
          <w:sz w:val="28"/>
          <w:szCs w:val="28"/>
        </w:rPr>
        <w:t>d</w:t>
      </w:r>
      <w:r w:rsidRPr="00CB0D32">
        <w:rPr>
          <w:spacing w:val="2"/>
          <w:sz w:val="28"/>
          <w:szCs w:val="28"/>
          <w:lang w:val="vi-VN"/>
        </w:rPr>
        <w:t>iện tích tự nhiên</w:t>
      </w:r>
      <w:r w:rsidRPr="00CB0D32">
        <w:rPr>
          <w:spacing w:val="2"/>
          <w:sz w:val="28"/>
          <w:szCs w:val="28"/>
        </w:rPr>
        <w:t xml:space="preserve"> là</w:t>
      </w:r>
      <w:r w:rsidRPr="00CB0D32">
        <w:rPr>
          <w:spacing w:val="2"/>
          <w:sz w:val="28"/>
          <w:szCs w:val="28"/>
          <w:lang w:val="vi-VN"/>
        </w:rPr>
        <w:t xml:space="preserve"> 183.17</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w:t>
      </w:r>
      <w:r w:rsidR="009D682E">
        <w:rPr>
          <w:sz w:val="28"/>
          <w:szCs w:val="28"/>
          <w:lang w:val="vi-VN"/>
        </w:rPr>
        <w:t xml:space="preserve">ạt 183,17% so 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8.384 người (đạt </w:t>
      </w:r>
      <w:r w:rsidRPr="00CB0D32">
        <w:rPr>
          <w:sz w:val="28"/>
          <w:szCs w:val="28"/>
        </w:rPr>
        <w:t>335</w:t>
      </w:r>
      <w:r w:rsidRPr="00CB0D32">
        <w:rPr>
          <w:sz w:val="28"/>
          <w:szCs w:val="28"/>
          <w:lang w:val="vi-VN"/>
        </w:rPr>
        <w:t>,</w:t>
      </w:r>
      <w:r w:rsidRPr="00CB0D32">
        <w:rPr>
          <w:sz w:val="28"/>
          <w:szCs w:val="28"/>
        </w:rPr>
        <w:t>36</w:t>
      </w:r>
      <w:r w:rsidRPr="00CB0D32">
        <w:rPr>
          <w:sz w:val="28"/>
          <w:szCs w:val="28"/>
          <w:lang w:val="vi-VN"/>
        </w:rPr>
        <w:t>% so với tiêu chuẩn).</w:t>
      </w:r>
    </w:p>
    <w:p w14:paraId="30C834AC"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Nam Trà My, xã Trà Lăng, xã Trà Linh, tỉnh Kon Tum.</w:t>
      </w:r>
    </w:p>
    <w:p w14:paraId="0B997C3C"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xml:space="preserve">- Nơi đặt trụ sở làm việc của </w:t>
      </w:r>
      <w:r w:rsidRPr="00CB0D32">
        <w:rPr>
          <w:sz w:val="28"/>
          <w:szCs w:val="28"/>
          <w:lang w:val="vi-VN"/>
        </w:rPr>
        <w:t xml:space="preserve">xã </w:t>
      </w:r>
      <w:r w:rsidRPr="00CB0D32">
        <w:rPr>
          <w:sz w:val="28"/>
          <w:szCs w:val="28"/>
        </w:rPr>
        <w:t>Trà Tập</w:t>
      </w:r>
      <w:r w:rsidRPr="00CB0D32">
        <w:rPr>
          <w:sz w:val="28"/>
          <w:szCs w:val="28"/>
          <w:lang w:val="es-MX"/>
        </w:rPr>
        <w:t>: dự kiến tại xã Trà Tập hiện nay.</w:t>
      </w:r>
    </w:p>
    <w:p w14:paraId="1A3FC3CB" w14:textId="77777777" w:rsidR="005B7694" w:rsidRPr="00CB0D32" w:rsidRDefault="005B7694" w:rsidP="005B7694">
      <w:pPr>
        <w:spacing w:before="120" w:after="120"/>
        <w:ind w:firstLine="720"/>
        <w:jc w:val="both"/>
        <w:rPr>
          <w:sz w:val="28"/>
          <w:szCs w:val="28"/>
          <w:lang w:val="nl-NL"/>
        </w:rPr>
      </w:pPr>
      <w:r w:rsidRPr="00CB0D32">
        <w:rPr>
          <w:sz w:val="28"/>
          <w:szCs w:val="28"/>
          <w:lang w:val="es-MX"/>
        </w:rPr>
        <w:lastRenderedPageBreak/>
        <w:t>b) Cơ sở và lý do của việc sắp xếp ĐVHC</w:t>
      </w:r>
      <w:r w:rsidRPr="00CB0D32">
        <w:rPr>
          <w:sz w:val="28"/>
          <w:szCs w:val="28"/>
          <w:lang w:val="nl-NL"/>
        </w:rPr>
        <w:t xml:space="preserve">: </w:t>
      </w:r>
    </w:p>
    <w:p w14:paraId="1B470CDA"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 Trà Cang, Trà Tập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0FC4D353" w14:textId="6D2B03BA" w:rsidR="005B7694" w:rsidRPr="00CB0D32" w:rsidRDefault="005B7694" w:rsidP="006E0D96">
      <w:pPr>
        <w:spacing w:before="120" w:after="120"/>
        <w:ind w:firstLine="720"/>
        <w:jc w:val="both"/>
        <w:rPr>
          <w:b/>
          <w:sz w:val="28"/>
          <w:szCs w:val="28"/>
        </w:rPr>
      </w:pPr>
      <w:r w:rsidRPr="00CB0D32">
        <w:rPr>
          <w:b/>
          <w:sz w:val="28"/>
          <w:szCs w:val="28"/>
          <w:lang w:val="vi-VN"/>
        </w:rPr>
        <w:t>2</w:t>
      </w:r>
      <w:r w:rsidR="0082334E" w:rsidRPr="00CB0D32">
        <w:rPr>
          <w:b/>
          <w:sz w:val="28"/>
          <w:szCs w:val="28"/>
        </w:rPr>
        <w:t>4</w:t>
      </w:r>
      <w:r w:rsidRPr="00CB0D32">
        <w:rPr>
          <w:b/>
          <w:sz w:val="28"/>
          <w:szCs w:val="28"/>
          <w:lang w:val="vi-VN"/>
        </w:rPr>
        <w:t xml:space="preserve">. Thành lập xã </w:t>
      </w:r>
      <w:r w:rsidRPr="00CB0D32">
        <w:rPr>
          <w:b/>
          <w:sz w:val="28"/>
          <w:szCs w:val="28"/>
        </w:rPr>
        <w:t>Trà Vân</w:t>
      </w:r>
      <w:r w:rsidRPr="00CB0D32">
        <w:rPr>
          <w:b/>
          <w:sz w:val="28"/>
          <w:szCs w:val="28"/>
          <w:lang w:val="vi-VN"/>
        </w:rPr>
        <w:t xml:space="preserve"> trên cơ sở </w:t>
      </w:r>
      <w:r w:rsidR="00C74534" w:rsidRPr="00CB0D32">
        <w:rPr>
          <w:b/>
          <w:sz w:val="28"/>
          <w:szCs w:val="28"/>
          <w:lang w:val="vi-VN"/>
        </w:rPr>
        <w:t xml:space="preserve">nhập </w:t>
      </w:r>
      <w:r w:rsidR="00C74534" w:rsidRPr="00CB0D32">
        <w:rPr>
          <w:b/>
          <w:sz w:val="28"/>
          <w:szCs w:val="28"/>
        </w:rPr>
        <w:t>toàn bộ diện tích tự nhiên, quy mô dân số của 02 ĐVHC cấp xã là: X</w:t>
      </w:r>
      <w:r w:rsidRPr="00CB0D32">
        <w:rPr>
          <w:b/>
          <w:sz w:val="28"/>
          <w:szCs w:val="28"/>
          <w:lang w:val="vi-VN"/>
        </w:rPr>
        <w:t>ã Trà Vinh</w:t>
      </w:r>
      <w:r w:rsidR="00C74534" w:rsidRPr="00CB0D32">
        <w:rPr>
          <w:b/>
          <w:sz w:val="28"/>
          <w:szCs w:val="28"/>
        </w:rPr>
        <w:t>,</w:t>
      </w:r>
      <w:r w:rsidRPr="00CB0D32">
        <w:rPr>
          <w:b/>
          <w:sz w:val="28"/>
          <w:szCs w:val="28"/>
          <w:lang w:val="vi-VN"/>
        </w:rPr>
        <w:t xml:space="preserve"> xã Trà Vân</w:t>
      </w:r>
      <w:r w:rsidR="00BF0625" w:rsidRPr="00CB0D32">
        <w:rPr>
          <w:b/>
          <w:sz w:val="28"/>
          <w:szCs w:val="28"/>
        </w:rPr>
        <w:t xml:space="preserve"> (thuộc huyện Nam</w:t>
      </w:r>
      <w:r w:rsidR="001743ED" w:rsidRPr="00CB0D32">
        <w:rPr>
          <w:b/>
          <w:sz w:val="28"/>
          <w:szCs w:val="28"/>
        </w:rPr>
        <w:t xml:space="preserve"> </w:t>
      </w:r>
      <w:r w:rsidR="00BF0625" w:rsidRPr="00CB0D32">
        <w:rPr>
          <w:b/>
          <w:sz w:val="28"/>
          <w:szCs w:val="28"/>
        </w:rPr>
        <w:t>Trà My hiện nay).</w:t>
      </w:r>
    </w:p>
    <w:p w14:paraId="0CEBDF9D" w14:textId="0CBAD146"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4FEE2FF3" w14:textId="088CF21D"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Trà Vân</w:t>
      </w:r>
      <w:r w:rsidRPr="00CB0D32">
        <w:rPr>
          <w:spacing w:val="2"/>
          <w:sz w:val="28"/>
          <w:szCs w:val="28"/>
          <w:lang w:val="vi-VN"/>
        </w:rPr>
        <w:t xml:space="preserve"> có: </w:t>
      </w:r>
      <w:r w:rsidRPr="00CB0D32">
        <w:rPr>
          <w:spacing w:val="2"/>
          <w:sz w:val="28"/>
          <w:szCs w:val="28"/>
        </w:rPr>
        <w:t>d</w:t>
      </w:r>
      <w:r w:rsidRPr="00CB0D32">
        <w:rPr>
          <w:spacing w:val="2"/>
          <w:sz w:val="28"/>
          <w:szCs w:val="28"/>
          <w:lang w:val="vi-VN"/>
        </w:rPr>
        <w:t>iện tích tự nhiên</w:t>
      </w:r>
      <w:r w:rsidRPr="00CB0D32">
        <w:rPr>
          <w:spacing w:val="2"/>
          <w:sz w:val="28"/>
          <w:szCs w:val="28"/>
        </w:rPr>
        <w:t xml:space="preserve"> là</w:t>
      </w:r>
      <w:r w:rsidRPr="00CB0D32">
        <w:rPr>
          <w:spacing w:val="2"/>
          <w:sz w:val="28"/>
          <w:szCs w:val="28"/>
          <w:lang w:val="vi-VN"/>
        </w:rPr>
        <w:t xml:space="preserve"> 85.58</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w:t>
      </w:r>
      <w:r w:rsidR="009D682E">
        <w:rPr>
          <w:sz w:val="28"/>
          <w:szCs w:val="28"/>
          <w:lang w:val="vi-VN"/>
        </w:rPr>
        <w:t xml:space="preserve">đạt 85,58% so với tiêu chuẩn), </w:t>
      </w:r>
      <w:r w:rsidR="009D682E">
        <w:rPr>
          <w:sz w:val="28"/>
          <w:szCs w:val="28"/>
        </w:rPr>
        <w:t>q</w:t>
      </w:r>
      <w:r w:rsidRPr="00CB0D32">
        <w:rPr>
          <w:sz w:val="28"/>
          <w:szCs w:val="28"/>
          <w:lang w:val="vi-VN"/>
        </w:rPr>
        <w:t xml:space="preserve">uy mô dân số </w:t>
      </w:r>
      <w:r w:rsidRPr="00CB0D32">
        <w:rPr>
          <w:sz w:val="28"/>
          <w:szCs w:val="28"/>
        </w:rPr>
        <w:t xml:space="preserve">là </w:t>
      </w:r>
      <w:r w:rsidRPr="00CB0D32">
        <w:rPr>
          <w:sz w:val="28"/>
          <w:szCs w:val="28"/>
          <w:lang w:val="vi-VN"/>
        </w:rPr>
        <w:t xml:space="preserve">5.342 người (đạt </w:t>
      </w:r>
      <w:r w:rsidRPr="00CB0D32">
        <w:rPr>
          <w:sz w:val="28"/>
          <w:szCs w:val="28"/>
        </w:rPr>
        <w:t>213</w:t>
      </w:r>
      <w:r w:rsidRPr="00CB0D32">
        <w:rPr>
          <w:sz w:val="28"/>
          <w:szCs w:val="28"/>
          <w:lang w:val="vi-VN"/>
        </w:rPr>
        <w:t>,</w:t>
      </w:r>
      <w:r w:rsidRPr="00CB0D32">
        <w:rPr>
          <w:sz w:val="28"/>
          <w:szCs w:val="28"/>
        </w:rPr>
        <w:t>68</w:t>
      </w:r>
      <w:r w:rsidRPr="00CB0D32">
        <w:rPr>
          <w:sz w:val="28"/>
          <w:szCs w:val="28"/>
          <w:lang w:val="vi-VN"/>
        </w:rPr>
        <w:t>% so với tiêu chuẩn).</w:t>
      </w:r>
    </w:p>
    <w:p w14:paraId="7FB253AB"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Trà Giáp, xã Nam Trà My, tỉnh Kon Tum, tỉnh Quảng Ngãi.</w:t>
      </w:r>
    </w:p>
    <w:p w14:paraId="7740B184"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xml:space="preserve">- Nơi đặt trụ sở làm việc của </w:t>
      </w:r>
      <w:r w:rsidRPr="00CB0D32">
        <w:rPr>
          <w:sz w:val="28"/>
          <w:szCs w:val="28"/>
          <w:lang w:val="vi-VN"/>
        </w:rPr>
        <w:t xml:space="preserve">xã </w:t>
      </w:r>
      <w:r w:rsidRPr="00CB0D32">
        <w:rPr>
          <w:sz w:val="28"/>
          <w:szCs w:val="28"/>
        </w:rPr>
        <w:t>Trà Vân</w:t>
      </w:r>
      <w:r w:rsidRPr="00CB0D32">
        <w:rPr>
          <w:sz w:val="28"/>
          <w:szCs w:val="28"/>
          <w:lang w:val="es-MX"/>
        </w:rPr>
        <w:t>: dự kiến tại xã Trà Vân hiện nay.</w:t>
      </w:r>
    </w:p>
    <w:p w14:paraId="07E7127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46BBF5EF"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 Trà Vinh, Trà Vân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33D6AD17" w14:textId="3A5CD241" w:rsidR="005B7694" w:rsidRPr="00CB0D32" w:rsidRDefault="005B7694" w:rsidP="00A96886">
      <w:pPr>
        <w:spacing w:before="120" w:after="120"/>
        <w:ind w:firstLine="720"/>
        <w:jc w:val="both"/>
        <w:rPr>
          <w:b/>
          <w:sz w:val="28"/>
          <w:szCs w:val="28"/>
        </w:rPr>
      </w:pPr>
      <w:r w:rsidRPr="00CB0D32">
        <w:rPr>
          <w:b/>
          <w:sz w:val="28"/>
          <w:szCs w:val="28"/>
          <w:lang w:val="vi-VN"/>
        </w:rPr>
        <w:t>2</w:t>
      </w:r>
      <w:r w:rsidR="0082334E" w:rsidRPr="00CB0D32">
        <w:rPr>
          <w:b/>
          <w:sz w:val="28"/>
          <w:szCs w:val="28"/>
        </w:rPr>
        <w:t>5</w:t>
      </w:r>
      <w:r w:rsidRPr="00CB0D32">
        <w:rPr>
          <w:b/>
          <w:sz w:val="28"/>
          <w:szCs w:val="28"/>
          <w:lang w:val="vi-VN"/>
        </w:rPr>
        <w:t xml:space="preserve">. Thành lập xã </w:t>
      </w:r>
      <w:r w:rsidRPr="00CB0D32">
        <w:rPr>
          <w:b/>
          <w:sz w:val="28"/>
          <w:szCs w:val="28"/>
        </w:rPr>
        <w:t>Trà Linh</w:t>
      </w:r>
      <w:r w:rsidRPr="00CB0D32">
        <w:rPr>
          <w:b/>
          <w:sz w:val="28"/>
          <w:szCs w:val="28"/>
          <w:lang w:val="vi-VN"/>
        </w:rPr>
        <w:t xml:space="preserve"> trên cơ sở</w:t>
      </w:r>
      <w:r w:rsidR="00C74534" w:rsidRPr="00CB0D32">
        <w:rPr>
          <w:b/>
          <w:sz w:val="28"/>
          <w:szCs w:val="28"/>
          <w:lang w:val="vi-VN"/>
        </w:rPr>
        <w:t xml:space="preserve"> nhập </w:t>
      </w:r>
      <w:r w:rsidR="00C74534" w:rsidRPr="00CB0D32">
        <w:rPr>
          <w:b/>
          <w:sz w:val="28"/>
          <w:szCs w:val="28"/>
        </w:rPr>
        <w:t>toàn bộ diện tích tự nhiên, quy mô dân số của 02 ĐVHC cấp xã là: X</w:t>
      </w:r>
      <w:r w:rsidR="00C74534" w:rsidRPr="00CB0D32">
        <w:rPr>
          <w:b/>
          <w:sz w:val="28"/>
          <w:szCs w:val="28"/>
          <w:lang w:val="vi-VN"/>
        </w:rPr>
        <w:t>ã Trà Nam</w:t>
      </w:r>
      <w:r w:rsidR="00C74534" w:rsidRPr="00CB0D32">
        <w:rPr>
          <w:b/>
          <w:sz w:val="28"/>
          <w:szCs w:val="28"/>
        </w:rPr>
        <w:t>,</w:t>
      </w:r>
      <w:r w:rsidRPr="00CB0D32">
        <w:rPr>
          <w:b/>
          <w:sz w:val="28"/>
          <w:szCs w:val="28"/>
          <w:lang w:val="vi-VN"/>
        </w:rPr>
        <w:t xml:space="preserve"> xã Trà Linh</w:t>
      </w:r>
      <w:r w:rsidR="006E0D96" w:rsidRPr="00CB0D32">
        <w:rPr>
          <w:b/>
          <w:sz w:val="28"/>
          <w:szCs w:val="28"/>
        </w:rPr>
        <w:t xml:space="preserve"> (thuộc huyện Nam Trà My hiện nay).</w:t>
      </w:r>
    </w:p>
    <w:p w14:paraId="4DBB07F9" w14:textId="75FB2073"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1B2DB347" w14:textId="384D800D"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Trà </w:t>
      </w:r>
      <w:r w:rsidRPr="00CB0D32">
        <w:rPr>
          <w:spacing w:val="2"/>
          <w:sz w:val="28"/>
          <w:szCs w:val="28"/>
        </w:rPr>
        <w:t>Linh</w:t>
      </w:r>
      <w:r w:rsidRPr="00CB0D32">
        <w:rPr>
          <w:spacing w:val="2"/>
          <w:sz w:val="28"/>
          <w:szCs w:val="28"/>
          <w:lang w:val="vi-VN"/>
        </w:rPr>
        <w:t xml:space="preserve"> có: </w:t>
      </w:r>
      <w:r w:rsidRPr="00CB0D32">
        <w:rPr>
          <w:spacing w:val="2"/>
          <w:sz w:val="28"/>
          <w:szCs w:val="28"/>
        </w:rPr>
        <w:t>d</w:t>
      </w:r>
      <w:r w:rsidRPr="00CB0D32">
        <w:rPr>
          <w:spacing w:val="2"/>
          <w:sz w:val="28"/>
          <w:szCs w:val="28"/>
          <w:lang w:val="vi-VN"/>
        </w:rPr>
        <w:t>iện tích tự nhiên</w:t>
      </w:r>
      <w:r w:rsidRPr="00CB0D32">
        <w:rPr>
          <w:spacing w:val="2"/>
          <w:sz w:val="28"/>
          <w:szCs w:val="28"/>
        </w:rPr>
        <w:t xml:space="preserve"> là</w:t>
      </w:r>
      <w:r w:rsidRPr="00CB0D32">
        <w:rPr>
          <w:spacing w:val="2"/>
          <w:sz w:val="28"/>
          <w:szCs w:val="28"/>
          <w:lang w:val="vi-VN"/>
        </w:rPr>
        <w:t xml:space="preserve"> 158.19</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w:t>
      </w:r>
      <w:r w:rsidR="009D682E">
        <w:rPr>
          <w:sz w:val="28"/>
          <w:szCs w:val="28"/>
          <w:lang w:val="vi-VN"/>
        </w:rPr>
        <w:t xml:space="preserve">ạt 158,19% so với tiêu chuẩn), </w:t>
      </w:r>
      <w:r w:rsidR="009D682E">
        <w:rPr>
          <w:sz w:val="28"/>
          <w:szCs w:val="28"/>
        </w:rPr>
        <w:t>q</w:t>
      </w:r>
      <w:r w:rsidRPr="00CB0D32">
        <w:rPr>
          <w:sz w:val="28"/>
          <w:szCs w:val="28"/>
          <w:lang w:val="vi-VN"/>
        </w:rPr>
        <w:t>uy mô dân số</w:t>
      </w:r>
      <w:r w:rsidRPr="00CB0D32">
        <w:rPr>
          <w:sz w:val="28"/>
          <w:szCs w:val="28"/>
        </w:rPr>
        <w:t xml:space="preserve"> là</w:t>
      </w:r>
      <w:r w:rsidRPr="00CB0D32">
        <w:rPr>
          <w:sz w:val="28"/>
          <w:szCs w:val="28"/>
          <w:lang w:val="vi-VN"/>
        </w:rPr>
        <w:t xml:space="preserve"> 7.088 người (đạt </w:t>
      </w:r>
      <w:r w:rsidRPr="00CB0D32">
        <w:rPr>
          <w:sz w:val="28"/>
          <w:szCs w:val="28"/>
        </w:rPr>
        <w:t>283</w:t>
      </w:r>
      <w:r w:rsidRPr="00CB0D32">
        <w:rPr>
          <w:sz w:val="28"/>
          <w:szCs w:val="28"/>
          <w:lang w:val="vi-VN"/>
        </w:rPr>
        <w:t>,</w:t>
      </w:r>
      <w:r w:rsidRPr="00CB0D32">
        <w:rPr>
          <w:sz w:val="28"/>
          <w:szCs w:val="28"/>
        </w:rPr>
        <w:t>52</w:t>
      </w:r>
      <w:r w:rsidRPr="00CB0D32">
        <w:rPr>
          <w:sz w:val="28"/>
          <w:szCs w:val="28"/>
          <w:lang w:val="vi-VN"/>
        </w:rPr>
        <w:t>% so với tiêu chuẩn).</w:t>
      </w:r>
    </w:p>
    <w:p w14:paraId="434359C6"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Nam Trà My, xã Trà Tập, tỉnh Kon Tum.</w:t>
      </w:r>
    </w:p>
    <w:p w14:paraId="09D7D680"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xml:space="preserve">- Nơi đặt trụ sở làm việc của </w:t>
      </w:r>
      <w:r w:rsidRPr="00CB0D32">
        <w:rPr>
          <w:sz w:val="28"/>
          <w:szCs w:val="28"/>
          <w:lang w:val="vi-VN"/>
        </w:rPr>
        <w:t xml:space="preserve">xã Trà </w:t>
      </w:r>
      <w:r w:rsidRPr="00CB0D32">
        <w:rPr>
          <w:sz w:val="28"/>
          <w:szCs w:val="28"/>
        </w:rPr>
        <w:t>Linh</w:t>
      </w:r>
      <w:r w:rsidRPr="00CB0D32">
        <w:rPr>
          <w:sz w:val="28"/>
          <w:szCs w:val="28"/>
          <w:lang w:val="es-MX"/>
        </w:rPr>
        <w:t>: dự kiến tại xã Trà Linh hiện nay.</w:t>
      </w:r>
    </w:p>
    <w:p w14:paraId="384CB09C" w14:textId="77777777" w:rsidR="005B7694" w:rsidRPr="00CB0D32" w:rsidRDefault="005B7694" w:rsidP="005B7694">
      <w:pPr>
        <w:spacing w:before="120" w:after="120"/>
        <w:ind w:right="8" w:firstLine="720"/>
        <w:jc w:val="both"/>
        <w:rPr>
          <w:sz w:val="28"/>
          <w:szCs w:val="28"/>
          <w:lang w:val="nl-NL"/>
        </w:rPr>
      </w:pPr>
      <w:r w:rsidRPr="00CB0D32">
        <w:rPr>
          <w:sz w:val="28"/>
          <w:szCs w:val="28"/>
          <w:lang w:val="es-MX"/>
        </w:rPr>
        <w:t>b) Cơ sở và lý do của việc sắp xếp ĐVHC</w:t>
      </w:r>
      <w:r w:rsidRPr="00CB0D32">
        <w:rPr>
          <w:sz w:val="28"/>
          <w:szCs w:val="28"/>
          <w:lang w:val="nl-NL"/>
        </w:rPr>
        <w:t>:</w:t>
      </w:r>
    </w:p>
    <w:p w14:paraId="71202EC7" w14:textId="77777777" w:rsidR="005B7694" w:rsidRPr="00F32775" w:rsidRDefault="005B7694" w:rsidP="005B7694">
      <w:pPr>
        <w:spacing w:before="120" w:after="120"/>
        <w:ind w:firstLine="720"/>
        <w:jc w:val="both"/>
        <w:rPr>
          <w:spacing w:val="-8"/>
          <w:sz w:val="28"/>
          <w:szCs w:val="28"/>
          <w:lang w:val="es-MX"/>
        </w:rPr>
      </w:pPr>
      <w:r w:rsidRPr="00F32775">
        <w:rPr>
          <w:spacing w:val="-8"/>
          <w:sz w:val="28"/>
          <w:szCs w:val="28"/>
        </w:rPr>
        <w:t xml:space="preserve">Việc nhập 02 xã: Trà Nam, Trà Linh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w:t>
      </w:r>
      <w:r w:rsidRPr="00F32775">
        <w:rPr>
          <w:spacing w:val="-8"/>
          <w:sz w:val="28"/>
          <w:szCs w:val="28"/>
        </w:rPr>
        <w:lastRenderedPageBreak/>
        <w:t>hội để mở rộng không gian phát triển, thuận lợi giao thông, phát huy tối đa tiềm năng, lợi thế của địa phương.</w:t>
      </w:r>
    </w:p>
    <w:p w14:paraId="7AAF8DE3" w14:textId="51CAF1CA" w:rsidR="005B7694" w:rsidRPr="00CB0D32" w:rsidRDefault="005B7694" w:rsidP="00A44C29">
      <w:pPr>
        <w:spacing w:before="120" w:after="120"/>
        <w:ind w:firstLine="720"/>
        <w:jc w:val="both"/>
        <w:rPr>
          <w:b/>
          <w:sz w:val="28"/>
          <w:szCs w:val="28"/>
        </w:rPr>
      </w:pPr>
      <w:r w:rsidRPr="00CB0D32">
        <w:rPr>
          <w:b/>
          <w:sz w:val="28"/>
          <w:szCs w:val="28"/>
          <w:lang w:val="vi-VN"/>
        </w:rPr>
        <w:t>2</w:t>
      </w:r>
      <w:r w:rsidR="0082334E" w:rsidRPr="00CB0D32">
        <w:rPr>
          <w:b/>
          <w:sz w:val="28"/>
          <w:szCs w:val="28"/>
        </w:rPr>
        <w:t>6</w:t>
      </w:r>
      <w:r w:rsidRPr="00CB0D32">
        <w:rPr>
          <w:b/>
          <w:sz w:val="28"/>
          <w:szCs w:val="28"/>
          <w:lang w:val="vi-VN"/>
        </w:rPr>
        <w:t xml:space="preserve">. Thành lập xã </w:t>
      </w:r>
      <w:r w:rsidRPr="00CB0D32">
        <w:rPr>
          <w:b/>
          <w:sz w:val="28"/>
          <w:szCs w:val="28"/>
        </w:rPr>
        <w:t>Trà Leng</w:t>
      </w:r>
      <w:r w:rsidRPr="00CB0D32">
        <w:rPr>
          <w:b/>
          <w:sz w:val="28"/>
          <w:szCs w:val="28"/>
          <w:lang w:val="vi-VN"/>
        </w:rPr>
        <w:t xml:space="preserve"> trên cơ sở </w:t>
      </w:r>
      <w:r w:rsidR="00C74534" w:rsidRPr="00CB0D32">
        <w:rPr>
          <w:b/>
          <w:sz w:val="28"/>
          <w:szCs w:val="28"/>
          <w:lang w:val="vi-VN"/>
        </w:rPr>
        <w:t xml:space="preserve">nhập </w:t>
      </w:r>
      <w:r w:rsidR="00C74534" w:rsidRPr="00CB0D32">
        <w:rPr>
          <w:b/>
          <w:sz w:val="28"/>
          <w:szCs w:val="28"/>
        </w:rPr>
        <w:t>toàn bộ diện tích tự nhiên, quy mô dân số của 02 ĐVHC cấp xã là: X</w:t>
      </w:r>
      <w:r w:rsidR="00C74534" w:rsidRPr="00CB0D32">
        <w:rPr>
          <w:b/>
          <w:sz w:val="28"/>
          <w:szCs w:val="28"/>
          <w:lang w:val="vi-VN"/>
        </w:rPr>
        <w:t>ã Trà Leng</w:t>
      </w:r>
      <w:r w:rsidR="00C74534" w:rsidRPr="00CB0D32">
        <w:rPr>
          <w:b/>
          <w:sz w:val="28"/>
          <w:szCs w:val="28"/>
        </w:rPr>
        <w:t>,</w:t>
      </w:r>
      <w:r w:rsidRPr="00CB0D32">
        <w:rPr>
          <w:b/>
          <w:sz w:val="28"/>
          <w:szCs w:val="28"/>
          <w:lang w:val="vi-VN"/>
        </w:rPr>
        <w:t xml:space="preserve"> xã Trà Dơn</w:t>
      </w:r>
      <w:r w:rsidR="0077755A" w:rsidRPr="00CB0D32">
        <w:rPr>
          <w:b/>
          <w:sz w:val="28"/>
          <w:szCs w:val="28"/>
        </w:rPr>
        <w:t xml:space="preserve"> </w:t>
      </w:r>
      <w:r w:rsidR="00A44C29" w:rsidRPr="00CB0D32">
        <w:rPr>
          <w:b/>
          <w:sz w:val="28"/>
          <w:szCs w:val="28"/>
        </w:rPr>
        <w:t>(thuộc huyện Nam Trà My hiện nay).</w:t>
      </w:r>
    </w:p>
    <w:p w14:paraId="3BE33893" w14:textId="3E18DA8E" w:rsidR="005B7694" w:rsidRPr="00CB0D32" w:rsidRDefault="005B7694" w:rsidP="005B7694">
      <w:pPr>
        <w:spacing w:before="120" w:after="120"/>
        <w:ind w:firstLine="720"/>
        <w:jc w:val="both"/>
        <w:rPr>
          <w:spacing w:val="2"/>
          <w:sz w:val="28"/>
          <w:szCs w:val="28"/>
        </w:rPr>
      </w:pPr>
      <w:r w:rsidRPr="00CB0D32">
        <w:rPr>
          <w:spacing w:val="2"/>
          <w:sz w:val="28"/>
          <w:szCs w:val="28"/>
          <w:lang w:val="vi-VN"/>
        </w:rPr>
        <w:t>a) Kết quả sau sắp xếp</w:t>
      </w:r>
      <w:r w:rsidR="00A610A8" w:rsidRPr="00CB0D32">
        <w:rPr>
          <w:spacing w:val="2"/>
          <w:sz w:val="28"/>
          <w:szCs w:val="28"/>
        </w:rPr>
        <w:t>:</w:t>
      </w:r>
    </w:p>
    <w:p w14:paraId="16FE23AA" w14:textId="59475008" w:rsidR="005B7694" w:rsidRPr="00CB0D32" w:rsidRDefault="005B7694" w:rsidP="005B7694">
      <w:pPr>
        <w:spacing w:before="120" w:after="120"/>
        <w:ind w:firstLine="720"/>
        <w:jc w:val="both"/>
        <w:rPr>
          <w:spacing w:val="2"/>
          <w:sz w:val="28"/>
          <w:szCs w:val="28"/>
          <w:lang w:val="vi-VN"/>
        </w:rPr>
      </w:pPr>
      <w:r w:rsidRPr="00CB0D32">
        <w:rPr>
          <w:spacing w:val="2"/>
          <w:sz w:val="28"/>
          <w:szCs w:val="28"/>
          <w:lang w:val="vi-VN"/>
        </w:rPr>
        <w:t xml:space="preserve">- Xã </w:t>
      </w:r>
      <w:r w:rsidRPr="00CB0D32">
        <w:rPr>
          <w:spacing w:val="2"/>
          <w:sz w:val="28"/>
          <w:szCs w:val="28"/>
        </w:rPr>
        <w:t xml:space="preserve">Trà Leng </w:t>
      </w:r>
      <w:r w:rsidRPr="00CB0D32">
        <w:rPr>
          <w:spacing w:val="2"/>
          <w:sz w:val="28"/>
          <w:szCs w:val="28"/>
          <w:lang w:val="vi-VN"/>
        </w:rPr>
        <w:t xml:space="preserve">có: </w:t>
      </w:r>
      <w:r w:rsidRPr="00CB0D32">
        <w:rPr>
          <w:spacing w:val="2"/>
          <w:sz w:val="28"/>
          <w:szCs w:val="28"/>
        </w:rPr>
        <w:t>d</w:t>
      </w:r>
      <w:r w:rsidRPr="00CB0D32">
        <w:rPr>
          <w:spacing w:val="2"/>
          <w:sz w:val="28"/>
          <w:szCs w:val="28"/>
          <w:lang w:val="vi-VN"/>
        </w:rPr>
        <w:t>iện tích tự nhiên</w:t>
      </w:r>
      <w:r w:rsidRPr="00CB0D32">
        <w:rPr>
          <w:spacing w:val="2"/>
          <w:sz w:val="28"/>
          <w:szCs w:val="28"/>
        </w:rPr>
        <w:t xml:space="preserve"> là</w:t>
      </w:r>
      <w:r w:rsidRPr="00CB0D32">
        <w:rPr>
          <w:spacing w:val="2"/>
          <w:sz w:val="28"/>
          <w:szCs w:val="28"/>
          <w:lang w:val="vi-VN"/>
        </w:rPr>
        <w:t xml:space="preserve"> 221.15</w:t>
      </w:r>
      <w:r w:rsidRPr="00CB0D32">
        <w:rPr>
          <w:spacing w:val="2"/>
          <w:sz w:val="28"/>
          <w:szCs w:val="28"/>
        </w:rPr>
        <w:t xml:space="preserve"> </w:t>
      </w:r>
      <w:r w:rsidRPr="00CB0D32">
        <w:rPr>
          <w:sz w:val="28"/>
          <w:szCs w:val="28"/>
          <w:lang w:val="es-MX"/>
        </w:rPr>
        <w:t>km</w:t>
      </w:r>
      <w:r w:rsidRPr="00CB0D32">
        <w:rPr>
          <w:sz w:val="28"/>
          <w:szCs w:val="28"/>
          <w:vertAlign w:val="superscript"/>
          <w:lang w:val="es-MX"/>
        </w:rPr>
        <w:t>2</w:t>
      </w:r>
      <w:r w:rsidRPr="00CB0D32">
        <w:rPr>
          <w:sz w:val="28"/>
          <w:szCs w:val="28"/>
          <w:vertAlign w:val="superscript"/>
          <w:lang w:val="vi-VN"/>
        </w:rPr>
        <w:t xml:space="preserve"> </w:t>
      </w:r>
      <w:r w:rsidRPr="00CB0D32">
        <w:rPr>
          <w:sz w:val="28"/>
          <w:szCs w:val="28"/>
          <w:lang w:val="vi-VN"/>
        </w:rPr>
        <w:t xml:space="preserve"> (đ</w:t>
      </w:r>
      <w:r w:rsidR="009D682E">
        <w:rPr>
          <w:sz w:val="28"/>
          <w:szCs w:val="28"/>
          <w:lang w:val="vi-VN"/>
        </w:rPr>
        <w:t xml:space="preserve">ạt 221,15% so với tiêu chuẩn), </w:t>
      </w:r>
      <w:r w:rsidR="009D682E">
        <w:rPr>
          <w:sz w:val="28"/>
          <w:szCs w:val="28"/>
        </w:rPr>
        <w:t>q</w:t>
      </w:r>
      <w:r w:rsidRPr="00CB0D32">
        <w:rPr>
          <w:sz w:val="28"/>
          <w:szCs w:val="28"/>
          <w:lang w:val="vi-VN"/>
        </w:rPr>
        <w:t xml:space="preserve">uy mô dân số </w:t>
      </w:r>
      <w:r w:rsidRPr="00CB0D32">
        <w:rPr>
          <w:sz w:val="28"/>
          <w:szCs w:val="28"/>
        </w:rPr>
        <w:t xml:space="preserve">là </w:t>
      </w:r>
      <w:r w:rsidRPr="00CB0D32">
        <w:rPr>
          <w:sz w:val="28"/>
          <w:szCs w:val="28"/>
          <w:lang w:val="vi-VN"/>
        </w:rPr>
        <w:t xml:space="preserve">6.586 người (đạt </w:t>
      </w:r>
      <w:r w:rsidRPr="00CB0D32">
        <w:rPr>
          <w:sz w:val="28"/>
          <w:szCs w:val="28"/>
        </w:rPr>
        <w:t>263</w:t>
      </w:r>
      <w:r w:rsidRPr="00CB0D32">
        <w:rPr>
          <w:sz w:val="28"/>
          <w:szCs w:val="28"/>
          <w:lang w:val="vi-VN"/>
        </w:rPr>
        <w:t>,</w:t>
      </w:r>
      <w:r w:rsidRPr="00CB0D32">
        <w:rPr>
          <w:sz w:val="28"/>
          <w:szCs w:val="28"/>
        </w:rPr>
        <w:t>44</w:t>
      </w:r>
      <w:r w:rsidRPr="00CB0D32">
        <w:rPr>
          <w:sz w:val="28"/>
          <w:szCs w:val="28"/>
          <w:lang w:val="vi-VN"/>
        </w:rPr>
        <w:t>% so với tiêu chuẩn).</w:t>
      </w:r>
    </w:p>
    <w:p w14:paraId="2EAAF671"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Trà Tập, xã Trà Tân, xã Trà Đốc, xã Phước Thành, tỉnh Kon Tum.</w:t>
      </w:r>
    </w:p>
    <w:p w14:paraId="6FBD240A" w14:textId="77777777" w:rsidR="005B7694" w:rsidRPr="00CB0D32" w:rsidRDefault="005B7694" w:rsidP="005B7694">
      <w:pPr>
        <w:spacing w:before="120" w:after="120"/>
        <w:ind w:firstLine="720"/>
        <w:jc w:val="both"/>
        <w:rPr>
          <w:sz w:val="28"/>
          <w:szCs w:val="28"/>
          <w:lang w:val="vi-VN"/>
        </w:rPr>
      </w:pPr>
      <w:r w:rsidRPr="00CB0D32">
        <w:rPr>
          <w:sz w:val="28"/>
          <w:szCs w:val="28"/>
          <w:lang w:val="es-MX"/>
        </w:rPr>
        <w:t xml:space="preserve">- Nơi đặt trụ sở làm việc của </w:t>
      </w:r>
      <w:r w:rsidRPr="00CB0D32">
        <w:rPr>
          <w:sz w:val="28"/>
          <w:szCs w:val="28"/>
          <w:lang w:val="vi-VN"/>
        </w:rPr>
        <w:t xml:space="preserve">xã </w:t>
      </w:r>
      <w:r w:rsidRPr="00CB0D32">
        <w:rPr>
          <w:sz w:val="28"/>
          <w:szCs w:val="28"/>
        </w:rPr>
        <w:t>Trà Leng</w:t>
      </w:r>
      <w:r w:rsidRPr="00CB0D32">
        <w:rPr>
          <w:sz w:val="28"/>
          <w:szCs w:val="28"/>
          <w:lang w:val="es-MX"/>
        </w:rPr>
        <w:t>: dự kiến tại xã Trà Dơn hiện nay.</w:t>
      </w:r>
    </w:p>
    <w:p w14:paraId="461C8F6A" w14:textId="77777777" w:rsidR="005B7694" w:rsidRPr="00CB0D32" w:rsidRDefault="005B7694" w:rsidP="005B7694">
      <w:pPr>
        <w:spacing w:before="120" w:after="120"/>
        <w:ind w:right="8" w:firstLine="720"/>
        <w:jc w:val="both"/>
        <w:rPr>
          <w:sz w:val="28"/>
          <w:szCs w:val="28"/>
          <w:lang w:val="nl-NL"/>
        </w:rPr>
      </w:pPr>
      <w:r w:rsidRPr="00CB0D32">
        <w:rPr>
          <w:sz w:val="28"/>
          <w:szCs w:val="28"/>
          <w:lang w:val="es-MX"/>
        </w:rPr>
        <w:t>b) Cơ sở và lý do của việc sắp xếp ĐVHC</w:t>
      </w:r>
      <w:r w:rsidRPr="00CB0D32">
        <w:rPr>
          <w:sz w:val="28"/>
          <w:szCs w:val="28"/>
          <w:lang w:val="nl-NL"/>
        </w:rPr>
        <w:t xml:space="preserve">: </w:t>
      </w:r>
    </w:p>
    <w:p w14:paraId="50B6B20B" w14:textId="77777777" w:rsidR="005B7694" w:rsidRPr="00CB0D32" w:rsidRDefault="005B7694" w:rsidP="005B7694">
      <w:pPr>
        <w:spacing w:before="120" w:after="120"/>
        <w:ind w:firstLine="720"/>
        <w:jc w:val="both"/>
        <w:rPr>
          <w:spacing w:val="-6"/>
          <w:sz w:val="28"/>
          <w:szCs w:val="28"/>
          <w:lang w:val="es-MX"/>
        </w:rPr>
      </w:pPr>
      <w:r w:rsidRPr="00CB0D32">
        <w:rPr>
          <w:spacing w:val="-6"/>
          <w:sz w:val="28"/>
          <w:szCs w:val="28"/>
        </w:rPr>
        <w:t>Việc nhập 02 xã: Trà Leng, Trà Dơn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0BD9365A" w14:textId="3DCE5F29" w:rsidR="005B7694" w:rsidRPr="00CB0D32" w:rsidRDefault="005B7694" w:rsidP="00E24023">
      <w:pPr>
        <w:spacing w:before="120" w:after="120"/>
        <w:ind w:firstLine="720"/>
        <w:jc w:val="both"/>
        <w:rPr>
          <w:b/>
          <w:sz w:val="28"/>
          <w:szCs w:val="28"/>
        </w:rPr>
      </w:pPr>
      <w:r w:rsidRPr="00CB0D32">
        <w:rPr>
          <w:b/>
          <w:sz w:val="28"/>
          <w:szCs w:val="28"/>
        </w:rPr>
        <w:t>2</w:t>
      </w:r>
      <w:r w:rsidR="0082334E" w:rsidRPr="00CB0D32">
        <w:rPr>
          <w:b/>
          <w:sz w:val="28"/>
          <w:szCs w:val="28"/>
        </w:rPr>
        <w:t>7</w:t>
      </w:r>
      <w:r w:rsidRPr="00CB0D32">
        <w:rPr>
          <w:b/>
          <w:sz w:val="28"/>
          <w:szCs w:val="28"/>
          <w:lang w:val="es-MX"/>
        </w:rPr>
        <w:t xml:space="preserve">. Thành lập xã Thăng Bình trên cơ sở </w:t>
      </w:r>
      <w:r w:rsidR="00C74534" w:rsidRPr="00CB0D32">
        <w:rPr>
          <w:b/>
          <w:sz w:val="28"/>
          <w:szCs w:val="28"/>
          <w:lang w:val="vi-VN"/>
        </w:rPr>
        <w:t xml:space="preserve">nhập </w:t>
      </w:r>
      <w:r w:rsidR="00C74534" w:rsidRPr="00CB0D32">
        <w:rPr>
          <w:b/>
          <w:sz w:val="28"/>
          <w:szCs w:val="28"/>
        </w:rPr>
        <w:t xml:space="preserve">toàn bộ diện tích tự nhiên, quy mô dân số của 04 ĐVHC cấp xã là: </w:t>
      </w:r>
      <w:r w:rsidR="00C74534" w:rsidRPr="00CB0D32">
        <w:rPr>
          <w:b/>
          <w:sz w:val="28"/>
          <w:szCs w:val="28"/>
          <w:lang w:val="es-MX"/>
        </w:rPr>
        <w:t>T</w:t>
      </w:r>
      <w:r w:rsidRPr="00CB0D32">
        <w:rPr>
          <w:b/>
          <w:sz w:val="28"/>
          <w:szCs w:val="28"/>
          <w:lang w:val="es-MX"/>
        </w:rPr>
        <w:t>hị trấn Hà Lam</w:t>
      </w:r>
      <w:r w:rsidR="00C74534" w:rsidRPr="00CB0D32">
        <w:rPr>
          <w:b/>
          <w:sz w:val="28"/>
          <w:szCs w:val="28"/>
          <w:lang w:val="es-MX"/>
        </w:rPr>
        <w:t xml:space="preserve">, xã Bình Nguyên, </w:t>
      </w:r>
      <w:r w:rsidRPr="00CB0D32">
        <w:rPr>
          <w:b/>
          <w:sz w:val="28"/>
          <w:szCs w:val="28"/>
          <w:lang w:val="es-MX"/>
        </w:rPr>
        <w:t>xã Bình Quý</w:t>
      </w:r>
      <w:r w:rsidR="00C74534" w:rsidRPr="00CB0D32">
        <w:rPr>
          <w:b/>
          <w:sz w:val="28"/>
          <w:szCs w:val="28"/>
          <w:lang w:val="es-MX"/>
        </w:rPr>
        <w:t xml:space="preserve">, </w:t>
      </w:r>
      <w:r w:rsidRPr="00CB0D32">
        <w:rPr>
          <w:b/>
          <w:sz w:val="28"/>
          <w:szCs w:val="28"/>
          <w:lang w:val="es-MX"/>
        </w:rPr>
        <w:t>xã Bình Phục</w:t>
      </w:r>
      <w:r w:rsidR="009565AD" w:rsidRPr="00CB0D32">
        <w:rPr>
          <w:b/>
          <w:sz w:val="28"/>
          <w:szCs w:val="28"/>
          <w:lang w:val="es-MX"/>
        </w:rPr>
        <w:t xml:space="preserve"> </w:t>
      </w:r>
      <w:r w:rsidR="009565AD" w:rsidRPr="00CB0D32">
        <w:rPr>
          <w:b/>
          <w:sz w:val="28"/>
          <w:szCs w:val="28"/>
        </w:rPr>
        <w:t xml:space="preserve">(thuộc huyện </w:t>
      </w:r>
      <w:r w:rsidR="00E24023" w:rsidRPr="00CB0D32">
        <w:rPr>
          <w:b/>
          <w:sz w:val="28"/>
          <w:szCs w:val="28"/>
        </w:rPr>
        <w:t>Thăng Bình</w:t>
      </w:r>
      <w:r w:rsidR="009565AD" w:rsidRPr="00CB0D32">
        <w:rPr>
          <w:b/>
          <w:sz w:val="28"/>
          <w:szCs w:val="28"/>
        </w:rPr>
        <w:t xml:space="preserve"> hiện nay).</w:t>
      </w:r>
    </w:p>
    <w:p w14:paraId="2706D2D2" w14:textId="5A856050"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4BD277A3" w14:textId="6A197F71" w:rsidR="005B7694" w:rsidRPr="00CB0D32" w:rsidRDefault="005B7694" w:rsidP="005B7694">
      <w:pPr>
        <w:spacing w:before="120" w:after="120"/>
        <w:ind w:firstLine="720"/>
        <w:jc w:val="both"/>
        <w:rPr>
          <w:sz w:val="28"/>
          <w:szCs w:val="28"/>
          <w:lang w:val="es-MX"/>
        </w:rPr>
      </w:pPr>
      <w:r w:rsidRPr="00CB0D32">
        <w:rPr>
          <w:sz w:val="28"/>
          <w:szCs w:val="28"/>
          <w:lang w:val="es-MX"/>
        </w:rPr>
        <w:t>- Xã Thăng Bình có: diện tích tự nhiên là 68,91 km</w:t>
      </w:r>
      <w:r w:rsidRPr="00CB0D32">
        <w:rPr>
          <w:sz w:val="28"/>
          <w:szCs w:val="28"/>
          <w:vertAlign w:val="superscript"/>
          <w:lang w:val="es-MX"/>
        </w:rPr>
        <w:t>2</w:t>
      </w:r>
      <w:r w:rsidRPr="00CB0D32">
        <w:rPr>
          <w:sz w:val="28"/>
          <w:szCs w:val="28"/>
          <w:lang w:val="es-MX"/>
        </w:rPr>
        <w:t xml:space="preserve"> (đ</w:t>
      </w:r>
      <w:r w:rsidR="009D682E">
        <w:rPr>
          <w:sz w:val="28"/>
          <w:szCs w:val="28"/>
          <w:lang w:val="es-MX"/>
        </w:rPr>
        <w:t>ạt 229,71% so với tiêu chuẩn), q</w:t>
      </w:r>
      <w:r w:rsidRPr="00CB0D32">
        <w:rPr>
          <w:sz w:val="28"/>
          <w:szCs w:val="28"/>
          <w:lang w:val="es-MX"/>
        </w:rPr>
        <w:t>uy mô dân số là 54.415 người (đạt 340,09% so với tiêu chuẩn).</w:t>
      </w:r>
    </w:p>
    <w:p w14:paraId="64448EA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Thăng Phú, xã Thăng Điền, xã Thăng An, xã Xuân Phú, xã Quế Sơn Trung, xã Đồng Dương.</w:t>
      </w:r>
    </w:p>
    <w:p w14:paraId="35210F08"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Thăng Bình: dự kiến tại thị trấn Hà Lam </w:t>
      </w:r>
      <w:r w:rsidRPr="00CB0D32">
        <w:rPr>
          <w:spacing w:val="2"/>
          <w:sz w:val="28"/>
          <w:szCs w:val="28"/>
          <w:lang w:val="es-MX"/>
        </w:rPr>
        <w:t>hiện nay.</w:t>
      </w:r>
      <w:r w:rsidRPr="00CB0D32">
        <w:rPr>
          <w:sz w:val="28"/>
          <w:szCs w:val="28"/>
          <w:lang w:val="es-MX"/>
        </w:rPr>
        <w:t xml:space="preserve"> </w:t>
      </w:r>
    </w:p>
    <w:p w14:paraId="504A7D7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4BD57F0" w14:textId="77777777" w:rsidR="005B7694" w:rsidRPr="00CB0D32" w:rsidRDefault="005B7694" w:rsidP="005B7694">
      <w:pPr>
        <w:spacing w:before="120" w:after="120"/>
        <w:ind w:firstLine="720"/>
        <w:jc w:val="both"/>
        <w:rPr>
          <w:sz w:val="28"/>
          <w:szCs w:val="28"/>
        </w:rPr>
      </w:pPr>
      <w:r w:rsidRPr="00CB0D32">
        <w:rPr>
          <w:sz w:val="28"/>
          <w:szCs w:val="28"/>
        </w:rPr>
        <w:t>Việc nhập 03 xã: Bình Nguyên, Bình Quý, Bình Phục và thị trấn Hà Lam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7EE3741E" w14:textId="072E1821" w:rsidR="005B7694" w:rsidRPr="00CB0D32" w:rsidRDefault="005B7694" w:rsidP="005B7694">
      <w:pPr>
        <w:tabs>
          <w:tab w:val="left" w:pos="993"/>
        </w:tabs>
        <w:spacing w:before="120" w:after="120"/>
        <w:ind w:firstLine="720"/>
        <w:jc w:val="both"/>
        <w:rPr>
          <w:b/>
          <w:spacing w:val="2"/>
          <w:sz w:val="28"/>
          <w:szCs w:val="28"/>
          <w:lang w:val="es-MX"/>
        </w:rPr>
      </w:pPr>
      <w:r w:rsidRPr="00CB0D32">
        <w:rPr>
          <w:b/>
          <w:sz w:val="28"/>
          <w:szCs w:val="28"/>
        </w:rPr>
        <w:t>2</w:t>
      </w:r>
      <w:r w:rsidR="0082334E" w:rsidRPr="00CB0D32">
        <w:rPr>
          <w:b/>
          <w:sz w:val="28"/>
          <w:szCs w:val="28"/>
        </w:rPr>
        <w:t>8</w:t>
      </w:r>
      <w:r w:rsidRPr="00CB0D32">
        <w:rPr>
          <w:b/>
          <w:sz w:val="28"/>
          <w:szCs w:val="28"/>
          <w:lang w:val="es-MX"/>
        </w:rPr>
        <w:t xml:space="preserve">. Thành lập xã Thăng An trên cơ sở </w:t>
      </w:r>
      <w:r w:rsidR="00C74534" w:rsidRPr="00CB0D32">
        <w:rPr>
          <w:b/>
          <w:sz w:val="28"/>
          <w:szCs w:val="28"/>
          <w:lang w:val="vi-VN"/>
        </w:rPr>
        <w:t xml:space="preserve">nhập </w:t>
      </w:r>
      <w:r w:rsidR="00C74534" w:rsidRPr="00CB0D32">
        <w:rPr>
          <w:b/>
          <w:sz w:val="28"/>
          <w:szCs w:val="28"/>
        </w:rPr>
        <w:t>toàn bộ diện tích tự nhiên, quy mô dân số của 05 ĐVHC cấp xã là: X</w:t>
      </w:r>
      <w:r w:rsidR="00C74534" w:rsidRPr="00CB0D32">
        <w:rPr>
          <w:b/>
          <w:sz w:val="28"/>
          <w:szCs w:val="28"/>
          <w:lang w:val="es-MX"/>
        </w:rPr>
        <w:t>ã Bình Triều, xã Bình Giang,</w:t>
      </w:r>
      <w:r w:rsidRPr="00CB0D32">
        <w:rPr>
          <w:b/>
          <w:sz w:val="28"/>
          <w:szCs w:val="28"/>
          <w:lang w:val="es-MX"/>
        </w:rPr>
        <w:t xml:space="preserve"> </w:t>
      </w:r>
      <w:r w:rsidRPr="00CB0D32">
        <w:rPr>
          <w:b/>
          <w:spacing w:val="2"/>
          <w:sz w:val="28"/>
          <w:szCs w:val="28"/>
          <w:lang w:val="es-MX"/>
        </w:rPr>
        <w:t>xã Bình Đào</w:t>
      </w:r>
      <w:r w:rsidR="00C74534" w:rsidRPr="00CB0D32">
        <w:rPr>
          <w:b/>
          <w:spacing w:val="2"/>
          <w:sz w:val="28"/>
          <w:szCs w:val="28"/>
          <w:lang w:val="es-MX"/>
        </w:rPr>
        <w:t xml:space="preserve">, </w:t>
      </w:r>
      <w:r w:rsidRPr="00CB0D32">
        <w:rPr>
          <w:b/>
          <w:spacing w:val="2"/>
          <w:sz w:val="28"/>
          <w:szCs w:val="28"/>
          <w:lang w:val="es-MX"/>
        </w:rPr>
        <w:t>xã Bình Minh</w:t>
      </w:r>
      <w:r w:rsidR="00C74534" w:rsidRPr="00CB0D32">
        <w:rPr>
          <w:b/>
          <w:spacing w:val="2"/>
          <w:sz w:val="28"/>
          <w:szCs w:val="28"/>
          <w:lang w:val="es-MX"/>
        </w:rPr>
        <w:t>,</w:t>
      </w:r>
      <w:r w:rsidRPr="00CB0D32">
        <w:rPr>
          <w:b/>
          <w:spacing w:val="2"/>
          <w:sz w:val="28"/>
          <w:szCs w:val="28"/>
          <w:lang w:val="es-MX"/>
        </w:rPr>
        <w:t xml:space="preserve"> xã Bình Dương</w:t>
      </w:r>
      <w:r w:rsidR="00044F7E" w:rsidRPr="00CB0D32">
        <w:rPr>
          <w:b/>
          <w:spacing w:val="2"/>
          <w:sz w:val="28"/>
          <w:szCs w:val="28"/>
          <w:lang w:val="es-MX"/>
        </w:rPr>
        <w:t xml:space="preserve"> </w:t>
      </w:r>
      <w:r w:rsidR="00044F7E" w:rsidRPr="00CB0D32">
        <w:rPr>
          <w:b/>
          <w:sz w:val="28"/>
          <w:szCs w:val="28"/>
        </w:rPr>
        <w:t>(thuộc huyện Thăng Bình hiện nay)</w:t>
      </w:r>
    </w:p>
    <w:p w14:paraId="76EA8C3F" w14:textId="49CCB806"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1F1335B7" w14:textId="2D163B4C" w:rsidR="005B7694" w:rsidRPr="00CB0D32" w:rsidRDefault="005B7694" w:rsidP="005B7694">
      <w:pPr>
        <w:spacing w:before="120" w:after="120"/>
        <w:ind w:firstLine="720"/>
        <w:jc w:val="both"/>
        <w:rPr>
          <w:sz w:val="28"/>
          <w:szCs w:val="28"/>
          <w:lang w:val="es-MX"/>
        </w:rPr>
      </w:pPr>
      <w:r w:rsidRPr="00CB0D32">
        <w:rPr>
          <w:sz w:val="28"/>
          <w:szCs w:val="28"/>
          <w:lang w:val="es-MX"/>
        </w:rPr>
        <w:lastRenderedPageBreak/>
        <w:t>- Xã Thăng An</w:t>
      </w:r>
      <w:r w:rsidRPr="00CB0D32">
        <w:rPr>
          <w:b/>
          <w:sz w:val="28"/>
          <w:szCs w:val="28"/>
          <w:lang w:val="es-MX"/>
        </w:rPr>
        <w:t xml:space="preserve"> </w:t>
      </w:r>
      <w:r w:rsidRPr="00CB0D32">
        <w:rPr>
          <w:sz w:val="28"/>
          <w:szCs w:val="28"/>
          <w:lang w:val="es-MX"/>
        </w:rPr>
        <w:t>có: diện tích tự nhiên là 80,98 km</w:t>
      </w:r>
      <w:r w:rsidRPr="00CB0D32">
        <w:rPr>
          <w:sz w:val="28"/>
          <w:szCs w:val="28"/>
          <w:vertAlign w:val="superscript"/>
          <w:lang w:val="es-MX"/>
        </w:rPr>
        <w:t>2</w:t>
      </w:r>
      <w:r w:rsidRPr="00CB0D32">
        <w:rPr>
          <w:sz w:val="28"/>
          <w:szCs w:val="28"/>
          <w:lang w:val="es-MX"/>
        </w:rPr>
        <w:t xml:space="preserve"> (đ</w:t>
      </w:r>
      <w:r w:rsidR="009D682E">
        <w:rPr>
          <w:sz w:val="28"/>
          <w:szCs w:val="28"/>
          <w:lang w:val="es-MX"/>
        </w:rPr>
        <w:t>ạt 269,94% so với tiêu chuẩn), q</w:t>
      </w:r>
      <w:r w:rsidRPr="00CB0D32">
        <w:rPr>
          <w:sz w:val="28"/>
          <w:szCs w:val="28"/>
          <w:lang w:val="es-MX"/>
        </w:rPr>
        <w:t>uy mô dân số là 51.988 người (đạt 324,93% so với tiêu chuẩn).</w:t>
      </w:r>
    </w:p>
    <w:p w14:paraId="3F006574" w14:textId="77777777" w:rsidR="005B7694" w:rsidRPr="00CB0D32" w:rsidRDefault="005B7694" w:rsidP="005B7694">
      <w:pPr>
        <w:shd w:val="clear" w:color="auto" w:fill="FFFFFF"/>
        <w:spacing w:before="120" w:after="120"/>
        <w:ind w:firstLine="720"/>
        <w:jc w:val="both"/>
        <w:rPr>
          <w:spacing w:val="3"/>
          <w:sz w:val="28"/>
          <w:szCs w:val="28"/>
        </w:rPr>
      </w:pPr>
      <w:r w:rsidRPr="00CB0D32">
        <w:rPr>
          <w:sz w:val="28"/>
          <w:szCs w:val="28"/>
          <w:lang w:val="es-MX"/>
        </w:rPr>
        <w:t>- Các ĐVHC cùng cấp liền kề: xã Thăng Trường, xã Thăng Điền, xã Thăng Bình, xã Xuân Phú, xã Duy Nghĩa.</w:t>
      </w:r>
    </w:p>
    <w:p w14:paraId="0D40E0EB" w14:textId="77777777" w:rsidR="005B7694" w:rsidRPr="00CB0D32" w:rsidRDefault="005B7694" w:rsidP="005B7694">
      <w:pPr>
        <w:tabs>
          <w:tab w:val="left" w:pos="993"/>
        </w:tabs>
        <w:spacing w:before="120" w:after="120"/>
        <w:ind w:firstLine="720"/>
        <w:jc w:val="both"/>
        <w:rPr>
          <w:spacing w:val="-6"/>
          <w:sz w:val="28"/>
          <w:szCs w:val="28"/>
          <w:lang w:val="es-MX"/>
        </w:rPr>
      </w:pPr>
      <w:r w:rsidRPr="00CB0D32">
        <w:rPr>
          <w:spacing w:val="-6"/>
          <w:sz w:val="28"/>
          <w:szCs w:val="28"/>
          <w:lang w:val="es-MX"/>
        </w:rPr>
        <w:t>- Nơi đặt trụ sở làm việc của xã Thăng An: dự kiến tại xã Bình Dương hiện nay.</w:t>
      </w:r>
    </w:p>
    <w:p w14:paraId="0D015FAE"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08C0548E" w14:textId="77777777" w:rsidR="005B7694" w:rsidRPr="00CB0D32" w:rsidRDefault="005B7694" w:rsidP="005B7694">
      <w:pPr>
        <w:spacing w:before="120" w:after="120"/>
        <w:ind w:firstLine="720"/>
        <w:jc w:val="both"/>
        <w:rPr>
          <w:spacing w:val="-6"/>
          <w:sz w:val="28"/>
          <w:szCs w:val="28"/>
          <w:lang w:val="es-MX"/>
        </w:rPr>
      </w:pPr>
      <w:r w:rsidRPr="00CB0D32">
        <w:rPr>
          <w:spacing w:val="-6"/>
          <w:sz w:val="28"/>
          <w:szCs w:val="28"/>
        </w:rPr>
        <w:t>Việc nhập 05 xã: Bình Triều, Bình Giang, Bình Đào, Bình Minh, Bình Dương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27B72B1E" w14:textId="0AECDFFF" w:rsidR="00C74534" w:rsidRPr="00CB0D32" w:rsidRDefault="0082334E" w:rsidP="005B7694">
      <w:pPr>
        <w:spacing w:before="120" w:after="120"/>
        <w:ind w:firstLine="720"/>
        <w:jc w:val="both"/>
        <w:rPr>
          <w:b/>
          <w:sz w:val="28"/>
          <w:szCs w:val="28"/>
          <w:lang w:val="es-MX"/>
        </w:rPr>
      </w:pPr>
      <w:r w:rsidRPr="00CB0D32">
        <w:rPr>
          <w:b/>
          <w:sz w:val="28"/>
          <w:szCs w:val="28"/>
        </w:rPr>
        <w:t>29</w:t>
      </w:r>
      <w:r w:rsidR="005B7694" w:rsidRPr="00CB0D32">
        <w:rPr>
          <w:b/>
          <w:sz w:val="28"/>
          <w:szCs w:val="28"/>
          <w:lang w:val="es-MX"/>
        </w:rPr>
        <w:t xml:space="preserve">. Thành lập xã Thăng Trường trên cơ sở </w:t>
      </w:r>
      <w:r w:rsidR="00C74534" w:rsidRPr="00CB0D32">
        <w:rPr>
          <w:b/>
          <w:sz w:val="28"/>
          <w:szCs w:val="28"/>
          <w:lang w:val="vi-VN"/>
        </w:rPr>
        <w:t xml:space="preserve">nhập </w:t>
      </w:r>
      <w:r w:rsidR="00C74534" w:rsidRPr="00CB0D32">
        <w:rPr>
          <w:b/>
          <w:sz w:val="28"/>
          <w:szCs w:val="28"/>
        </w:rPr>
        <w:t>toàn bộ diện tích tự nhiên, quy mô dân số của 03 ĐVHC cấp xã là: X</w:t>
      </w:r>
      <w:r w:rsidR="00C74534" w:rsidRPr="00CB0D32">
        <w:rPr>
          <w:b/>
          <w:sz w:val="28"/>
          <w:szCs w:val="28"/>
          <w:lang w:val="es-MX"/>
        </w:rPr>
        <w:t xml:space="preserve">ã Bình Nam, </w:t>
      </w:r>
      <w:r w:rsidR="005B7694" w:rsidRPr="00CB0D32">
        <w:rPr>
          <w:b/>
          <w:sz w:val="28"/>
          <w:szCs w:val="28"/>
          <w:lang w:val="es-MX"/>
        </w:rPr>
        <w:t>xã Bình Hải</w:t>
      </w:r>
      <w:r w:rsidR="00C74534" w:rsidRPr="00CB0D32">
        <w:rPr>
          <w:b/>
          <w:sz w:val="28"/>
          <w:szCs w:val="28"/>
          <w:lang w:val="es-MX"/>
        </w:rPr>
        <w:t>,</w:t>
      </w:r>
      <w:r w:rsidR="005B7694" w:rsidRPr="00CB0D32">
        <w:rPr>
          <w:b/>
          <w:sz w:val="28"/>
          <w:szCs w:val="28"/>
          <w:lang w:val="es-MX"/>
        </w:rPr>
        <w:t xml:space="preserve"> xã Bình Sa</w:t>
      </w:r>
      <w:r w:rsidR="00B77FCE" w:rsidRPr="00CB0D32">
        <w:rPr>
          <w:b/>
          <w:sz w:val="28"/>
          <w:szCs w:val="28"/>
          <w:lang w:val="es-MX"/>
        </w:rPr>
        <w:t xml:space="preserve"> </w:t>
      </w:r>
      <w:r w:rsidR="00B77FCE" w:rsidRPr="00CB0D32">
        <w:rPr>
          <w:b/>
          <w:sz w:val="28"/>
          <w:szCs w:val="28"/>
        </w:rPr>
        <w:t>(thuộc huyện Thăng Bình hiện nay).</w:t>
      </w:r>
    </w:p>
    <w:p w14:paraId="0B675236" w14:textId="38FDD33D"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15C99971" w14:textId="2272E412" w:rsidR="005B7694" w:rsidRPr="00CB0D32" w:rsidRDefault="005B7694" w:rsidP="005B7694">
      <w:pPr>
        <w:spacing w:before="120" w:after="120"/>
        <w:ind w:firstLine="720"/>
        <w:jc w:val="both"/>
        <w:rPr>
          <w:sz w:val="28"/>
          <w:szCs w:val="28"/>
          <w:lang w:val="es-MX"/>
        </w:rPr>
      </w:pPr>
      <w:r w:rsidRPr="00CB0D32">
        <w:rPr>
          <w:sz w:val="28"/>
          <w:szCs w:val="28"/>
          <w:lang w:val="es-MX"/>
        </w:rPr>
        <w:t>- Xã Thăng Trường có: diện tích tự nhiên là 63,79 km</w:t>
      </w:r>
      <w:r w:rsidRPr="00CB0D32">
        <w:rPr>
          <w:sz w:val="28"/>
          <w:szCs w:val="28"/>
          <w:vertAlign w:val="superscript"/>
          <w:lang w:val="es-MX"/>
        </w:rPr>
        <w:t>2</w:t>
      </w:r>
      <w:r w:rsidRPr="00CB0D32">
        <w:rPr>
          <w:sz w:val="28"/>
          <w:szCs w:val="28"/>
          <w:lang w:val="es-MX"/>
        </w:rPr>
        <w:t xml:space="preserve"> (đ</w:t>
      </w:r>
      <w:r w:rsidR="009D682E">
        <w:rPr>
          <w:sz w:val="28"/>
          <w:szCs w:val="28"/>
          <w:lang w:val="es-MX"/>
        </w:rPr>
        <w:t>ạt 106,31% so với tiêu chuẩn), q</w:t>
      </w:r>
      <w:r w:rsidRPr="00CB0D32">
        <w:rPr>
          <w:sz w:val="28"/>
          <w:szCs w:val="28"/>
          <w:lang w:val="es-MX"/>
        </w:rPr>
        <w:t>uy mô dân số là 24.803 người (đạt 155,02% so với tiêu chuẩn).</w:t>
      </w:r>
    </w:p>
    <w:p w14:paraId="721043E3" w14:textId="77777777" w:rsidR="005B7694" w:rsidRPr="00CB0D32" w:rsidRDefault="005B7694" w:rsidP="005B7694">
      <w:pPr>
        <w:shd w:val="clear" w:color="auto" w:fill="FFFFFF"/>
        <w:spacing w:before="120" w:after="120"/>
        <w:ind w:firstLine="720"/>
        <w:jc w:val="both"/>
        <w:rPr>
          <w:spacing w:val="3"/>
          <w:sz w:val="28"/>
          <w:szCs w:val="28"/>
        </w:rPr>
      </w:pPr>
      <w:r w:rsidRPr="00CB0D32">
        <w:rPr>
          <w:sz w:val="28"/>
          <w:szCs w:val="28"/>
          <w:lang w:val="es-MX"/>
        </w:rPr>
        <w:t>- Các ĐVHC cùng cấp liền kề: xã Thăng An, xã Thăng Điền, phường Bàn Thạch, phường Quảng Phú.</w:t>
      </w:r>
    </w:p>
    <w:p w14:paraId="75095260" w14:textId="77777777" w:rsidR="005B7694" w:rsidRPr="00CB0D32" w:rsidRDefault="005B7694" w:rsidP="005B7694">
      <w:pPr>
        <w:tabs>
          <w:tab w:val="left" w:pos="993"/>
        </w:tabs>
        <w:spacing w:before="120" w:after="120"/>
        <w:ind w:firstLine="720"/>
        <w:jc w:val="both"/>
        <w:rPr>
          <w:sz w:val="28"/>
          <w:szCs w:val="28"/>
          <w:lang w:val="es-MX"/>
        </w:rPr>
      </w:pPr>
      <w:r w:rsidRPr="00CB0D32">
        <w:rPr>
          <w:spacing w:val="-8"/>
          <w:sz w:val="28"/>
          <w:szCs w:val="28"/>
          <w:lang w:val="es-MX"/>
        </w:rPr>
        <w:t>- Nơi đặt trụ sở làm việc của xã Thăng Trường: dự kiến tại xã Bình Sa hiện nay</w:t>
      </w:r>
      <w:r w:rsidRPr="00CB0D32">
        <w:rPr>
          <w:spacing w:val="2"/>
          <w:sz w:val="28"/>
          <w:szCs w:val="28"/>
          <w:lang w:val="es-MX"/>
        </w:rPr>
        <w:t>.</w:t>
      </w:r>
    </w:p>
    <w:p w14:paraId="01AA10E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74575AA3"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Bình Nam, Bình Hải, Bình Sa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63D0E8F" w14:textId="6265B222" w:rsidR="005B7694" w:rsidRPr="00CB0D32" w:rsidRDefault="005B7694" w:rsidP="005B7694">
      <w:pPr>
        <w:spacing w:before="120" w:after="120"/>
        <w:ind w:firstLine="720"/>
        <w:jc w:val="both"/>
        <w:rPr>
          <w:b/>
          <w:sz w:val="28"/>
          <w:szCs w:val="28"/>
          <w:lang w:val="es-MX"/>
        </w:rPr>
      </w:pPr>
      <w:r w:rsidRPr="00CB0D32">
        <w:rPr>
          <w:b/>
          <w:bCs/>
          <w:sz w:val="28"/>
          <w:szCs w:val="28"/>
          <w:lang w:val="vi-VN"/>
        </w:rPr>
        <w:t>3</w:t>
      </w:r>
      <w:r w:rsidR="0082334E" w:rsidRPr="00CB0D32">
        <w:rPr>
          <w:b/>
          <w:bCs/>
          <w:sz w:val="28"/>
          <w:szCs w:val="28"/>
        </w:rPr>
        <w:t>0</w:t>
      </w:r>
      <w:r w:rsidRPr="00CB0D32">
        <w:rPr>
          <w:b/>
          <w:bCs/>
          <w:sz w:val="28"/>
          <w:szCs w:val="28"/>
          <w:lang w:val="es-MX"/>
        </w:rPr>
        <w:t>.</w:t>
      </w:r>
      <w:r w:rsidRPr="00CB0D32">
        <w:rPr>
          <w:b/>
          <w:sz w:val="28"/>
          <w:szCs w:val="28"/>
          <w:lang w:val="es-MX"/>
        </w:rPr>
        <w:t xml:space="preserve"> Thành lập xã Thăng Điền trên cơ sở </w:t>
      </w:r>
      <w:r w:rsidR="00C74534" w:rsidRPr="00CB0D32">
        <w:rPr>
          <w:b/>
          <w:sz w:val="28"/>
          <w:szCs w:val="28"/>
          <w:lang w:val="vi-VN"/>
        </w:rPr>
        <w:t xml:space="preserve">nhập </w:t>
      </w:r>
      <w:r w:rsidR="00C74534" w:rsidRPr="00CB0D32">
        <w:rPr>
          <w:b/>
          <w:sz w:val="28"/>
          <w:szCs w:val="28"/>
        </w:rPr>
        <w:t>toàn bộ diện tích tự nhiên, quy mô dân số của 03 ĐVHC cấp xã là: X</w:t>
      </w:r>
      <w:r w:rsidR="00C74534" w:rsidRPr="00CB0D32">
        <w:rPr>
          <w:b/>
          <w:sz w:val="28"/>
          <w:szCs w:val="28"/>
          <w:lang w:val="es-MX"/>
        </w:rPr>
        <w:t>ã Bình An,</w:t>
      </w:r>
      <w:r w:rsidRPr="00CB0D32">
        <w:rPr>
          <w:b/>
          <w:sz w:val="28"/>
          <w:szCs w:val="28"/>
          <w:lang w:val="es-MX"/>
        </w:rPr>
        <w:t xml:space="preserve"> xã Bình Trung</w:t>
      </w:r>
      <w:r w:rsidR="00C74534" w:rsidRPr="00CB0D32">
        <w:rPr>
          <w:b/>
          <w:sz w:val="28"/>
          <w:szCs w:val="28"/>
          <w:lang w:val="es-MX"/>
        </w:rPr>
        <w:t>,</w:t>
      </w:r>
      <w:r w:rsidRPr="00CB0D32">
        <w:rPr>
          <w:b/>
          <w:sz w:val="28"/>
          <w:szCs w:val="28"/>
          <w:lang w:val="es-MX"/>
        </w:rPr>
        <w:t xml:space="preserve"> xã Bình Tú</w:t>
      </w:r>
      <w:r w:rsidR="008D622C" w:rsidRPr="00CB0D32">
        <w:rPr>
          <w:b/>
          <w:sz w:val="28"/>
          <w:szCs w:val="28"/>
          <w:lang w:val="es-MX"/>
        </w:rPr>
        <w:t xml:space="preserve"> </w:t>
      </w:r>
      <w:r w:rsidR="008D622C" w:rsidRPr="00CB0D32">
        <w:rPr>
          <w:b/>
          <w:sz w:val="28"/>
          <w:szCs w:val="28"/>
        </w:rPr>
        <w:t>(thuộc huyện Thăng Bình hiện nay).</w:t>
      </w:r>
    </w:p>
    <w:p w14:paraId="7F64662D" w14:textId="5A11E79B"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49B0D192" w14:textId="1F4CB344" w:rsidR="005B7694" w:rsidRPr="00CB0D32" w:rsidRDefault="005B7694" w:rsidP="005B7694">
      <w:pPr>
        <w:spacing w:before="120" w:after="120"/>
        <w:ind w:firstLine="720"/>
        <w:jc w:val="both"/>
        <w:rPr>
          <w:sz w:val="28"/>
          <w:szCs w:val="28"/>
          <w:lang w:val="es-MX"/>
        </w:rPr>
      </w:pPr>
      <w:r w:rsidRPr="00CB0D32">
        <w:rPr>
          <w:sz w:val="28"/>
          <w:szCs w:val="28"/>
          <w:lang w:val="es-MX"/>
        </w:rPr>
        <w:t>- Xã Thăng Điền có: diện tích tự nhiên là 61,59 km</w:t>
      </w:r>
      <w:r w:rsidRPr="00CB0D32">
        <w:rPr>
          <w:sz w:val="28"/>
          <w:szCs w:val="28"/>
          <w:vertAlign w:val="superscript"/>
          <w:lang w:val="es-MX"/>
        </w:rPr>
        <w:t>2</w:t>
      </w:r>
      <w:r w:rsidRPr="00CB0D32">
        <w:rPr>
          <w:sz w:val="28"/>
          <w:szCs w:val="28"/>
          <w:lang w:val="es-MX"/>
        </w:rPr>
        <w:t xml:space="preserve"> (đ</w:t>
      </w:r>
      <w:r w:rsidR="009D682E">
        <w:rPr>
          <w:sz w:val="28"/>
          <w:szCs w:val="28"/>
          <w:lang w:val="es-MX"/>
        </w:rPr>
        <w:t>ạt 102,65% so với tiêu chuẩn), q</w:t>
      </w:r>
      <w:r w:rsidRPr="00CB0D32">
        <w:rPr>
          <w:sz w:val="28"/>
          <w:szCs w:val="28"/>
          <w:lang w:val="es-MX"/>
        </w:rPr>
        <w:t>uy mô dân số là 42.280 người (đạt 264,25% so với tiêu chuẩn).</w:t>
      </w:r>
    </w:p>
    <w:p w14:paraId="1F64A662"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Tây Hồ, phường Bàn Thạch, xã Thăng Trường, xã Thăng An, xã Thăng Bình, xã Thăng Phú.</w:t>
      </w:r>
    </w:p>
    <w:p w14:paraId="734FB6FE"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Nơi đặt trụ sở làm việc của xã Thăng Điền: dự kiến tại xã Bình Trung hiện nay.</w:t>
      </w:r>
    </w:p>
    <w:p w14:paraId="542C33B8"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EC90704" w14:textId="77777777" w:rsidR="005B7694" w:rsidRPr="00CB0D32" w:rsidRDefault="005B7694" w:rsidP="005B7694">
      <w:pPr>
        <w:spacing w:before="120" w:after="120"/>
        <w:ind w:firstLine="720"/>
        <w:jc w:val="both"/>
        <w:rPr>
          <w:sz w:val="28"/>
          <w:szCs w:val="28"/>
          <w:lang w:val="es-MX"/>
        </w:rPr>
      </w:pPr>
      <w:r w:rsidRPr="00CB0D32">
        <w:rPr>
          <w:sz w:val="28"/>
          <w:szCs w:val="28"/>
        </w:rPr>
        <w:lastRenderedPageBreak/>
        <w:t>Việc nhập 03 xã: Bình An, Bình Trung, Bình Tú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411EF0E1" w14:textId="436DDFEF" w:rsidR="005B7694" w:rsidRPr="00CB0D32" w:rsidRDefault="005B7694" w:rsidP="005B7694">
      <w:pPr>
        <w:spacing w:before="120" w:after="120"/>
        <w:ind w:firstLine="720"/>
        <w:jc w:val="both"/>
        <w:rPr>
          <w:b/>
          <w:sz w:val="28"/>
          <w:szCs w:val="28"/>
          <w:lang w:val="es-MX"/>
        </w:rPr>
      </w:pPr>
      <w:r w:rsidRPr="00CB0D32">
        <w:rPr>
          <w:b/>
          <w:bCs/>
          <w:sz w:val="28"/>
          <w:szCs w:val="28"/>
          <w:lang w:val="vi-VN"/>
        </w:rPr>
        <w:t>3</w:t>
      </w:r>
      <w:r w:rsidR="0082334E" w:rsidRPr="00CB0D32">
        <w:rPr>
          <w:b/>
          <w:bCs/>
          <w:sz w:val="28"/>
          <w:szCs w:val="28"/>
        </w:rPr>
        <w:t>1</w:t>
      </w:r>
      <w:r w:rsidRPr="00CB0D32">
        <w:rPr>
          <w:b/>
          <w:bCs/>
          <w:sz w:val="28"/>
          <w:szCs w:val="28"/>
          <w:lang w:val="es-MX"/>
        </w:rPr>
        <w:t>.</w:t>
      </w:r>
      <w:r w:rsidRPr="00CB0D32">
        <w:rPr>
          <w:b/>
          <w:sz w:val="28"/>
          <w:szCs w:val="28"/>
          <w:lang w:val="es-MX"/>
        </w:rPr>
        <w:t xml:space="preserve"> Thành lập xã Thăng Phú trên cơ sở </w:t>
      </w:r>
      <w:r w:rsidR="005B2BE3" w:rsidRPr="00CB0D32">
        <w:rPr>
          <w:b/>
          <w:sz w:val="28"/>
          <w:szCs w:val="28"/>
          <w:lang w:val="vi-VN"/>
        </w:rPr>
        <w:t xml:space="preserve">nhập </w:t>
      </w:r>
      <w:r w:rsidR="005B2BE3" w:rsidRPr="00CB0D32">
        <w:rPr>
          <w:b/>
          <w:sz w:val="28"/>
          <w:szCs w:val="28"/>
        </w:rPr>
        <w:t>toàn bộ diện tích tự nhiên, quy mô dân số của 02 ĐVHC cấp xã là: X</w:t>
      </w:r>
      <w:r w:rsidR="005B2BE3" w:rsidRPr="00CB0D32">
        <w:rPr>
          <w:b/>
          <w:sz w:val="28"/>
          <w:szCs w:val="28"/>
          <w:lang w:val="es-MX"/>
        </w:rPr>
        <w:t xml:space="preserve">ã Bình Phú, </w:t>
      </w:r>
      <w:r w:rsidRPr="00CB0D32">
        <w:rPr>
          <w:b/>
          <w:sz w:val="28"/>
          <w:szCs w:val="28"/>
          <w:lang w:val="es-MX"/>
        </w:rPr>
        <w:t>xã Bình Quế</w:t>
      </w:r>
      <w:r w:rsidR="008D622C" w:rsidRPr="00CB0D32">
        <w:rPr>
          <w:b/>
          <w:sz w:val="28"/>
          <w:szCs w:val="28"/>
          <w:lang w:val="es-MX"/>
        </w:rPr>
        <w:t xml:space="preserve"> </w:t>
      </w:r>
      <w:r w:rsidR="008D622C" w:rsidRPr="00CB0D32">
        <w:rPr>
          <w:b/>
          <w:sz w:val="28"/>
          <w:szCs w:val="28"/>
        </w:rPr>
        <w:t>(thuộc huyện Thăng Bình hiện nay).</w:t>
      </w:r>
    </w:p>
    <w:p w14:paraId="5B0BCC11" w14:textId="7BEEF926"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6EA08A54" w14:textId="6CC07FE1" w:rsidR="005B7694" w:rsidRPr="00CB0D32" w:rsidRDefault="005B7694" w:rsidP="005B7694">
      <w:pPr>
        <w:spacing w:before="120" w:after="120"/>
        <w:ind w:firstLine="720"/>
        <w:jc w:val="both"/>
        <w:rPr>
          <w:sz w:val="28"/>
          <w:szCs w:val="28"/>
          <w:lang w:val="es-MX"/>
        </w:rPr>
      </w:pPr>
      <w:r w:rsidRPr="00CB0D32">
        <w:rPr>
          <w:sz w:val="28"/>
          <w:szCs w:val="28"/>
          <w:lang w:val="es-MX"/>
        </w:rPr>
        <w:t>- Xã Thăng Phú có: diện tích tự nhiên là 60,50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100,84% so với tiêu chuẩn), q</w:t>
      </w:r>
      <w:r w:rsidRPr="00CB0D32">
        <w:rPr>
          <w:sz w:val="28"/>
          <w:szCs w:val="28"/>
          <w:lang w:val="es-MX"/>
        </w:rPr>
        <w:t>uy mô dân số là 17.266 người (đạt 107,91% so với tiêu chuẩn).</w:t>
      </w:r>
    </w:p>
    <w:p w14:paraId="1FE7B6C6" w14:textId="77777777" w:rsidR="005B7694" w:rsidRPr="00CB0D32" w:rsidRDefault="005B7694" w:rsidP="005B7694">
      <w:pPr>
        <w:shd w:val="clear" w:color="auto" w:fill="FFFFFF"/>
        <w:spacing w:before="120" w:after="120"/>
        <w:ind w:firstLine="720"/>
        <w:jc w:val="both"/>
        <w:rPr>
          <w:spacing w:val="3"/>
          <w:sz w:val="28"/>
          <w:szCs w:val="28"/>
        </w:rPr>
      </w:pPr>
      <w:r w:rsidRPr="00CB0D32">
        <w:rPr>
          <w:sz w:val="28"/>
          <w:szCs w:val="28"/>
          <w:lang w:val="es-MX"/>
        </w:rPr>
        <w:t>- Các ĐVHC cùng cấp liền kề: xã Tây Hồ, xã Thăng Điền, xã Thăng Bình, xã Đồng Dương, xã Sơn Cẩm Hà.</w:t>
      </w:r>
    </w:p>
    <w:p w14:paraId="175B7FF5"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Thăng Phú: dự kiến tại xã Bình Phú </w:t>
      </w:r>
      <w:r w:rsidRPr="00CB0D32">
        <w:rPr>
          <w:spacing w:val="2"/>
          <w:sz w:val="28"/>
          <w:szCs w:val="28"/>
          <w:lang w:val="es-MX"/>
        </w:rPr>
        <w:t>(xã Bình Chánh cũ).</w:t>
      </w:r>
    </w:p>
    <w:p w14:paraId="2C488C0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7631DBCF"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 Bình Phú, Bình Quế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71CA9586" w14:textId="222E4481" w:rsidR="005B7694" w:rsidRPr="00CB0D32" w:rsidRDefault="005B7694" w:rsidP="005B7694">
      <w:pPr>
        <w:spacing w:before="120" w:after="120"/>
        <w:ind w:firstLine="720"/>
        <w:jc w:val="both"/>
        <w:rPr>
          <w:b/>
          <w:sz w:val="28"/>
          <w:szCs w:val="28"/>
          <w:lang w:val="es-MX"/>
        </w:rPr>
      </w:pPr>
      <w:r w:rsidRPr="00CB0D32">
        <w:rPr>
          <w:b/>
          <w:bCs/>
          <w:sz w:val="28"/>
          <w:szCs w:val="28"/>
          <w:lang w:val="vi-VN"/>
        </w:rPr>
        <w:t>3</w:t>
      </w:r>
      <w:r w:rsidR="0082334E" w:rsidRPr="00CB0D32">
        <w:rPr>
          <w:b/>
          <w:bCs/>
          <w:sz w:val="28"/>
          <w:szCs w:val="28"/>
        </w:rPr>
        <w:t>2</w:t>
      </w:r>
      <w:r w:rsidRPr="00CB0D32">
        <w:rPr>
          <w:b/>
          <w:bCs/>
          <w:sz w:val="28"/>
          <w:szCs w:val="28"/>
          <w:lang w:val="es-MX"/>
        </w:rPr>
        <w:t>.</w:t>
      </w:r>
      <w:r w:rsidRPr="00CB0D32">
        <w:rPr>
          <w:b/>
          <w:sz w:val="28"/>
          <w:szCs w:val="28"/>
          <w:lang w:val="es-MX"/>
        </w:rPr>
        <w:t xml:space="preserve"> Thành lập xã Đồng Dương trên cơ sở </w:t>
      </w:r>
      <w:r w:rsidR="005B2BE3" w:rsidRPr="00CB0D32">
        <w:rPr>
          <w:b/>
          <w:sz w:val="28"/>
          <w:szCs w:val="28"/>
          <w:lang w:val="vi-VN"/>
        </w:rPr>
        <w:t xml:space="preserve">nhập </w:t>
      </w:r>
      <w:r w:rsidR="005B2BE3" w:rsidRPr="00CB0D32">
        <w:rPr>
          <w:b/>
          <w:sz w:val="28"/>
          <w:szCs w:val="28"/>
        </w:rPr>
        <w:t>toàn bộ diện tích tự nhiên, quy mô dân số của 03 ĐVHC cấp xã là: X</w:t>
      </w:r>
      <w:r w:rsidR="005B2BE3" w:rsidRPr="00CB0D32">
        <w:rPr>
          <w:b/>
          <w:sz w:val="28"/>
          <w:szCs w:val="28"/>
          <w:lang w:val="es-MX"/>
        </w:rPr>
        <w:t>ã Bình Lãnh,</w:t>
      </w:r>
      <w:r w:rsidRPr="00CB0D32">
        <w:rPr>
          <w:b/>
          <w:sz w:val="28"/>
          <w:szCs w:val="28"/>
          <w:lang w:val="es-MX"/>
        </w:rPr>
        <w:t xml:space="preserve"> xã Bình Trị</w:t>
      </w:r>
      <w:r w:rsidR="005B2BE3" w:rsidRPr="00CB0D32">
        <w:rPr>
          <w:b/>
          <w:sz w:val="28"/>
          <w:szCs w:val="28"/>
          <w:lang w:val="es-MX"/>
        </w:rPr>
        <w:t>,</w:t>
      </w:r>
      <w:r w:rsidRPr="00CB0D32">
        <w:rPr>
          <w:b/>
          <w:sz w:val="28"/>
          <w:szCs w:val="28"/>
          <w:lang w:val="es-MX"/>
        </w:rPr>
        <w:t xml:space="preserve"> xã Bình Định</w:t>
      </w:r>
      <w:r w:rsidR="00CB1AF7" w:rsidRPr="00CB0D32">
        <w:rPr>
          <w:b/>
          <w:sz w:val="28"/>
          <w:szCs w:val="28"/>
          <w:lang w:val="es-MX"/>
        </w:rPr>
        <w:t xml:space="preserve"> </w:t>
      </w:r>
      <w:r w:rsidR="00CB1AF7" w:rsidRPr="00CB0D32">
        <w:rPr>
          <w:b/>
          <w:sz w:val="28"/>
          <w:szCs w:val="28"/>
        </w:rPr>
        <w:t>(thuộc huyện Thăng Bình hiện nay).</w:t>
      </w:r>
    </w:p>
    <w:p w14:paraId="03D7234E" w14:textId="19D930D3"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6F7210EB" w14:textId="10D342AF" w:rsidR="005B7694" w:rsidRPr="00CB0D32" w:rsidRDefault="005B7694" w:rsidP="005B7694">
      <w:pPr>
        <w:spacing w:before="120" w:after="120"/>
        <w:ind w:firstLine="720"/>
        <w:jc w:val="both"/>
        <w:rPr>
          <w:sz w:val="28"/>
          <w:szCs w:val="28"/>
          <w:lang w:val="es-MX"/>
        </w:rPr>
      </w:pPr>
      <w:r w:rsidRPr="00CB0D32">
        <w:rPr>
          <w:sz w:val="28"/>
          <w:szCs w:val="28"/>
          <w:lang w:val="es-MX"/>
        </w:rPr>
        <w:t>- Xã Đồng Dương có: diện tích tự nhiên là 76,49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127,48% so với tiêu chuẩn), q</w:t>
      </w:r>
      <w:r w:rsidRPr="00CB0D32">
        <w:rPr>
          <w:sz w:val="28"/>
          <w:szCs w:val="28"/>
          <w:lang w:val="es-MX"/>
        </w:rPr>
        <w:t>uy mô dân số là 24.773 người (đạt 154,83% so với tiêu chuẩn).</w:t>
      </w:r>
    </w:p>
    <w:p w14:paraId="0600004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Thăng Phú, xã Thăng Bình, xã Quế Sơn Trung, xã Quế Sơn, xã Việt An, xã Sơn Cẩm Hà.</w:t>
      </w:r>
    </w:p>
    <w:p w14:paraId="491890C5" w14:textId="77777777" w:rsidR="005B7694" w:rsidRPr="00CB0D32" w:rsidRDefault="005B7694" w:rsidP="005B7694">
      <w:pPr>
        <w:spacing w:before="120" w:after="120"/>
        <w:ind w:firstLine="720"/>
        <w:jc w:val="both"/>
        <w:rPr>
          <w:spacing w:val="-10"/>
          <w:sz w:val="28"/>
          <w:szCs w:val="28"/>
          <w:lang w:val="es-MX"/>
        </w:rPr>
      </w:pPr>
      <w:r w:rsidRPr="00CB0D32">
        <w:rPr>
          <w:spacing w:val="-10"/>
          <w:sz w:val="28"/>
          <w:szCs w:val="28"/>
          <w:lang w:val="es-MX"/>
        </w:rPr>
        <w:t>- Nơi đặt trụ sở làm việc của xã Đồng Dương: dự kiến tại xã Bình Trị hiện nay.</w:t>
      </w:r>
    </w:p>
    <w:p w14:paraId="4E76A6A3"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8E3A996" w14:textId="77777777" w:rsidR="005B7694" w:rsidRPr="00CB0D32" w:rsidRDefault="005B7694" w:rsidP="005B7694">
      <w:pPr>
        <w:spacing w:before="120" w:after="120"/>
        <w:ind w:firstLine="720"/>
        <w:jc w:val="both"/>
        <w:rPr>
          <w:sz w:val="28"/>
          <w:szCs w:val="28"/>
        </w:rPr>
      </w:pPr>
      <w:r w:rsidRPr="00CB0D32">
        <w:rPr>
          <w:sz w:val="28"/>
          <w:szCs w:val="28"/>
        </w:rPr>
        <w:t>Việc nhập 03 xã: Bình Lãnh, Bình Trị, Bình Định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10EDA853" w14:textId="7511BDA2" w:rsidR="005B7694" w:rsidRPr="00CB0D32" w:rsidRDefault="005B7694" w:rsidP="005B7694">
      <w:pPr>
        <w:spacing w:before="120" w:after="120"/>
        <w:ind w:firstLine="720"/>
        <w:jc w:val="both"/>
        <w:rPr>
          <w:b/>
          <w:sz w:val="28"/>
          <w:szCs w:val="28"/>
          <w:lang w:val="es-MX"/>
        </w:rPr>
      </w:pPr>
      <w:r w:rsidRPr="00CB0D32">
        <w:rPr>
          <w:b/>
          <w:sz w:val="28"/>
          <w:szCs w:val="28"/>
          <w:lang w:val="vi-VN"/>
        </w:rPr>
        <w:lastRenderedPageBreak/>
        <w:t>3</w:t>
      </w:r>
      <w:r w:rsidR="0082334E" w:rsidRPr="00CB0D32">
        <w:rPr>
          <w:b/>
          <w:sz w:val="28"/>
          <w:szCs w:val="28"/>
        </w:rPr>
        <w:t>3</w:t>
      </w:r>
      <w:r w:rsidRPr="00CB0D32">
        <w:rPr>
          <w:b/>
          <w:sz w:val="28"/>
          <w:szCs w:val="28"/>
          <w:lang w:val="es-MX"/>
        </w:rPr>
        <w:t>. Thành lập xã Quế Sơn Trung trên cơ sở</w:t>
      </w:r>
      <w:r w:rsidR="005B2BE3" w:rsidRPr="00CB0D32">
        <w:rPr>
          <w:b/>
          <w:sz w:val="28"/>
          <w:szCs w:val="28"/>
          <w:lang w:val="vi-VN"/>
        </w:rPr>
        <w:t xml:space="preserve"> nhập </w:t>
      </w:r>
      <w:r w:rsidR="005B2BE3" w:rsidRPr="00CB0D32">
        <w:rPr>
          <w:b/>
          <w:sz w:val="28"/>
          <w:szCs w:val="28"/>
        </w:rPr>
        <w:t>toàn bộ diện tích tự nhiên, quy mô dân số của 04 ĐVHC cấp xã là: X</w:t>
      </w:r>
      <w:r w:rsidR="005B2BE3" w:rsidRPr="00CB0D32">
        <w:rPr>
          <w:b/>
          <w:sz w:val="28"/>
          <w:szCs w:val="28"/>
          <w:lang w:val="es-MX"/>
        </w:rPr>
        <w:t>ã Quế Mỹ,</w:t>
      </w:r>
      <w:r w:rsidRPr="00CB0D32">
        <w:rPr>
          <w:b/>
          <w:sz w:val="28"/>
          <w:szCs w:val="28"/>
          <w:lang w:val="es-MX"/>
        </w:rPr>
        <w:t xml:space="preserve"> xã Quế Hiệp</w:t>
      </w:r>
      <w:r w:rsidR="005B2BE3" w:rsidRPr="00CB0D32">
        <w:rPr>
          <w:b/>
          <w:sz w:val="28"/>
          <w:szCs w:val="28"/>
          <w:lang w:val="es-MX"/>
        </w:rPr>
        <w:t>, xã Quế Thuận,</w:t>
      </w:r>
      <w:r w:rsidRPr="00CB0D32">
        <w:rPr>
          <w:b/>
          <w:sz w:val="28"/>
          <w:szCs w:val="28"/>
          <w:lang w:val="es-MX"/>
        </w:rPr>
        <w:t xml:space="preserve"> xã Quế Châu</w:t>
      </w:r>
      <w:r w:rsidR="00B40CEE" w:rsidRPr="00CB0D32">
        <w:rPr>
          <w:b/>
          <w:sz w:val="28"/>
          <w:szCs w:val="28"/>
          <w:lang w:val="es-MX"/>
        </w:rPr>
        <w:t xml:space="preserve"> </w:t>
      </w:r>
      <w:r w:rsidR="00B40CEE" w:rsidRPr="00CB0D32">
        <w:rPr>
          <w:b/>
          <w:sz w:val="28"/>
          <w:szCs w:val="28"/>
        </w:rPr>
        <w:t>(thuộc huyện Quế Sơn hiện nay).</w:t>
      </w:r>
    </w:p>
    <w:p w14:paraId="085F40E9" w14:textId="3C32D89B"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4949EC6E" w14:textId="338E8360" w:rsidR="005B7694" w:rsidRPr="00CB0D32" w:rsidRDefault="005B7694" w:rsidP="005B7694">
      <w:pPr>
        <w:spacing w:before="120" w:after="120"/>
        <w:ind w:firstLine="720"/>
        <w:jc w:val="both"/>
        <w:rPr>
          <w:sz w:val="28"/>
          <w:szCs w:val="28"/>
          <w:lang w:val="es-MX"/>
        </w:rPr>
      </w:pPr>
      <w:r w:rsidRPr="00CB0D32">
        <w:rPr>
          <w:sz w:val="28"/>
          <w:szCs w:val="28"/>
          <w:lang w:val="es-MX"/>
        </w:rPr>
        <w:t>- Xã Quế Sơn Trung có: diện tích tự nhiên là 111,37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371,23% so với tiêu chuẩn), q</w:t>
      </w:r>
      <w:r w:rsidRPr="00CB0D32">
        <w:rPr>
          <w:sz w:val="28"/>
          <w:szCs w:val="28"/>
          <w:lang w:val="es-MX"/>
        </w:rPr>
        <w:t>uy mô dân số là 33.300 người (đạt 208,13% so với tiêu chuẩn).</w:t>
      </w:r>
    </w:p>
    <w:p w14:paraId="3400243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Đồng Dương, xã Thăng Bình, xã Xuân Phú, xã Duy Xuyên, xã Quế Sơn.</w:t>
      </w:r>
    </w:p>
    <w:p w14:paraId="047AD75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Quế Sơn Trung: dự kiến tại xã Quế Thuận hiện nay.</w:t>
      </w:r>
    </w:p>
    <w:p w14:paraId="77A3A0EE"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5B61CE7C" w14:textId="77777777" w:rsidR="005B7694" w:rsidRPr="00CB0D32" w:rsidRDefault="005B7694" w:rsidP="005B7694">
      <w:pPr>
        <w:spacing w:before="120" w:after="120"/>
        <w:ind w:firstLine="720"/>
        <w:jc w:val="both"/>
        <w:rPr>
          <w:sz w:val="28"/>
          <w:szCs w:val="28"/>
        </w:rPr>
      </w:pPr>
      <w:r w:rsidRPr="00CB0D32">
        <w:rPr>
          <w:sz w:val="28"/>
          <w:szCs w:val="28"/>
        </w:rPr>
        <w:t>Việc nhập 04 xã: Quế Mỹ, Quế Hiệp, Quế Thuận, Quế Châu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23B46FC" w14:textId="0324C2AB" w:rsidR="005B7694" w:rsidRPr="00CB0D32" w:rsidRDefault="005B7694" w:rsidP="005B7694">
      <w:pPr>
        <w:spacing w:before="120" w:after="120"/>
        <w:ind w:firstLine="720"/>
        <w:jc w:val="both"/>
        <w:rPr>
          <w:rFonts w:ascii="Times New Roman Bold" w:hAnsi="Times New Roman Bold"/>
          <w:b/>
          <w:spacing w:val="-6"/>
          <w:sz w:val="28"/>
          <w:szCs w:val="28"/>
          <w:lang w:val="es-MX"/>
        </w:rPr>
      </w:pPr>
      <w:r w:rsidRPr="00CB0D32">
        <w:rPr>
          <w:rFonts w:ascii="Times New Roman Bold" w:hAnsi="Times New Roman Bold"/>
          <w:b/>
          <w:spacing w:val="-6"/>
          <w:sz w:val="28"/>
          <w:szCs w:val="28"/>
          <w:lang w:val="es-MX"/>
        </w:rPr>
        <w:t>3</w:t>
      </w:r>
      <w:r w:rsidR="0082334E" w:rsidRPr="00CB0D32">
        <w:rPr>
          <w:rFonts w:ascii="Times New Roman Bold" w:hAnsi="Times New Roman Bold"/>
          <w:b/>
          <w:spacing w:val="-6"/>
          <w:sz w:val="28"/>
          <w:szCs w:val="28"/>
          <w:lang w:val="es-MX"/>
        </w:rPr>
        <w:t>4</w:t>
      </w:r>
      <w:r w:rsidRPr="00CB0D32">
        <w:rPr>
          <w:rFonts w:ascii="Times New Roman Bold" w:hAnsi="Times New Roman Bold"/>
          <w:b/>
          <w:spacing w:val="-6"/>
          <w:sz w:val="28"/>
          <w:szCs w:val="28"/>
          <w:lang w:val="es-MX"/>
        </w:rPr>
        <w:t xml:space="preserve">. Thành lập xã Quế Sơn trên cơ sở </w:t>
      </w:r>
      <w:r w:rsidR="005B2BE3" w:rsidRPr="00CB0D32">
        <w:rPr>
          <w:rFonts w:ascii="Times New Roman Bold" w:hAnsi="Times New Roman Bold"/>
          <w:b/>
          <w:spacing w:val="-6"/>
          <w:sz w:val="28"/>
          <w:szCs w:val="28"/>
          <w:lang w:val="vi-VN"/>
        </w:rPr>
        <w:t xml:space="preserve">nhập </w:t>
      </w:r>
      <w:r w:rsidR="005B2BE3" w:rsidRPr="00CB0D32">
        <w:rPr>
          <w:rFonts w:ascii="Times New Roman Bold" w:hAnsi="Times New Roman Bold"/>
          <w:b/>
          <w:spacing w:val="-6"/>
          <w:sz w:val="28"/>
          <w:szCs w:val="28"/>
        </w:rPr>
        <w:t>toàn bộ diện tích tự nhiên, quy mô dân số của 05 ĐVHC cấp xã là: X</w:t>
      </w:r>
      <w:r w:rsidRPr="00CB0D32">
        <w:rPr>
          <w:rFonts w:ascii="Times New Roman Bold" w:hAnsi="Times New Roman Bold"/>
          <w:b/>
          <w:spacing w:val="-6"/>
          <w:sz w:val="28"/>
          <w:szCs w:val="28"/>
          <w:lang w:val="es-MX"/>
        </w:rPr>
        <w:t>ã Quế Minh</w:t>
      </w:r>
      <w:r w:rsidR="005B2BE3" w:rsidRPr="00CB0D32">
        <w:rPr>
          <w:rFonts w:ascii="Times New Roman Bold" w:hAnsi="Times New Roman Bold"/>
          <w:b/>
          <w:spacing w:val="-6"/>
          <w:sz w:val="28"/>
          <w:szCs w:val="28"/>
          <w:lang w:val="es-MX"/>
        </w:rPr>
        <w:t xml:space="preserve">, thị trấn Đông Phú, </w:t>
      </w:r>
      <w:r w:rsidRPr="00CB0D32">
        <w:rPr>
          <w:rFonts w:ascii="Times New Roman Bold" w:hAnsi="Times New Roman Bold"/>
          <w:b/>
          <w:spacing w:val="-6"/>
          <w:sz w:val="28"/>
          <w:szCs w:val="28"/>
          <w:lang w:val="es-MX"/>
        </w:rPr>
        <w:t>xã Quế An</w:t>
      </w:r>
      <w:r w:rsidR="005B2BE3" w:rsidRPr="00CB0D32">
        <w:rPr>
          <w:rFonts w:ascii="Times New Roman Bold" w:hAnsi="Times New Roman Bold"/>
          <w:b/>
          <w:spacing w:val="-6"/>
          <w:sz w:val="28"/>
          <w:szCs w:val="28"/>
          <w:lang w:val="es-MX"/>
        </w:rPr>
        <w:t>,</w:t>
      </w:r>
      <w:r w:rsidRPr="00CB0D32">
        <w:rPr>
          <w:rFonts w:ascii="Times New Roman Bold" w:hAnsi="Times New Roman Bold"/>
          <w:b/>
          <w:spacing w:val="-6"/>
          <w:sz w:val="28"/>
          <w:szCs w:val="28"/>
          <w:lang w:val="es-MX"/>
        </w:rPr>
        <w:t xml:space="preserve"> xã Quế Long</w:t>
      </w:r>
      <w:r w:rsidR="005B2BE3" w:rsidRPr="00CB0D32">
        <w:rPr>
          <w:rFonts w:ascii="Times New Roman Bold" w:hAnsi="Times New Roman Bold"/>
          <w:b/>
          <w:spacing w:val="-6"/>
          <w:sz w:val="28"/>
          <w:szCs w:val="28"/>
          <w:lang w:val="es-MX"/>
        </w:rPr>
        <w:t>, xã Quế Phong</w:t>
      </w:r>
      <w:r w:rsidR="00207403" w:rsidRPr="00CB0D32">
        <w:rPr>
          <w:rFonts w:ascii="Times New Roman Bold" w:hAnsi="Times New Roman Bold"/>
          <w:b/>
          <w:spacing w:val="-6"/>
          <w:sz w:val="28"/>
          <w:szCs w:val="28"/>
          <w:lang w:val="es-MX"/>
        </w:rPr>
        <w:t xml:space="preserve"> </w:t>
      </w:r>
      <w:r w:rsidR="00207403" w:rsidRPr="00CB0D32">
        <w:rPr>
          <w:b/>
          <w:sz w:val="28"/>
          <w:szCs w:val="28"/>
        </w:rPr>
        <w:t>(thuộc huyện Quế Sơn hiện nay).</w:t>
      </w:r>
    </w:p>
    <w:p w14:paraId="471F0684" w14:textId="05AC96DE"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0C49CF0C" w14:textId="1A6A32FC" w:rsidR="005B7694" w:rsidRPr="00CB0D32" w:rsidRDefault="005B7694" w:rsidP="005B7694">
      <w:pPr>
        <w:spacing w:before="120" w:after="120"/>
        <w:ind w:firstLine="720"/>
        <w:jc w:val="both"/>
        <w:rPr>
          <w:sz w:val="28"/>
          <w:szCs w:val="28"/>
          <w:lang w:val="es-MX"/>
        </w:rPr>
      </w:pPr>
      <w:r w:rsidRPr="00CB0D32">
        <w:rPr>
          <w:sz w:val="28"/>
          <w:szCs w:val="28"/>
          <w:lang w:val="es-MX"/>
        </w:rPr>
        <w:t>- Xã Quế Sơn có: diện tích tự nhiên là 94,1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313,67% so với tiêu chuẩn), q</w:t>
      </w:r>
      <w:r w:rsidRPr="00CB0D32">
        <w:rPr>
          <w:sz w:val="28"/>
          <w:szCs w:val="28"/>
          <w:lang w:val="es-MX"/>
        </w:rPr>
        <w:t>uy mô dân số là 34.122 người (đạt 213,26% so với tiêu chuẩn).</w:t>
      </w:r>
    </w:p>
    <w:p w14:paraId="0698B1B7"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Đồng Dương, xã Quế Sơn Trung, xã Nông Sơn, xã Việt An.</w:t>
      </w:r>
    </w:p>
    <w:p w14:paraId="2AE66F5B" w14:textId="77777777" w:rsidR="005B7694" w:rsidRPr="00CB0D32" w:rsidRDefault="005B7694" w:rsidP="005B7694">
      <w:pPr>
        <w:spacing w:before="120" w:after="120"/>
        <w:ind w:firstLine="720"/>
        <w:jc w:val="both"/>
        <w:rPr>
          <w:spacing w:val="-10"/>
          <w:sz w:val="28"/>
          <w:szCs w:val="28"/>
          <w:lang w:val="es-MX"/>
        </w:rPr>
      </w:pPr>
      <w:r w:rsidRPr="00CB0D32">
        <w:rPr>
          <w:spacing w:val="-10"/>
          <w:sz w:val="28"/>
          <w:szCs w:val="28"/>
          <w:lang w:val="es-MX"/>
        </w:rPr>
        <w:t>- Nơi đặt trụ sở làm việc của xã Quế Sơn: dự kiến tại thị trấn Đông Phú hiện nay.</w:t>
      </w:r>
    </w:p>
    <w:p w14:paraId="654AC08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7FC936BC" w14:textId="77777777" w:rsidR="005B7694" w:rsidRPr="00CB0D32" w:rsidRDefault="005B7694" w:rsidP="005B7694">
      <w:pPr>
        <w:spacing w:before="120" w:after="120"/>
        <w:ind w:firstLine="720"/>
        <w:jc w:val="both"/>
        <w:rPr>
          <w:spacing w:val="-4"/>
          <w:sz w:val="28"/>
          <w:szCs w:val="28"/>
          <w:lang w:val="es-MX"/>
        </w:rPr>
      </w:pPr>
      <w:r w:rsidRPr="00CB0D32">
        <w:rPr>
          <w:spacing w:val="-4"/>
          <w:sz w:val="28"/>
          <w:szCs w:val="28"/>
        </w:rPr>
        <w:t>Việc nhập 04 xã: Quế Minh, Quế An, Quế Long, Quế Phong và thị trấn Đông Phú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6545CADF" w14:textId="02F0C752" w:rsidR="005B7694" w:rsidRPr="00CB0D32" w:rsidRDefault="005B7694" w:rsidP="005B7694">
      <w:pPr>
        <w:spacing w:before="120" w:after="120"/>
        <w:ind w:firstLine="720"/>
        <w:jc w:val="both"/>
        <w:rPr>
          <w:b/>
          <w:sz w:val="28"/>
          <w:szCs w:val="28"/>
          <w:lang w:val="es-MX"/>
        </w:rPr>
      </w:pPr>
      <w:r w:rsidRPr="00CB0D32">
        <w:rPr>
          <w:b/>
          <w:sz w:val="28"/>
          <w:szCs w:val="28"/>
          <w:lang w:val="vi-VN"/>
        </w:rPr>
        <w:t>3</w:t>
      </w:r>
      <w:r w:rsidR="0082334E" w:rsidRPr="00CB0D32">
        <w:rPr>
          <w:b/>
          <w:sz w:val="28"/>
          <w:szCs w:val="28"/>
        </w:rPr>
        <w:t>5</w:t>
      </w:r>
      <w:r w:rsidRPr="00CB0D32">
        <w:rPr>
          <w:b/>
          <w:sz w:val="28"/>
          <w:szCs w:val="28"/>
          <w:lang w:val="es-MX"/>
        </w:rPr>
        <w:t xml:space="preserve">. Thành lập xã Xuân Phú trên cơ sở </w:t>
      </w:r>
      <w:r w:rsidR="005B2BE3" w:rsidRPr="00CB0D32">
        <w:rPr>
          <w:b/>
          <w:sz w:val="28"/>
          <w:szCs w:val="28"/>
          <w:lang w:val="vi-VN"/>
        </w:rPr>
        <w:t xml:space="preserve">nhập </w:t>
      </w:r>
      <w:r w:rsidR="005B2BE3" w:rsidRPr="00CB0D32">
        <w:rPr>
          <w:b/>
          <w:sz w:val="28"/>
          <w:szCs w:val="28"/>
        </w:rPr>
        <w:t>toàn bộ diện tích tự nhiên, quy mô dân số của 04 ĐVHC cấp xã là: X</w:t>
      </w:r>
      <w:r w:rsidRPr="00CB0D32">
        <w:rPr>
          <w:b/>
          <w:sz w:val="28"/>
          <w:szCs w:val="28"/>
          <w:lang w:val="es-MX"/>
        </w:rPr>
        <w:t>ã Quế Xuân 1</w:t>
      </w:r>
      <w:r w:rsidR="005B2BE3" w:rsidRPr="00CB0D32">
        <w:rPr>
          <w:b/>
          <w:sz w:val="28"/>
          <w:szCs w:val="28"/>
          <w:lang w:val="es-MX"/>
        </w:rPr>
        <w:t>,</w:t>
      </w:r>
      <w:r w:rsidRPr="00CB0D32">
        <w:rPr>
          <w:b/>
          <w:sz w:val="28"/>
          <w:szCs w:val="28"/>
          <w:lang w:val="es-MX"/>
        </w:rPr>
        <w:t xml:space="preserve"> xã Quế Xuân 2</w:t>
      </w:r>
      <w:r w:rsidR="005B2BE3" w:rsidRPr="00CB0D32">
        <w:rPr>
          <w:b/>
          <w:sz w:val="28"/>
          <w:szCs w:val="28"/>
          <w:lang w:val="es-MX"/>
        </w:rPr>
        <w:t>,</w:t>
      </w:r>
      <w:r w:rsidRPr="00CB0D32">
        <w:rPr>
          <w:b/>
          <w:sz w:val="28"/>
          <w:szCs w:val="28"/>
          <w:lang w:val="es-MX"/>
        </w:rPr>
        <w:t xml:space="preserve"> xã Quế Phú</w:t>
      </w:r>
      <w:r w:rsidR="005B2BE3" w:rsidRPr="00CB0D32">
        <w:rPr>
          <w:b/>
          <w:sz w:val="28"/>
          <w:szCs w:val="28"/>
          <w:lang w:val="es-MX"/>
        </w:rPr>
        <w:t>,</w:t>
      </w:r>
      <w:r w:rsidRPr="00CB0D32">
        <w:rPr>
          <w:b/>
          <w:sz w:val="28"/>
          <w:szCs w:val="28"/>
          <w:lang w:val="es-MX"/>
        </w:rPr>
        <w:t xml:space="preserve"> thị trấn Hương An</w:t>
      </w:r>
      <w:r w:rsidR="003C6B11" w:rsidRPr="00CB0D32">
        <w:rPr>
          <w:b/>
          <w:sz w:val="28"/>
          <w:szCs w:val="28"/>
          <w:lang w:val="es-MX"/>
        </w:rPr>
        <w:t xml:space="preserve"> </w:t>
      </w:r>
      <w:r w:rsidR="003C6B11" w:rsidRPr="00CB0D32">
        <w:rPr>
          <w:b/>
          <w:sz w:val="28"/>
          <w:szCs w:val="28"/>
        </w:rPr>
        <w:t>(thuộc huyện Quế Sơn hiện nay).</w:t>
      </w:r>
    </w:p>
    <w:p w14:paraId="4184C187" w14:textId="49246CFC"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1D011CD4" w14:textId="5D341710" w:rsidR="005B7694" w:rsidRPr="00CB0D32" w:rsidRDefault="005B7694" w:rsidP="005B7694">
      <w:pPr>
        <w:spacing w:before="120" w:after="120"/>
        <w:ind w:firstLine="720"/>
        <w:jc w:val="both"/>
        <w:rPr>
          <w:sz w:val="28"/>
          <w:szCs w:val="28"/>
          <w:lang w:val="es-MX"/>
        </w:rPr>
      </w:pPr>
      <w:r w:rsidRPr="00CB0D32">
        <w:rPr>
          <w:sz w:val="28"/>
          <w:szCs w:val="28"/>
          <w:lang w:val="es-MX"/>
        </w:rPr>
        <w:t>- Xã Xuân Phú có: diện tích tự nhiên là 51,99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173,30% so với tiêu chuẩn), q</w:t>
      </w:r>
      <w:r w:rsidRPr="00CB0D32">
        <w:rPr>
          <w:sz w:val="28"/>
          <w:szCs w:val="28"/>
          <w:lang w:val="es-MX"/>
        </w:rPr>
        <w:t xml:space="preserve">uy mô dân số là 37.083 người (đạt 231,77% so với tiêu chuẩn). </w:t>
      </w:r>
    </w:p>
    <w:p w14:paraId="4EBBC11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lastRenderedPageBreak/>
        <w:t>- Các ĐVHC cùng cấp liền kề: xã Thăng Bình, xã Thăng An, xã Duy Nghĩa, xã Nam Phước, xã Duy Xuyên, xã Quế Sơn Trung.</w:t>
      </w:r>
    </w:p>
    <w:p w14:paraId="13EC560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Xuân Phú: dự kiến tại xã Quế Phú hiện nay.</w:t>
      </w:r>
    </w:p>
    <w:p w14:paraId="6CADBC0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60138F84"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Quế Xuân 1, Quế Xuân 2, Quế Phú và thị trấn Hương An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6975AAAB" w14:textId="34200062" w:rsidR="005B7694" w:rsidRPr="00CB0D32" w:rsidRDefault="0082334E" w:rsidP="005B7694">
      <w:pPr>
        <w:spacing w:before="120" w:after="120"/>
        <w:ind w:firstLine="720"/>
        <w:jc w:val="both"/>
        <w:rPr>
          <w:b/>
          <w:sz w:val="28"/>
          <w:szCs w:val="28"/>
          <w:lang w:val="es-MX"/>
        </w:rPr>
      </w:pPr>
      <w:r w:rsidRPr="00CB0D32">
        <w:rPr>
          <w:b/>
          <w:sz w:val="28"/>
          <w:szCs w:val="28"/>
        </w:rPr>
        <w:t>36</w:t>
      </w:r>
      <w:r w:rsidR="005B7694" w:rsidRPr="00CB0D32">
        <w:rPr>
          <w:b/>
          <w:sz w:val="28"/>
          <w:szCs w:val="28"/>
          <w:lang w:val="es-MX"/>
        </w:rPr>
        <w:t xml:space="preserve">. Thành lập xã Nông Sơn trên cơ sở </w:t>
      </w:r>
      <w:r w:rsidR="005B2BE3" w:rsidRPr="00CB0D32">
        <w:rPr>
          <w:b/>
          <w:sz w:val="28"/>
          <w:szCs w:val="28"/>
          <w:lang w:val="vi-VN"/>
        </w:rPr>
        <w:t xml:space="preserve">nhập </w:t>
      </w:r>
      <w:r w:rsidR="005B2BE3" w:rsidRPr="00CB0D32">
        <w:rPr>
          <w:b/>
          <w:sz w:val="28"/>
          <w:szCs w:val="28"/>
        </w:rPr>
        <w:t>toàn bộ diện tích tự nhiên, quy mô dân số của 02 ĐVHC cấp xã là: T</w:t>
      </w:r>
      <w:r w:rsidR="005B7694" w:rsidRPr="00CB0D32">
        <w:rPr>
          <w:b/>
          <w:sz w:val="28"/>
          <w:szCs w:val="28"/>
          <w:lang w:val="es-MX"/>
        </w:rPr>
        <w:t>hị trấn Trung Phước</w:t>
      </w:r>
      <w:r w:rsidR="005B2BE3" w:rsidRPr="00CB0D32">
        <w:rPr>
          <w:b/>
          <w:sz w:val="28"/>
          <w:szCs w:val="28"/>
          <w:lang w:val="es-MX"/>
        </w:rPr>
        <w:t>,</w:t>
      </w:r>
      <w:r w:rsidR="005B7694" w:rsidRPr="00CB0D32">
        <w:rPr>
          <w:b/>
          <w:sz w:val="28"/>
          <w:szCs w:val="28"/>
          <w:lang w:val="es-MX"/>
        </w:rPr>
        <w:t xml:space="preserve"> xã Quế Lộc</w:t>
      </w:r>
      <w:r w:rsidR="003C6B11" w:rsidRPr="00CB0D32">
        <w:rPr>
          <w:b/>
          <w:sz w:val="28"/>
          <w:szCs w:val="28"/>
          <w:lang w:val="es-MX"/>
        </w:rPr>
        <w:t xml:space="preserve"> </w:t>
      </w:r>
      <w:r w:rsidR="003C6B11" w:rsidRPr="00CB0D32">
        <w:rPr>
          <w:b/>
          <w:sz w:val="28"/>
          <w:szCs w:val="28"/>
        </w:rPr>
        <w:t>(thuộc huyện Quế Sơn hiện nay).</w:t>
      </w:r>
    </w:p>
    <w:p w14:paraId="62215BA7" w14:textId="1575CB14"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34C60756" w14:textId="27B06A31" w:rsidR="005B7694" w:rsidRPr="00CB0D32" w:rsidRDefault="005B7694" w:rsidP="005B7694">
      <w:pPr>
        <w:spacing w:before="120" w:after="120"/>
        <w:ind w:firstLine="720"/>
        <w:jc w:val="both"/>
        <w:rPr>
          <w:sz w:val="28"/>
          <w:szCs w:val="28"/>
          <w:lang w:val="es-MX"/>
        </w:rPr>
      </w:pPr>
      <w:r w:rsidRPr="00CB0D32">
        <w:rPr>
          <w:sz w:val="28"/>
          <w:szCs w:val="28"/>
          <w:lang w:val="es-MX"/>
        </w:rPr>
        <w:t>- Xã Nông Sơn có: diện tích tự nhiên là 112,53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112,53% so với tiêu chuẩn), q</w:t>
      </w:r>
      <w:r w:rsidRPr="00CB0D32">
        <w:rPr>
          <w:sz w:val="28"/>
          <w:szCs w:val="28"/>
          <w:lang w:val="es-MX"/>
        </w:rPr>
        <w:t>uy mô dân số là 21.018 người (đạt 420,36% so với tiêu chuẩn).</w:t>
      </w:r>
    </w:p>
    <w:p w14:paraId="2C1436C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Quế Sơn, xã Duy Xuyên, xã Thu Bồn, xã Phú Thuận, xã Quế Phước, xã Việt An, xã Hiệp Đức.</w:t>
      </w:r>
    </w:p>
    <w:p w14:paraId="1E861D2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Nông Sơn: dự kiến tại thị trấn Trung Phước hiện nay.</w:t>
      </w:r>
    </w:p>
    <w:p w14:paraId="1A1A199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7655AD2B" w14:textId="77777777" w:rsidR="005B7694" w:rsidRPr="00CB0D32" w:rsidRDefault="005B7694" w:rsidP="005B7694">
      <w:pPr>
        <w:spacing w:before="120" w:after="120"/>
        <w:ind w:firstLine="720"/>
        <w:jc w:val="both"/>
        <w:rPr>
          <w:sz w:val="28"/>
          <w:szCs w:val="28"/>
          <w:lang w:val="es-MX"/>
        </w:rPr>
      </w:pPr>
      <w:r w:rsidRPr="00CB0D32">
        <w:rPr>
          <w:sz w:val="28"/>
          <w:szCs w:val="28"/>
        </w:rPr>
        <w:t>Việc nhập thị trấn Trung Phước và xã Quế Lộc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4FE1449B" w14:textId="555B2969" w:rsidR="005B7694" w:rsidRPr="00CB0D32" w:rsidRDefault="0082334E" w:rsidP="005B7694">
      <w:pPr>
        <w:spacing w:before="120" w:after="120"/>
        <w:ind w:firstLine="720"/>
        <w:jc w:val="both"/>
        <w:rPr>
          <w:b/>
          <w:sz w:val="28"/>
          <w:szCs w:val="28"/>
          <w:lang w:val="es-MX"/>
        </w:rPr>
      </w:pPr>
      <w:r w:rsidRPr="00CB0D32">
        <w:rPr>
          <w:b/>
          <w:sz w:val="28"/>
          <w:szCs w:val="28"/>
        </w:rPr>
        <w:t>37</w:t>
      </w:r>
      <w:r w:rsidR="005B7694" w:rsidRPr="00CB0D32">
        <w:rPr>
          <w:b/>
          <w:sz w:val="28"/>
          <w:szCs w:val="28"/>
          <w:lang w:val="es-MX"/>
        </w:rPr>
        <w:t xml:space="preserve">. Thành lập xã Quế Phước trên cơ sở </w:t>
      </w:r>
      <w:r w:rsidR="005B2BE3" w:rsidRPr="00CB0D32">
        <w:rPr>
          <w:b/>
          <w:sz w:val="28"/>
          <w:szCs w:val="28"/>
          <w:lang w:val="vi-VN"/>
        </w:rPr>
        <w:t xml:space="preserve">nhập </w:t>
      </w:r>
      <w:r w:rsidR="005B2BE3" w:rsidRPr="00CB0D32">
        <w:rPr>
          <w:b/>
          <w:sz w:val="28"/>
          <w:szCs w:val="28"/>
        </w:rPr>
        <w:t>toàn bộ diện tích tự nhiên, quy mô dân số của 03 ĐVHC cấp xã là: X</w:t>
      </w:r>
      <w:r w:rsidR="005B7694" w:rsidRPr="00CB0D32">
        <w:rPr>
          <w:b/>
          <w:sz w:val="28"/>
          <w:szCs w:val="28"/>
          <w:lang w:val="es-MX"/>
        </w:rPr>
        <w:t>ã Quế Lâm</w:t>
      </w:r>
      <w:r w:rsidR="005B2BE3" w:rsidRPr="00CB0D32">
        <w:rPr>
          <w:b/>
          <w:sz w:val="28"/>
          <w:szCs w:val="28"/>
          <w:lang w:val="es-MX"/>
        </w:rPr>
        <w:t>,</w:t>
      </w:r>
      <w:r w:rsidR="005B7694" w:rsidRPr="00CB0D32">
        <w:rPr>
          <w:b/>
          <w:sz w:val="28"/>
          <w:szCs w:val="28"/>
          <w:lang w:val="es-MX"/>
        </w:rPr>
        <w:t xml:space="preserve"> xã Phước Ninh</w:t>
      </w:r>
      <w:r w:rsidR="005B2BE3" w:rsidRPr="00CB0D32">
        <w:rPr>
          <w:b/>
          <w:sz w:val="28"/>
          <w:szCs w:val="28"/>
          <w:lang w:val="es-MX"/>
        </w:rPr>
        <w:t>,</w:t>
      </w:r>
      <w:r w:rsidR="005B7694" w:rsidRPr="00CB0D32">
        <w:rPr>
          <w:b/>
          <w:sz w:val="28"/>
          <w:szCs w:val="28"/>
          <w:lang w:val="es-MX"/>
        </w:rPr>
        <w:t xml:space="preserve"> xã Ninh Phước</w:t>
      </w:r>
      <w:r w:rsidR="003C6B11" w:rsidRPr="00CB0D32">
        <w:rPr>
          <w:b/>
          <w:sz w:val="28"/>
          <w:szCs w:val="28"/>
          <w:lang w:val="es-MX"/>
        </w:rPr>
        <w:t xml:space="preserve"> </w:t>
      </w:r>
      <w:r w:rsidR="003C6B11" w:rsidRPr="00CB0D32">
        <w:rPr>
          <w:b/>
          <w:sz w:val="28"/>
          <w:szCs w:val="28"/>
        </w:rPr>
        <w:t>(thuộc huyện Quế Sơn hiện nay).</w:t>
      </w:r>
    </w:p>
    <w:p w14:paraId="1011BD10" w14:textId="62FC7556"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138EBE9F" w14:textId="4DEEF5B4" w:rsidR="005B7694" w:rsidRPr="00CB0D32" w:rsidRDefault="005B7694" w:rsidP="005B7694">
      <w:pPr>
        <w:spacing w:before="120" w:after="120"/>
        <w:ind w:firstLine="720"/>
        <w:jc w:val="both"/>
        <w:rPr>
          <w:sz w:val="28"/>
          <w:szCs w:val="28"/>
          <w:lang w:val="es-MX"/>
        </w:rPr>
      </w:pPr>
      <w:r w:rsidRPr="00CB0D32">
        <w:rPr>
          <w:sz w:val="28"/>
          <w:szCs w:val="28"/>
          <w:lang w:val="es-MX"/>
        </w:rPr>
        <w:t>- Xã Quế Phước có: diện tích tự nhiên là 359,11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359,11% so với tiêu chuẩn), q</w:t>
      </w:r>
      <w:r w:rsidRPr="00CB0D32">
        <w:rPr>
          <w:sz w:val="28"/>
          <w:szCs w:val="28"/>
          <w:lang w:val="es-MX"/>
        </w:rPr>
        <w:t>uy mô dân số là 14.162 người (đạt 283,24% so với tiêu chuẩn).</w:t>
      </w:r>
    </w:p>
    <w:p w14:paraId="663388E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Nông Sơn, xã Hiệp Đức, xã Phước Hiệp, xã Bến Giằng, xã Thạnh Mỹ, xã Thượng Đức, xã Phú Thuận.</w:t>
      </w:r>
    </w:p>
    <w:p w14:paraId="62177655" w14:textId="77777777" w:rsidR="005B7694" w:rsidRPr="00CB0D32" w:rsidRDefault="005B7694" w:rsidP="005B7694">
      <w:pPr>
        <w:spacing w:before="120" w:after="120"/>
        <w:ind w:firstLine="720"/>
        <w:jc w:val="both"/>
        <w:rPr>
          <w:spacing w:val="-10"/>
          <w:sz w:val="28"/>
          <w:szCs w:val="28"/>
          <w:lang w:val="es-MX"/>
        </w:rPr>
      </w:pPr>
      <w:r w:rsidRPr="00CB0D32">
        <w:rPr>
          <w:spacing w:val="-10"/>
          <w:sz w:val="28"/>
          <w:szCs w:val="28"/>
          <w:lang w:val="es-MX"/>
        </w:rPr>
        <w:t>- Nơi đặt trụ sở làm việc của xã Quế Phước: dự kiến tại xã Phước Ninh hiện nay.</w:t>
      </w:r>
    </w:p>
    <w:p w14:paraId="39237D1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21837A09" w14:textId="77777777" w:rsidR="005B7694" w:rsidRPr="00CB0D32" w:rsidRDefault="005B7694" w:rsidP="005B7694">
      <w:pPr>
        <w:spacing w:before="120" w:after="120"/>
        <w:ind w:firstLine="720"/>
        <w:jc w:val="both"/>
        <w:rPr>
          <w:sz w:val="28"/>
          <w:szCs w:val="28"/>
          <w:lang w:val="es-MX"/>
        </w:rPr>
      </w:pPr>
      <w:r w:rsidRPr="00CB0D32">
        <w:rPr>
          <w:sz w:val="28"/>
          <w:szCs w:val="28"/>
        </w:rPr>
        <w:lastRenderedPageBreak/>
        <w:t>Việc nhập 03 xã: Quế Lâm, Phước Ninh, Ninh Phước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4BED5D19" w14:textId="09B468C0" w:rsidR="005B7694" w:rsidRPr="00CB0D32" w:rsidRDefault="0082334E" w:rsidP="005B7694">
      <w:pPr>
        <w:spacing w:before="120" w:after="120"/>
        <w:ind w:firstLine="720"/>
        <w:jc w:val="both"/>
        <w:rPr>
          <w:b/>
          <w:sz w:val="28"/>
          <w:szCs w:val="28"/>
          <w:lang w:val="es-MX"/>
        </w:rPr>
      </w:pPr>
      <w:r w:rsidRPr="00CB0D32">
        <w:rPr>
          <w:b/>
          <w:sz w:val="28"/>
          <w:szCs w:val="28"/>
        </w:rPr>
        <w:t>38</w:t>
      </w:r>
      <w:r w:rsidR="005B7694" w:rsidRPr="00CB0D32">
        <w:rPr>
          <w:b/>
          <w:sz w:val="28"/>
          <w:szCs w:val="28"/>
          <w:lang w:val="es-MX"/>
        </w:rPr>
        <w:t xml:space="preserve">. Thành lập xã Duy Nghĩa trên cơ sở </w:t>
      </w:r>
      <w:r w:rsidR="005B2BE3" w:rsidRPr="00CB0D32">
        <w:rPr>
          <w:b/>
          <w:sz w:val="28"/>
          <w:szCs w:val="28"/>
          <w:lang w:val="vi-VN"/>
        </w:rPr>
        <w:t xml:space="preserve">nhập </w:t>
      </w:r>
      <w:r w:rsidR="005B2BE3" w:rsidRPr="00CB0D32">
        <w:rPr>
          <w:b/>
          <w:sz w:val="28"/>
          <w:szCs w:val="28"/>
        </w:rPr>
        <w:t>toàn bộ diện tích tự nhiên, quy mô dân số của 03 ĐVHC cấp xã là: X</w:t>
      </w:r>
      <w:r w:rsidR="005B7694" w:rsidRPr="00CB0D32">
        <w:rPr>
          <w:b/>
          <w:sz w:val="28"/>
          <w:szCs w:val="28"/>
          <w:lang w:val="es-MX"/>
        </w:rPr>
        <w:t>ã Duy Thành</w:t>
      </w:r>
      <w:r w:rsidR="005B2BE3" w:rsidRPr="00CB0D32">
        <w:rPr>
          <w:b/>
          <w:sz w:val="28"/>
          <w:szCs w:val="28"/>
          <w:lang w:val="es-MX"/>
        </w:rPr>
        <w:t>,</w:t>
      </w:r>
      <w:r w:rsidR="005B7694" w:rsidRPr="00CB0D32">
        <w:rPr>
          <w:b/>
          <w:sz w:val="28"/>
          <w:szCs w:val="28"/>
          <w:lang w:val="es-MX"/>
        </w:rPr>
        <w:t xml:space="preserve"> xã Duy Nghĩa</w:t>
      </w:r>
      <w:r w:rsidR="005B2BE3" w:rsidRPr="00CB0D32">
        <w:rPr>
          <w:b/>
          <w:sz w:val="28"/>
          <w:szCs w:val="28"/>
          <w:lang w:val="es-MX"/>
        </w:rPr>
        <w:t>,</w:t>
      </w:r>
      <w:r w:rsidR="005B7694" w:rsidRPr="00CB0D32">
        <w:rPr>
          <w:b/>
          <w:sz w:val="28"/>
          <w:szCs w:val="28"/>
          <w:lang w:val="es-MX"/>
        </w:rPr>
        <w:t xml:space="preserve"> xã Duy Hải</w:t>
      </w:r>
      <w:r w:rsidR="00DE35D3" w:rsidRPr="00CB0D32">
        <w:rPr>
          <w:b/>
          <w:sz w:val="28"/>
          <w:szCs w:val="28"/>
          <w:lang w:val="es-MX"/>
        </w:rPr>
        <w:t xml:space="preserve"> </w:t>
      </w:r>
      <w:r w:rsidR="00DE35D3" w:rsidRPr="00CB0D32">
        <w:rPr>
          <w:b/>
          <w:sz w:val="28"/>
          <w:szCs w:val="28"/>
        </w:rPr>
        <w:t>(thuộc huyện Duy Xuyên hiện nay).</w:t>
      </w:r>
    </w:p>
    <w:p w14:paraId="6C1959E7" w14:textId="2DF8FBCF"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p>
    <w:p w14:paraId="239ADA3F" w14:textId="4D8B73B4" w:rsidR="005B7694" w:rsidRPr="00CB0D32" w:rsidRDefault="005B7694" w:rsidP="005B7694">
      <w:pPr>
        <w:spacing w:before="120" w:after="120"/>
        <w:ind w:firstLine="720"/>
        <w:jc w:val="both"/>
        <w:rPr>
          <w:sz w:val="28"/>
          <w:szCs w:val="28"/>
          <w:lang w:val="es-MX"/>
        </w:rPr>
      </w:pPr>
      <w:r w:rsidRPr="00CB0D32">
        <w:rPr>
          <w:sz w:val="28"/>
          <w:szCs w:val="28"/>
          <w:lang w:val="es-MX"/>
        </w:rPr>
        <w:t>- Xã Duy Nghĩa có: diện tích tự nhiên là 35,36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117,86% so với tiêu chuẩn), q</w:t>
      </w:r>
      <w:r w:rsidRPr="00CB0D32">
        <w:rPr>
          <w:sz w:val="28"/>
          <w:szCs w:val="28"/>
          <w:lang w:val="es-MX"/>
        </w:rPr>
        <w:t>uy mô dân số là 32.143 người (đạt 201% so với tiêu chuẩn).</w:t>
      </w:r>
    </w:p>
    <w:p w14:paraId="06B368F3" w14:textId="77777777" w:rsidR="005B7694" w:rsidRPr="00CB0D32" w:rsidRDefault="005B7694" w:rsidP="005B7694">
      <w:pPr>
        <w:spacing w:before="120" w:after="120"/>
        <w:ind w:firstLine="720"/>
        <w:jc w:val="both"/>
        <w:rPr>
          <w:rFonts w:eastAsia="Calibri"/>
          <w:sz w:val="28"/>
          <w:szCs w:val="28"/>
        </w:rPr>
      </w:pPr>
      <w:r w:rsidRPr="00CB0D32">
        <w:rPr>
          <w:sz w:val="28"/>
          <w:szCs w:val="28"/>
          <w:lang w:val="es-MX"/>
        </w:rPr>
        <w:t>- Các ĐVHC cùng cấp liền kề:</w:t>
      </w:r>
      <w:r w:rsidRPr="00CB0D32">
        <w:rPr>
          <w:rFonts w:eastAsia="Calibri"/>
          <w:sz w:val="28"/>
          <w:szCs w:val="28"/>
        </w:rPr>
        <w:t xml:space="preserve"> xã Thăng An, xã Xuân Phú, xã Nam Phước, phường Hội An, phường Hội An Đông.</w:t>
      </w:r>
    </w:p>
    <w:p w14:paraId="2BCDDF63"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Duy Nghĩa: dự kiến tại trung tâm hành chính xã Duy Nghĩa hiện nay.</w:t>
      </w:r>
    </w:p>
    <w:p w14:paraId="13FF99C8"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4FBB45B4"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Duy Thành, Duy Nghĩa, Duy Hải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E6DDF22" w14:textId="7812825B" w:rsidR="005B7694" w:rsidRPr="00CB0D32" w:rsidRDefault="0082334E" w:rsidP="005B7694">
      <w:pPr>
        <w:spacing w:before="120" w:after="120"/>
        <w:ind w:firstLine="720"/>
        <w:jc w:val="both"/>
        <w:rPr>
          <w:b/>
          <w:sz w:val="28"/>
          <w:szCs w:val="28"/>
          <w:lang w:val="es-MX"/>
        </w:rPr>
      </w:pPr>
      <w:r w:rsidRPr="00CB0D32">
        <w:rPr>
          <w:b/>
          <w:sz w:val="28"/>
          <w:szCs w:val="28"/>
        </w:rPr>
        <w:t>39</w:t>
      </w:r>
      <w:r w:rsidR="005B7694" w:rsidRPr="00CB0D32">
        <w:rPr>
          <w:b/>
          <w:sz w:val="28"/>
          <w:szCs w:val="28"/>
          <w:lang w:val="es-MX"/>
        </w:rPr>
        <w:t xml:space="preserve">. Thành lập xã Nam Phước trên cơ sở </w:t>
      </w:r>
      <w:r w:rsidR="005B2BE3" w:rsidRPr="00CB0D32">
        <w:rPr>
          <w:b/>
          <w:sz w:val="28"/>
          <w:szCs w:val="28"/>
          <w:lang w:val="vi-VN"/>
        </w:rPr>
        <w:t xml:space="preserve">nhập </w:t>
      </w:r>
      <w:r w:rsidR="005B2BE3" w:rsidRPr="00CB0D32">
        <w:rPr>
          <w:b/>
          <w:sz w:val="28"/>
          <w:szCs w:val="28"/>
        </w:rPr>
        <w:t>toàn bộ diện tíc</w:t>
      </w:r>
      <w:r w:rsidR="00CE6C9B" w:rsidRPr="00CB0D32">
        <w:rPr>
          <w:b/>
          <w:sz w:val="28"/>
          <w:szCs w:val="28"/>
        </w:rPr>
        <w:t>h tự nhiên, quy mô dân số của 03</w:t>
      </w:r>
      <w:r w:rsidR="005B2BE3" w:rsidRPr="00CB0D32">
        <w:rPr>
          <w:b/>
          <w:sz w:val="28"/>
          <w:szCs w:val="28"/>
        </w:rPr>
        <w:t xml:space="preserve"> ĐVHC cấp xã là: X</w:t>
      </w:r>
      <w:r w:rsidR="005B7694" w:rsidRPr="00CB0D32">
        <w:rPr>
          <w:b/>
          <w:sz w:val="28"/>
          <w:szCs w:val="28"/>
          <w:lang w:val="es-MX"/>
        </w:rPr>
        <w:t>ã Duy Phước</w:t>
      </w:r>
      <w:r w:rsidR="005B2BE3" w:rsidRPr="00CB0D32">
        <w:rPr>
          <w:b/>
          <w:sz w:val="28"/>
          <w:szCs w:val="28"/>
          <w:lang w:val="es-MX"/>
        </w:rPr>
        <w:t>,</w:t>
      </w:r>
      <w:r w:rsidR="005B7694" w:rsidRPr="00CB0D32">
        <w:rPr>
          <w:b/>
          <w:sz w:val="28"/>
          <w:szCs w:val="28"/>
          <w:lang w:val="es-MX"/>
        </w:rPr>
        <w:t xml:space="preserve"> xã Duy Vinh</w:t>
      </w:r>
      <w:r w:rsidR="00CE6C9B" w:rsidRPr="00CB0D32">
        <w:rPr>
          <w:b/>
          <w:sz w:val="28"/>
          <w:szCs w:val="28"/>
          <w:lang w:val="es-MX"/>
        </w:rPr>
        <w:t>,</w:t>
      </w:r>
      <w:r w:rsidR="005B7694" w:rsidRPr="00CB0D32">
        <w:rPr>
          <w:b/>
          <w:sz w:val="28"/>
          <w:szCs w:val="28"/>
          <w:lang w:val="es-MX"/>
        </w:rPr>
        <w:t xml:space="preserve"> </w:t>
      </w:r>
      <w:r w:rsidR="00CE6C9B" w:rsidRPr="00CB0D32">
        <w:rPr>
          <w:b/>
          <w:sz w:val="28"/>
          <w:szCs w:val="28"/>
          <w:lang w:val="es-MX"/>
        </w:rPr>
        <w:t>t</w:t>
      </w:r>
      <w:r w:rsidR="005B7694" w:rsidRPr="00CB0D32">
        <w:rPr>
          <w:b/>
          <w:sz w:val="28"/>
          <w:szCs w:val="28"/>
          <w:lang w:val="es-MX"/>
        </w:rPr>
        <w:t>hị trấn Nam Phước</w:t>
      </w:r>
      <w:r w:rsidR="00136363" w:rsidRPr="00CB0D32">
        <w:rPr>
          <w:b/>
          <w:sz w:val="28"/>
          <w:szCs w:val="28"/>
          <w:lang w:val="es-MX"/>
        </w:rPr>
        <w:t xml:space="preserve"> </w:t>
      </w:r>
      <w:r w:rsidR="00136363" w:rsidRPr="00CB0D32">
        <w:rPr>
          <w:b/>
          <w:sz w:val="28"/>
          <w:szCs w:val="28"/>
        </w:rPr>
        <w:t>(thuộc huyện Duy Xuyên hiện nay).</w:t>
      </w:r>
    </w:p>
    <w:p w14:paraId="381605E7" w14:textId="43E0EE0B"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3FED2DA2" w14:textId="0032DAB9" w:rsidR="005B7694" w:rsidRPr="00CB0D32" w:rsidRDefault="005B7694" w:rsidP="005B7694">
      <w:pPr>
        <w:spacing w:before="120" w:after="120"/>
        <w:ind w:firstLine="720"/>
        <w:jc w:val="both"/>
        <w:rPr>
          <w:sz w:val="28"/>
          <w:szCs w:val="28"/>
          <w:lang w:val="es-MX"/>
        </w:rPr>
      </w:pPr>
      <w:r w:rsidRPr="00CB0D32">
        <w:rPr>
          <w:sz w:val="28"/>
          <w:szCs w:val="28"/>
          <w:lang w:val="es-MX"/>
        </w:rPr>
        <w:t>- Xã Nam Phước có: diện tích tự nhiên là 38,85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129,48% so với tiêu chuẩn), q</w:t>
      </w:r>
      <w:r w:rsidRPr="00CB0D32">
        <w:rPr>
          <w:sz w:val="28"/>
          <w:szCs w:val="28"/>
          <w:lang w:val="es-MX"/>
        </w:rPr>
        <w:t>uy mô dân số là 53.498 người (đạt 334,4% so với tiêu chuẩn).</w:t>
      </w:r>
    </w:p>
    <w:p w14:paraId="08FC7AF8" w14:textId="77777777" w:rsidR="005B7694" w:rsidRPr="00CB0D32" w:rsidRDefault="005B7694" w:rsidP="005B7694">
      <w:pPr>
        <w:spacing w:before="120" w:after="120"/>
        <w:ind w:firstLine="720"/>
        <w:jc w:val="both"/>
        <w:rPr>
          <w:rFonts w:eastAsia="Calibri"/>
          <w:sz w:val="28"/>
          <w:szCs w:val="28"/>
          <w:lang w:val="vi-VN"/>
        </w:rPr>
      </w:pPr>
      <w:r w:rsidRPr="00CB0D32">
        <w:rPr>
          <w:sz w:val="28"/>
          <w:szCs w:val="28"/>
          <w:lang w:val="es-MX"/>
        </w:rPr>
        <w:t>- Các ĐVHC cùng cấp liền kề: xã Duy Nghĩa, phường Hội An, Phường Điện Bàn, xã Gò Nổi, xã Duy Xuyên, xã Xuân Phú.</w:t>
      </w:r>
    </w:p>
    <w:p w14:paraId="59062AC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Nam Phước: dự kiến Trụ sở HĐND-UBND huyện (thị trấn Nam Phước hiện nay).</w:t>
      </w:r>
    </w:p>
    <w:p w14:paraId="5CA3CDF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13223782"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 Duy Phước, Duy Vinh và thị trấn Nam Phước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22B82C7A" w14:textId="57135E1A" w:rsidR="005B7694" w:rsidRPr="00CB0D32" w:rsidRDefault="005B7694" w:rsidP="005B7694">
      <w:pPr>
        <w:spacing w:before="120" w:after="120"/>
        <w:ind w:firstLine="720"/>
        <w:jc w:val="both"/>
        <w:rPr>
          <w:rFonts w:ascii="Times New Roman Bold" w:hAnsi="Times New Roman Bold"/>
          <w:b/>
          <w:spacing w:val="4"/>
          <w:sz w:val="28"/>
          <w:szCs w:val="28"/>
          <w:lang w:val="es-MX"/>
        </w:rPr>
      </w:pPr>
      <w:r w:rsidRPr="00CB0D32">
        <w:rPr>
          <w:rFonts w:ascii="Times New Roman Bold" w:hAnsi="Times New Roman Bold"/>
          <w:b/>
          <w:spacing w:val="4"/>
          <w:sz w:val="28"/>
          <w:szCs w:val="28"/>
          <w:lang w:val="vi-VN"/>
        </w:rPr>
        <w:lastRenderedPageBreak/>
        <w:t>4</w:t>
      </w:r>
      <w:r w:rsidR="0082334E" w:rsidRPr="00CB0D32">
        <w:rPr>
          <w:rFonts w:ascii="Times New Roman Bold" w:hAnsi="Times New Roman Bold"/>
          <w:b/>
          <w:spacing w:val="4"/>
          <w:sz w:val="28"/>
          <w:szCs w:val="28"/>
        </w:rPr>
        <w:t>0</w:t>
      </w:r>
      <w:r w:rsidRPr="00CB0D32">
        <w:rPr>
          <w:rFonts w:ascii="Times New Roman Bold" w:hAnsi="Times New Roman Bold"/>
          <w:b/>
          <w:spacing w:val="4"/>
          <w:sz w:val="28"/>
          <w:szCs w:val="28"/>
          <w:lang w:val="es-MX"/>
        </w:rPr>
        <w:t>. Thành lập xã Duy Xuyê</w:t>
      </w:r>
      <w:r w:rsidR="005B2BE3" w:rsidRPr="00CB0D32">
        <w:rPr>
          <w:rFonts w:ascii="Times New Roman Bold" w:hAnsi="Times New Roman Bold"/>
          <w:b/>
          <w:spacing w:val="4"/>
          <w:sz w:val="28"/>
          <w:szCs w:val="28"/>
          <w:lang w:val="es-MX"/>
        </w:rPr>
        <w:t xml:space="preserve">n trên cơ sở </w:t>
      </w:r>
      <w:r w:rsidR="00CE6C9B" w:rsidRPr="00CB0D32">
        <w:rPr>
          <w:rFonts w:ascii="Times New Roman Bold" w:hAnsi="Times New Roman Bold"/>
          <w:b/>
          <w:spacing w:val="4"/>
          <w:sz w:val="28"/>
          <w:szCs w:val="28"/>
          <w:lang w:val="vi-VN"/>
        </w:rPr>
        <w:t xml:space="preserve">nhập </w:t>
      </w:r>
      <w:r w:rsidR="00CE6C9B" w:rsidRPr="00CB0D32">
        <w:rPr>
          <w:rFonts w:ascii="Times New Roman Bold" w:hAnsi="Times New Roman Bold"/>
          <w:b/>
          <w:spacing w:val="4"/>
          <w:sz w:val="28"/>
          <w:szCs w:val="28"/>
        </w:rPr>
        <w:t>toàn bộ diện tích tự nhiên, quy mô dân số của 03 ĐVHC cấp xã là: X</w:t>
      </w:r>
      <w:r w:rsidR="005B2BE3" w:rsidRPr="00CB0D32">
        <w:rPr>
          <w:rFonts w:ascii="Times New Roman Bold" w:hAnsi="Times New Roman Bold"/>
          <w:b/>
          <w:spacing w:val="4"/>
          <w:sz w:val="28"/>
          <w:szCs w:val="28"/>
          <w:lang w:val="es-MX"/>
        </w:rPr>
        <w:t>ã Duy Trung</w:t>
      </w:r>
      <w:r w:rsidR="00CE6C9B" w:rsidRPr="00CB0D32">
        <w:rPr>
          <w:rFonts w:ascii="Times New Roman Bold" w:hAnsi="Times New Roman Bold"/>
          <w:b/>
          <w:spacing w:val="4"/>
          <w:sz w:val="28"/>
          <w:szCs w:val="28"/>
          <w:lang w:val="es-MX"/>
        </w:rPr>
        <w:t>,</w:t>
      </w:r>
      <w:r w:rsidRPr="00CB0D32">
        <w:rPr>
          <w:rFonts w:ascii="Times New Roman Bold" w:hAnsi="Times New Roman Bold"/>
          <w:b/>
          <w:spacing w:val="4"/>
          <w:sz w:val="28"/>
          <w:szCs w:val="28"/>
          <w:lang w:val="es-MX"/>
        </w:rPr>
        <w:t xml:space="preserve"> xã Duy Sơn</w:t>
      </w:r>
      <w:r w:rsidR="00CE6C9B" w:rsidRPr="00CB0D32">
        <w:rPr>
          <w:rFonts w:ascii="Times New Roman Bold" w:hAnsi="Times New Roman Bold"/>
          <w:b/>
          <w:spacing w:val="4"/>
          <w:sz w:val="28"/>
          <w:szCs w:val="28"/>
          <w:lang w:val="es-MX"/>
        </w:rPr>
        <w:t>,</w:t>
      </w:r>
      <w:r w:rsidRPr="00CB0D32">
        <w:rPr>
          <w:rFonts w:ascii="Times New Roman Bold" w:hAnsi="Times New Roman Bold"/>
          <w:b/>
          <w:spacing w:val="4"/>
          <w:sz w:val="28"/>
          <w:szCs w:val="28"/>
          <w:lang w:val="es-MX"/>
        </w:rPr>
        <w:t xml:space="preserve"> xã Duy Trinh</w:t>
      </w:r>
      <w:r w:rsidR="00136363" w:rsidRPr="00CB0D32">
        <w:rPr>
          <w:rFonts w:ascii="Times New Roman Bold" w:hAnsi="Times New Roman Bold"/>
          <w:b/>
          <w:spacing w:val="4"/>
          <w:sz w:val="28"/>
          <w:szCs w:val="28"/>
          <w:lang w:val="es-MX"/>
        </w:rPr>
        <w:t xml:space="preserve"> </w:t>
      </w:r>
      <w:r w:rsidR="00136363" w:rsidRPr="00CB0D32">
        <w:rPr>
          <w:b/>
          <w:sz w:val="28"/>
          <w:szCs w:val="28"/>
        </w:rPr>
        <w:t>(thuộc huyện Duy Xuyên hiện nay).</w:t>
      </w:r>
    </w:p>
    <w:p w14:paraId="0E8F0B48" w14:textId="067E8B38" w:rsidR="005B7694" w:rsidRPr="00CB0D32" w:rsidRDefault="00A610A8" w:rsidP="005B7694">
      <w:pPr>
        <w:spacing w:before="120" w:after="120"/>
        <w:ind w:firstLine="720"/>
        <w:jc w:val="both"/>
        <w:rPr>
          <w:sz w:val="28"/>
          <w:szCs w:val="28"/>
          <w:lang w:val="es-MX"/>
        </w:rPr>
      </w:pPr>
      <w:r w:rsidRPr="00CB0D32">
        <w:rPr>
          <w:sz w:val="28"/>
          <w:szCs w:val="28"/>
          <w:lang w:val="es-MX"/>
        </w:rPr>
        <w:t>a) Kết quả sau sắp xếp:</w:t>
      </w:r>
    </w:p>
    <w:p w14:paraId="20B07D29" w14:textId="108DC400" w:rsidR="005B7694" w:rsidRPr="00CB0D32" w:rsidRDefault="005B7694" w:rsidP="005B7694">
      <w:pPr>
        <w:spacing w:before="120" w:after="120"/>
        <w:ind w:firstLine="720"/>
        <w:jc w:val="both"/>
        <w:rPr>
          <w:sz w:val="28"/>
          <w:szCs w:val="28"/>
          <w:lang w:val="es-MX"/>
        </w:rPr>
      </w:pPr>
      <w:r w:rsidRPr="00CB0D32">
        <w:rPr>
          <w:sz w:val="28"/>
          <w:szCs w:val="28"/>
          <w:lang w:val="es-MX"/>
        </w:rPr>
        <w:t>- Xã Duy Xuyên có: diện tích tự nhiên là 125,78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419,26% so với tiêu chuẩn), q</w:t>
      </w:r>
      <w:r w:rsidRPr="00CB0D32">
        <w:rPr>
          <w:sz w:val="28"/>
          <w:szCs w:val="28"/>
          <w:lang w:val="es-MX"/>
        </w:rPr>
        <w:t>uy mô dân số là 32.243 người (đạt 202% so với tiêu chuẩn).</w:t>
      </w:r>
    </w:p>
    <w:p w14:paraId="2DBE439F" w14:textId="77777777" w:rsidR="005B7694" w:rsidRPr="00CB0D32" w:rsidRDefault="005B7694" w:rsidP="005B7694">
      <w:pPr>
        <w:spacing w:before="120" w:after="120"/>
        <w:ind w:firstLine="720"/>
        <w:jc w:val="both"/>
        <w:rPr>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Xuân Phú, xã Nam Phước, xã Gò Nổi, xã Thu Bồn, xã Nông Sơn, xã Quế Sơn Trung.</w:t>
      </w:r>
    </w:p>
    <w:p w14:paraId="7734E74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Duy Xuyên: dự kiến tại trung tâm hành chính xã Duy Trung hiện nay.</w:t>
      </w:r>
    </w:p>
    <w:p w14:paraId="439A6C2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1635209E"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Duy Trung, Duy Sơn, Duy Trinh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05A6001A" w14:textId="3B441A9F" w:rsidR="005B2BE3" w:rsidRPr="00CB0D32" w:rsidRDefault="005B7694" w:rsidP="005B7694">
      <w:pPr>
        <w:spacing w:before="120" w:after="120"/>
        <w:ind w:firstLine="720"/>
        <w:jc w:val="both"/>
        <w:rPr>
          <w:rFonts w:ascii="Times New Roman Bold" w:hAnsi="Times New Roman Bold"/>
          <w:b/>
          <w:spacing w:val="-4"/>
          <w:sz w:val="28"/>
          <w:szCs w:val="28"/>
          <w:lang w:val="es-MX"/>
        </w:rPr>
      </w:pPr>
      <w:r w:rsidRPr="00CB0D32">
        <w:rPr>
          <w:rFonts w:ascii="Times New Roman Bold" w:hAnsi="Times New Roman Bold"/>
          <w:b/>
          <w:spacing w:val="-4"/>
          <w:sz w:val="28"/>
          <w:szCs w:val="28"/>
          <w:lang w:val="es-MX"/>
        </w:rPr>
        <w:t>4</w:t>
      </w:r>
      <w:r w:rsidR="0082334E" w:rsidRPr="00CB0D32">
        <w:rPr>
          <w:rFonts w:ascii="Times New Roman Bold" w:hAnsi="Times New Roman Bold"/>
          <w:b/>
          <w:spacing w:val="-4"/>
          <w:sz w:val="28"/>
          <w:szCs w:val="28"/>
        </w:rPr>
        <w:t>1</w:t>
      </w:r>
      <w:r w:rsidRPr="00CB0D32">
        <w:rPr>
          <w:rFonts w:ascii="Times New Roman Bold" w:hAnsi="Times New Roman Bold"/>
          <w:b/>
          <w:spacing w:val="-4"/>
          <w:sz w:val="28"/>
          <w:szCs w:val="28"/>
          <w:lang w:val="es-MX"/>
        </w:rPr>
        <w:t xml:space="preserve">. Thành lập xã Thu Bồn trên cơ sở </w:t>
      </w:r>
      <w:r w:rsidR="00CE6C9B" w:rsidRPr="00CB0D32">
        <w:rPr>
          <w:rFonts w:ascii="Times New Roman Bold" w:hAnsi="Times New Roman Bold"/>
          <w:b/>
          <w:spacing w:val="-4"/>
          <w:sz w:val="28"/>
          <w:szCs w:val="28"/>
          <w:lang w:val="vi-VN"/>
        </w:rPr>
        <w:t xml:space="preserve">nhập </w:t>
      </w:r>
      <w:r w:rsidR="00CE6C9B" w:rsidRPr="00CB0D32">
        <w:rPr>
          <w:rFonts w:ascii="Times New Roman Bold" w:hAnsi="Times New Roman Bold"/>
          <w:b/>
          <w:spacing w:val="-4"/>
          <w:sz w:val="28"/>
          <w:szCs w:val="28"/>
        </w:rPr>
        <w:t xml:space="preserve">toàn bộ diện tích tự nhiên, quy mô dân số của 04 ĐVHC cấp xã là: </w:t>
      </w:r>
      <w:r w:rsidRPr="00CB0D32">
        <w:rPr>
          <w:rFonts w:ascii="Times New Roman Bold" w:hAnsi="Times New Roman Bold"/>
          <w:b/>
          <w:spacing w:val="-4"/>
          <w:sz w:val="28"/>
          <w:szCs w:val="28"/>
          <w:lang w:val="es-MX"/>
        </w:rPr>
        <w:t>xã Duy Châu; xã Duy Hoà; xã Duy Phú; xã Duy Tân</w:t>
      </w:r>
      <w:r w:rsidR="00136363" w:rsidRPr="00CB0D32">
        <w:rPr>
          <w:rFonts w:ascii="Times New Roman Bold" w:hAnsi="Times New Roman Bold"/>
          <w:b/>
          <w:spacing w:val="-4"/>
          <w:sz w:val="28"/>
          <w:szCs w:val="28"/>
          <w:lang w:val="es-MX"/>
        </w:rPr>
        <w:t xml:space="preserve"> </w:t>
      </w:r>
      <w:r w:rsidR="00136363" w:rsidRPr="00CB0D32">
        <w:rPr>
          <w:b/>
          <w:sz w:val="28"/>
          <w:szCs w:val="28"/>
        </w:rPr>
        <w:t>(thuộc huyện Duy Xuyên hiện nay).</w:t>
      </w:r>
    </w:p>
    <w:p w14:paraId="66547F09" w14:textId="4C5E9D1E"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529A6F5C" w14:textId="48FD51F4" w:rsidR="005B7694" w:rsidRPr="00CB0D32" w:rsidRDefault="005B7694" w:rsidP="005B7694">
      <w:pPr>
        <w:spacing w:before="120" w:after="120"/>
        <w:ind w:firstLine="720"/>
        <w:jc w:val="both"/>
        <w:rPr>
          <w:sz w:val="28"/>
          <w:szCs w:val="28"/>
          <w:lang w:val="es-MX"/>
        </w:rPr>
      </w:pPr>
      <w:r w:rsidRPr="00CB0D32">
        <w:rPr>
          <w:sz w:val="28"/>
          <w:szCs w:val="28"/>
          <w:lang w:val="es-MX"/>
        </w:rPr>
        <w:t>- Xã Thu Bồn có: diện tích tự nhiên là 108,77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362,56% so với tiêu chuẩn), q</w:t>
      </w:r>
      <w:r w:rsidRPr="00CB0D32">
        <w:rPr>
          <w:sz w:val="28"/>
          <w:szCs w:val="28"/>
          <w:lang w:val="es-MX"/>
        </w:rPr>
        <w:t>uy mô dân số là 36.909 người (đạt 231% so với tiêu chuẩn).</w:t>
      </w:r>
    </w:p>
    <w:p w14:paraId="09AEF644" w14:textId="77777777" w:rsidR="005B7694" w:rsidRPr="00CB0D32" w:rsidRDefault="005B7694" w:rsidP="005B7694">
      <w:pPr>
        <w:spacing w:before="120" w:after="120"/>
        <w:ind w:firstLine="720"/>
        <w:jc w:val="both"/>
        <w:rPr>
          <w:rFonts w:eastAsia="Calibri"/>
          <w:sz w:val="28"/>
          <w:szCs w:val="28"/>
        </w:rPr>
      </w:pPr>
      <w:r w:rsidRPr="00CB0D32">
        <w:rPr>
          <w:sz w:val="28"/>
          <w:szCs w:val="28"/>
          <w:lang w:val="es-MX"/>
        </w:rPr>
        <w:t>- Các ĐVHC cùng cấp liền kề:</w:t>
      </w:r>
      <w:r w:rsidRPr="00CB0D32">
        <w:rPr>
          <w:sz w:val="28"/>
          <w:szCs w:val="28"/>
          <w:lang w:val="vi-VN"/>
        </w:rPr>
        <w:t xml:space="preserve"> </w:t>
      </w:r>
      <w:r w:rsidRPr="00CB0D32">
        <w:rPr>
          <w:sz w:val="28"/>
          <w:szCs w:val="28"/>
        </w:rPr>
        <w:t>xã Duy Xuyên, xã Gò Nổi, xã Đại Lộc, xã Vu Gia, xã Phú Thuận, xã Nông Sơn.</w:t>
      </w:r>
    </w:p>
    <w:p w14:paraId="182A3A0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Thu Bồn: dự kiến tại xã Duy Hòa hiện nay.</w:t>
      </w:r>
    </w:p>
    <w:p w14:paraId="27005E7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43562E8"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xã: Duy Châu, Duy Hòa, Duy Phú, Duy Tân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1F205066" w14:textId="1C62448E" w:rsidR="005B7694" w:rsidRPr="00CB0D32" w:rsidRDefault="005B7694" w:rsidP="005B7694">
      <w:pPr>
        <w:spacing w:before="120" w:after="120"/>
        <w:ind w:firstLine="720"/>
        <w:jc w:val="both"/>
        <w:rPr>
          <w:b/>
          <w:sz w:val="28"/>
          <w:szCs w:val="28"/>
          <w:lang w:val="es-MX"/>
        </w:rPr>
      </w:pPr>
      <w:r w:rsidRPr="00CB0D32">
        <w:rPr>
          <w:b/>
          <w:sz w:val="28"/>
          <w:szCs w:val="28"/>
          <w:lang w:val="vi-VN"/>
        </w:rPr>
        <w:t>4</w:t>
      </w:r>
      <w:r w:rsidR="0082334E" w:rsidRPr="00CB0D32">
        <w:rPr>
          <w:b/>
          <w:sz w:val="28"/>
          <w:szCs w:val="28"/>
        </w:rPr>
        <w:t>2</w:t>
      </w:r>
      <w:r w:rsidRPr="00CB0D32">
        <w:rPr>
          <w:b/>
          <w:sz w:val="28"/>
          <w:szCs w:val="28"/>
          <w:lang w:val="es-MX"/>
        </w:rPr>
        <w:t xml:space="preserve">. Thành lập phường Điện Bàn trên cơ sở </w:t>
      </w:r>
      <w:r w:rsidR="00CE6C9B" w:rsidRPr="00CB0D32">
        <w:rPr>
          <w:b/>
          <w:sz w:val="28"/>
          <w:szCs w:val="28"/>
          <w:lang w:val="vi-VN"/>
        </w:rPr>
        <w:t xml:space="preserve">nhập </w:t>
      </w:r>
      <w:r w:rsidR="00CE6C9B" w:rsidRPr="00CB0D32">
        <w:rPr>
          <w:b/>
          <w:sz w:val="28"/>
          <w:szCs w:val="28"/>
        </w:rPr>
        <w:t>toàn bộ diện tích tự nhiên, quy mô dân số của 03 ĐVHC cấp xã là: P</w:t>
      </w:r>
      <w:r w:rsidRPr="00CB0D32">
        <w:rPr>
          <w:b/>
          <w:sz w:val="28"/>
          <w:szCs w:val="28"/>
          <w:lang w:val="es-MX"/>
        </w:rPr>
        <w:t>hường Điện Phương</w:t>
      </w:r>
      <w:r w:rsidR="00CE6C9B" w:rsidRPr="00CB0D32">
        <w:rPr>
          <w:b/>
          <w:sz w:val="28"/>
          <w:szCs w:val="28"/>
          <w:lang w:val="es-MX"/>
        </w:rPr>
        <w:t>,</w:t>
      </w:r>
      <w:r w:rsidRPr="00CB0D32">
        <w:rPr>
          <w:b/>
          <w:sz w:val="28"/>
          <w:szCs w:val="28"/>
          <w:lang w:val="es-MX"/>
        </w:rPr>
        <w:t xml:space="preserve"> phường Điện Minh</w:t>
      </w:r>
      <w:r w:rsidR="005B2BE3" w:rsidRPr="00CB0D32">
        <w:rPr>
          <w:b/>
          <w:sz w:val="28"/>
          <w:szCs w:val="28"/>
          <w:lang w:val="es-MX"/>
        </w:rPr>
        <w:t xml:space="preserve">, </w:t>
      </w:r>
      <w:r w:rsidRPr="00CB0D32">
        <w:rPr>
          <w:b/>
          <w:sz w:val="28"/>
          <w:szCs w:val="28"/>
          <w:lang w:val="es-MX"/>
        </w:rPr>
        <w:t>phường Vĩnh Điện</w:t>
      </w:r>
      <w:r w:rsidR="00136363" w:rsidRPr="00CB0D32">
        <w:rPr>
          <w:b/>
          <w:sz w:val="28"/>
          <w:szCs w:val="28"/>
          <w:lang w:val="es-MX"/>
        </w:rPr>
        <w:t xml:space="preserve"> </w:t>
      </w:r>
      <w:r w:rsidR="00136363" w:rsidRPr="00CB0D32">
        <w:rPr>
          <w:b/>
          <w:sz w:val="28"/>
          <w:szCs w:val="28"/>
        </w:rPr>
        <w:t>(thuộc huyện Điện Bàn hiện nay).</w:t>
      </w:r>
    </w:p>
    <w:p w14:paraId="35B92508" w14:textId="4D3FB336"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1ACE84CB" w14:textId="57C7A3D1" w:rsidR="005B7694" w:rsidRPr="00CB0D32" w:rsidRDefault="005B7694" w:rsidP="005B7694">
      <w:pPr>
        <w:spacing w:before="120" w:after="120"/>
        <w:ind w:firstLine="720"/>
        <w:jc w:val="both"/>
        <w:rPr>
          <w:sz w:val="28"/>
          <w:szCs w:val="28"/>
          <w:lang w:val="es-MX"/>
        </w:rPr>
      </w:pPr>
      <w:r w:rsidRPr="00CB0D32">
        <w:rPr>
          <w:sz w:val="28"/>
          <w:szCs w:val="28"/>
          <w:lang w:val="es-MX"/>
        </w:rPr>
        <w:t>- Phường Điện Bàn có: diện tích tự nhiên là 19,78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359,64% so với tiêu chuẩn), q</w:t>
      </w:r>
      <w:r w:rsidRPr="00CB0D32">
        <w:rPr>
          <w:sz w:val="28"/>
          <w:szCs w:val="28"/>
          <w:lang w:val="es-MX"/>
        </w:rPr>
        <w:t>uy mô dân số là 41.270 người (đạt 196,52% so với tiêu chuẩn).</w:t>
      </w:r>
    </w:p>
    <w:p w14:paraId="7FC90DE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lastRenderedPageBreak/>
        <w:t>- Các ĐVHC cùng cấp liền kề: xã Nam Phước, phường Hội An, phường Hội An Tây, phường Điện Bàn Đông, phường An Thắng, xã Gò Nổi.</w:t>
      </w:r>
    </w:p>
    <w:p w14:paraId="5F272C8F" w14:textId="77777777" w:rsidR="005B7694" w:rsidRPr="00CB0D32" w:rsidRDefault="005B7694" w:rsidP="005B7694">
      <w:pPr>
        <w:spacing w:before="120" w:after="120"/>
        <w:ind w:firstLine="720"/>
        <w:jc w:val="both"/>
        <w:rPr>
          <w:spacing w:val="4"/>
          <w:sz w:val="28"/>
          <w:szCs w:val="28"/>
          <w:lang w:val="es-MX"/>
        </w:rPr>
      </w:pPr>
      <w:r w:rsidRPr="00CB0D32">
        <w:rPr>
          <w:spacing w:val="4"/>
          <w:sz w:val="28"/>
          <w:szCs w:val="28"/>
          <w:lang w:val="es-MX"/>
        </w:rPr>
        <w:t xml:space="preserve">- Nơi đặt trụ sở làm việc của phường Điện Bàn: dự kiến </w:t>
      </w:r>
      <w:r w:rsidRPr="00CB0D32">
        <w:rPr>
          <w:spacing w:val="4"/>
          <w:sz w:val="28"/>
          <w:szCs w:val="28"/>
        </w:rPr>
        <w:t>tại trụ sở Thị ủy, HĐND&amp;UBND và các phòng, ban của thị xã Điện Bàn (phường Vĩnh Điện hiện nay).</w:t>
      </w:r>
    </w:p>
    <w:p w14:paraId="7CE55B7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05F2C531" w14:textId="77777777" w:rsidR="005B7694" w:rsidRPr="00CB0D32" w:rsidRDefault="005B7694" w:rsidP="005B7694">
      <w:pPr>
        <w:spacing w:before="120" w:after="120"/>
        <w:ind w:firstLine="720"/>
        <w:jc w:val="both"/>
        <w:rPr>
          <w:sz w:val="28"/>
          <w:szCs w:val="28"/>
        </w:rPr>
      </w:pPr>
      <w:r w:rsidRPr="00CB0D32">
        <w:rPr>
          <w:sz w:val="28"/>
          <w:szCs w:val="28"/>
        </w:rPr>
        <w:t>Việc nhập 03 phường: Điện Phương, Điện Minh, Vĩnh Điện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142BB304" w14:textId="70CD59B8" w:rsidR="00C100FF" w:rsidRPr="003A435A" w:rsidRDefault="0082334E" w:rsidP="005B7694">
      <w:pPr>
        <w:spacing w:before="120" w:after="120"/>
        <w:ind w:firstLine="720"/>
        <w:jc w:val="both"/>
        <w:rPr>
          <w:b/>
          <w:sz w:val="28"/>
          <w:szCs w:val="28"/>
        </w:rPr>
      </w:pPr>
      <w:r w:rsidRPr="003A435A">
        <w:rPr>
          <w:b/>
          <w:sz w:val="28"/>
          <w:szCs w:val="28"/>
        </w:rPr>
        <w:t>43</w:t>
      </w:r>
      <w:r w:rsidR="005B7694" w:rsidRPr="003A435A">
        <w:rPr>
          <w:b/>
          <w:sz w:val="28"/>
          <w:szCs w:val="28"/>
          <w:lang w:val="es-MX"/>
        </w:rPr>
        <w:t>. Thành lập phường Điện Bàn Đông trên cơ sở nhập phường Điện Nam Đông</w:t>
      </w:r>
      <w:r w:rsidR="00643FCB" w:rsidRPr="003A435A">
        <w:rPr>
          <w:b/>
          <w:sz w:val="28"/>
          <w:szCs w:val="28"/>
          <w:lang w:val="es-MX"/>
        </w:rPr>
        <w:t xml:space="preserve">; </w:t>
      </w:r>
      <w:r w:rsidR="005B7694" w:rsidRPr="003A435A">
        <w:rPr>
          <w:b/>
          <w:sz w:val="28"/>
          <w:szCs w:val="28"/>
          <w:lang w:val="es-MX"/>
        </w:rPr>
        <w:t>phường Điện Nam Trung; phường Điện Dương</w:t>
      </w:r>
      <w:r w:rsidR="00EB5F06" w:rsidRPr="003A435A">
        <w:rPr>
          <w:b/>
          <w:sz w:val="28"/>
          <w:szCs w:val="28"/>
          <w:lang w:val="es-MX"/>
        </w:rPr>
        <w:t xml:space="preserve">; </w:t>
      </w:r>
      <w:r w:rsidR="005B7694" w:rsidRPr="003A435A">
        <w:rPr>
          <w:b/>
          <w:sz w:val="28"/>
          <w:szCs w:val="28"/>
          <w:lang w:val="es-MX"/>
        </w:rPr>
        <w:t>phường Điện Ngọc</w:t>
      </w:r>
      <w:r w:rsidR="00C100FF" w:rsidRPr="003A435A">
        <w:rPr>
          <w:b/>
          <w:sz w:val="28"/>
          <w:szCs w:val="28"/>
          <w:lang w:val="es-MX"/>
        </w:rPr>
        <w:t xml:space="preserve">; </w:t>
      </w:r>
      <w:r w:rsidR="005B7694" w:rsidRPr="003A435A">
        <w:rPr>
          <w:b/>
          <w:sz w:val="28"/>
          <w:szCs w:val="28"/>
          <w:lang w:val="es-MX"/>
        </w:rPr>
        <w:t>phường Điện Nam Bắc</w:t>
      </w:r>
      <w:r w:rsidR="00C100FF" w:rsidRPr="003A435A">
        <w:rPr>
          <w:b/>
          <w:sz w:val="28"/>
          <w:szCs w:val="28"/>
          <w:lang w:val="es-MX"/>
        </w:rPr>
        <w:t xml:space="preserve"> </w:t>
      </w:r>
      <w:r w:rsidR="00643FCB" w:rsidRPr="003A435A">
        <w:rPr>
          <w:b/>
          <w:sz w:val="28"/>
          <w:szCs w:val="28"/>
        </w:rPr>
        <w:t xml:space="preserve">(thuộc huyện </w:t>
      </w:r>
      <w:r w:rsidR="0030319F" w:rsidRPr="003A435A">
        <w:rPr>
          <w:b/>
          <w:sz w:val="28"/>
          <w:szCs w:val="28"/>
        </w:rPr>
        <w:t>Điện Bàn</w:t>
      </w:r>
      <w:r w:rsidR="00643FCB" w:rsidRPr="003A435A">
        <w:rPr>
          <w:b/>
          <w:sz w:val="28"/>
          <w:szCs w:val="28"/>
        </w:rPr>
        <w:t xml:space="preserve"> hiện nay).</w:t>
      </w:r>
    </w:p>
    <w:p w14:paraId="4D541E5C" w14:textId="30AA6684"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p>
    <w:p w14:paraId="2F1D98FF" w14:textId="1AB59986" w:rsidR="005B7694" w:rsidRPr="00CB0D32" w:rsidRDefault="005B7694" w:rsidP="005B7694">
      <w:pPr>
        <w:spacing w:before="120" w:after="120"/>
        <w:ind w:firstLine="720"/>
        <w:jc w:val="both"/>
        <w:rPr>
          <w:spacing w:val="-4"/>
          <w:sz w:val="28"/>
          <w:szCs w:val="28"/>
          <w:lang w:val="es-MX"/>
        </w:rPr>
      </w:pPr>
      <w:r w:rsidRPr="00CB0D32">
        <w:rPr>
          <w:spacing w:val="-4"/>
          <w:sz w:val="28"/>
          <w:szCs w:val="28"/>
          <w:lang w:val="es-MX"/>
        </w:rPr>
        <w:t>- Phường Điện Bàn Đông có: diện tích tự nhiên là 61,02 km</w:t>
      </w:r>
      <w:r w:rsidRPr="00CB0D32">
        <w:rPr>
          <w:spacing w:val="-4"/>
          <w:sz w:val="28"/>
          <w:szCs w:val="28"/>
          <w:vertAlign w:val="superscript"/>
          <w:lang w:val="es-MX"/>
        </w:rPr>
        <w:t>2</w:t>
      </w:r>
      <w:r w:rsidRPr="00CB0D32">
        <w:rPr>
          <w:spacing w:val="-4"/>
          <w:sz w:val="28"/>
          <w:szCs w:val="28"/>
          <w:lang w:val="es-MX"/>
        </w:rPr>
        <w:t xml:space="preserve"> (đạt 1109,45% so</w:t>
      </w:r>
      <w:r w:rsidR="003A435A">
        <w:rPr>
          <w:spacing w:val="-4"/>
          <w:sz w:val="28"/>
          <w:szCs w:val="28"/>
          <w:lang w:val="es-MX"/>
        </w:rPr>
        <w:t xml:space="preserve"> với tiêu chuẩn), q</w:t>
      </w:r>
      <w:r w:rsidRPr="00CB0D32">
        <w:rPr>
          <w:spacing w:val="-4"/>
          <w:sz w:val="28"/>
          <w:szCs w:val="28"/>
          <w:lang w:val="es-MX"/>
        </w:rPr>
        <w:t>uy mô dân số là 72.273 người (đạt 344,16% so với tiêu chuẩn).</w:t>
      </w:r>
    </w:p>
    <w:p w14:paraId="1D8345D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phường Hội An Tây, phường Điện Bàn, Phường An Thắng, Phường Điện Bàn Bắc, thành phố Đà Nẵng.</w:t>
      </w:r>
    </w:p>
    <w:p w14:paraId="501BA685" w14:textId="77777777" w:rsidR="005B7694" w:rsidRPr="00CB0D32" w:rsidRDefault="005B7694" w:rsidP="005B7694">
      <w:pPr>
        <w:spacing w:before="120" w:after="120"/>
        <w:ind w:firstLine="720"/>
        <w:jc w:val="both"/>
        <w:rPr>
          <w:sz w:val="28"/>
          <w:szCs w:val="28"/>
        </w:rPr>
      </w:pPr>
      <w:r w:rsidRPr="00CB0D32">
        <w:rPr>
          <w:sz w:val="28"/>
          <w:szCs w:val="28"/>
          <w:lang w:val="es-MX"/>
        </w:rPr>
        <w:t xml:space="preserve">- Nơi đặt trụ sở làm việc của phường Điện Bàn Đông: dự kiến </w:t>
      </w:r>
      <w:r w:rsidRPr="00CB0D32">
        <w:rPr>
          <w:sz w:val="28"/>
          <w:szCs w:val="28"/>
        </w:rPr>
        <w:t>tại trụ sở UBND phường Điện Nam Trung hiện nay.</w:t>
      </w:r>
    </w:p>
    <w:p w14:paraId="4FD00C7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7B7BFEE2" w14:textId="77777777" w:rsidR="005B7694" w:rsidRPr="00CB0D32" w:rsidRDefault="005B7694" w:rsidP="005B7694">
      <w:pPr>
        <w:spacing w:before="120" w:after="120"/>
        <w:ind w:firstLine="720"/>
        <w:jc w:val="both"/>
        <w:rPr>
          <w:sz w:val="28"/>
          <w:szCs w:val="28"/>
        </w:rPr>
      </w:pPr>
      <w:r w:rsidRPr="00CB0D32">
        <w:rPr>
          <w:sz w:val="28"/>
          <w:szCs w:val="28"/>
        </w:rPr>
        <w:t>Việc nhập 05 phường: Điện Nam Đông, Điện Nam Trung, Điện Dương, Điện Ngọc, Điện Nam Bắc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5EEE1E62" w14:textId="6C4951CC" w:rsidR="005B7694" w:rsidRPr="00CB0D32" w:rsidRDefault="0082334E" w:rsidP="005B7694">
      <w:pPr>
        <w:spacing w:before="120" w:after="120"/>
        <w:ind w:firstLine="720"/>
        <w:jc w:val="both"/>
        <w:rPr>
          <w:b/>
          <w:sz w:val="28"/>
          <w:szCs w:val="28"/>
          <w:lang w:val="es-MX"/>
        </w:rPr>
      </w:pPr>
      <w:r w:rsidRPr="00CB0D32">
        <w:rPr>
          <w:b/>
          <w:sz w:val="28"/>
          <w:szCs w:val="28"/>
        </w:rPr>
        <w:t>44</w:t>
      </w:r>
      <w:r w:rsidR="005B7694" w:rsidRPr="00CB0D32">
        <w:rPr>
          <w:b/>
          <w:sz w:val="28"/>
          <w:szCs w:val="28"/>
          <w:lang w:val="vi-VN"/>
        </w:rPr>
        <w:t>.</w:t>
      </w:r>
      <w:r w:rsidR="005B7694" w:rsidRPr="00CB0D32">
        <w:rPr>
          <w:b/>
          <w:sz w:val="28"/>
          <w:szCs w:val="28"/>
        </w:rPr>
        <w:t xml:space="preserve"> </w:t>
      </w:r>
      <w:r w:rsidR="005B7694" w:rsidRPr="00CB0D32">
        <w:rPr>
          <w:b/>
          <w:sz w:val="28"/>
          <w:szCs w:val="28"/>
          <w:lang w:val="es-MX"/>
        </w:rPr>
        <w:t xml:space="preserve">Thành lập phường An Thắng trên cơ sở </w:t>
      </w:r>
      <w:r w:rsidR="00CE6C9B" w:rsidRPr="00CB0D32">
        <w:rPr>
          <w:b/>
          <w:sz w:val="28"/>
          <w:szCs w:val="28"/>
          <w:lang w:val="vi-VN"/>
        </w:rPr>
        <w:t xml:space="preserve">nhập </w:t>
      </w:r>
      <w:r w:rsidR="00CE6C9B" w:rsidRPr="00CB0D32">
        <w:rPr>
          <w:b/>
          <w:sz w:val="28"/>
          <w:szCs w:val="28"/>
        </w:rPr>
        <w:t>toàn bộ diện tích tự nhiên, quy mô dân số của 03 ĐVHC cấp xã là: P</w:t>
      </w:r>
      <w:r w:rsidR="005B7694" w:rsidRPr="00CB0D32">
        <w:rPr>
          <w:b/>
          <w:sz w:val="28"/>
          <w:szCs w:val="28"/>
          <w:lang w:val="es-MX"/>
        </w:rPr>
        <w:t>hường Điện An</w:t>
      </w:r>
      <w:r w:rsidR="00CE6C9B" w:rsidRPr="00CB0D32">
        <w:rPr>
          <w:b/>
          <w:sz w:val="28"/>
          <w:szCs w:val="28"/>
          <w:lang w:val="es-MX"/>
        </w:rPr>
        <w:t>,</w:t>
      </w:r>
      <w:r w:rsidR="005B7694" w:rsidRPr="00CB0D32">
        <w:rPr>
          <w:b/>
          <w:sz w:val="28"/>
          <w:szCs w:val="28"/>
          <w:lang w:val="es-MX"/>
        </w:rPr>
        <w:t xml:space="preserve"> phường Điện Thắng Nam</w:t>
      </w:r>
      <w:r w:rsidR="00CE6C9B" w:rsidRPr="00CB0D32">
        <w:rPr>
          <w:b/>
          <w:sz w:val="28"/>
          <w:szCs w:val="28"/>
          <w:lang w:val="es-MX"/>
        </w:rPr>
        <w:t>,</w:t>
      </w:r>
      <w:r w:rsidR="005B7694" w:rsidRPr="00CB0D32">
        <w:rPr>
          <w:b/>
          <w:sz w:val="28"/>
          <w:szCs w:val="28"/>
          <w:lang w:val="es-MX"/>
        </w:rPr>
        <w:t xml:space="preserve"> phường Điện Thắng Trung</w:t>
      </w:r>
      <w:r w:rsidR="0030319F" w:rsidRPr="00CB0D32">
        <w:rPr>
          <w:b/>
          <w:sz w:val="28"/>
          <w:szCs w:val="28"/>
          <w:lang w:val="es-MX"/>
        </w:rPr>
        <w:t xml:space="preserve"> </w:t>
      </w:r>
      <w:r w:rsidR="0030319F" w:rsidRPr="00CB0D32">
        <w:rPr>
          <w:b/>
          <w:sz w:val="28"/>
          <w:szCs w:val="28"/>
        </w:rPr>
        <w:t xml:space="preserve">(thuộc huyện </w:t>
      </w:r>
      <w:r w:rsidR="00740358" w:rsidRPr="00CB0D32">
        <w:rPr>
          <w:b/>
          <w:sz w:val="28"/>
          <w:szCs w:val="28"/>
        </w:rPr>
        <w:t>Điện Bàn</w:t>
      </w:r>
      <w:r w:rsidR="0030319F" w:rsidRPr="00CB0D32">
        <w:rPr>
          <w:b/>
          <w:sz w:val="28"/>
          <w:szCs w:val="28"/>
        </w:rPr>
        <w:t xml:space="preserve"> hiện nay).</w:t>
      </w:r>
    </w:p>
    <w:p w14:paraId="70108039" w14:textId="4A95FC10"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4413F6C1" w14:textId="1B7F639A" w:rsidR="005B7694" w:rsidRPr="00CB0D32" w:rsidRDefault="005B7694" w:rsidP="005B7694">
      <w:pPr>
        <w:spacing w:before="120" w:after="120"/>
        <w:ind w:firstLine="720"/>
        <w:jc w:val="both"/>
        <w:rPr>
          <w:sz w:val="28"/>
          <w:szCs w:val="28"/>
          <w:lang w:val="es-MX"/>
        </w:rPr>
      </w:pPr>
      <w:r w:rsidRPr="00CB0D32">
        <w:rPr>
          <w:sz w:val="28"/>
          <w:szCs w:val="28"/>
          <w:lang w:val="es-MX"/>
        </w:rPr>
        <w:t>- Phường An Thắng có: diện tích tự nhiên là 19,64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357,09% so với tiêu chuẩn), q</w:t>
      </w:r>
      <w:r w:rsidRPr="00CB0D32">
        <w:rPr>
          <w:sz w:val="28"/>
          <w:szCs w:val="28"/>
          <w:lang w:val="es-MX"/>
        </w:rPr>
        <w:t>uy mô dân số là 34.176 người (đạt 162,74% so với tiêu chuẩn).</w:t>
      </w:r>
    </w:p>
    <w:p w14:paraId="4CEE2141"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phường Điện Bàn, phường Điện Bàn Đông, phường Điện Bàn Bắc, xã Điện Bàn Tây, xã Gò Nổi.</w:t>
      </w:r>
    </w:p>
    <w:p w14:paraId="667E9DF7" w14:textId="77777777" w:rsidR="005B7694" w:rsidRPr="00CB0D32" w:rsidRDefault="005B7694" w:rsidP="005B7694">
      <w:pPr>
        <w:spacing w:before="120" w:after="120"/>
        <w:ind w:firstLine="720"/>
        <w:jc w:val="both"/>
        <w:rPr>
          <w:sz w:val="28"/>
          <w:szCs w:val="28"/>
        </w:rPr>
      </w:pPr>
      <w:r w:rsidRPr="00CB0D32">
        <w:rPr>
          <w:sz w:val="28"/>
          <w:szCs w:val="28"/>
          <w:lang w:val="es-MX"/>
        </w:rPr>
        <w:t xml:space="preserve">- Nơi đặt trụ sở làm việc của phường An Thắng: dự kiến </w:t>
      </w:r>
      <w:r w:rsidRPr="00CB0D32">
        <w:rPr>
          <w:sz w:val="28"/>
          <w:szCs w:val="28"/>
        </w:rPr>
        <w:t>tại trụ sở UBND phường Điện An hiện nay.</w:t>
      </w:r>
    </w:p>
    <w:p w14:paraId="227F076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lastRenderedPageBreak/>
        <w:t xml:space="preserve">b) Cơ sở và lý do của việc sắp xếp ĐVHC: </w:t>
      </w:r>
    </w:p>
    <w:p w14:paraId="7E4B4810" w14:textId="77777777" w:rsidR="005B7694" w:rsidRPr="00CB0D32" w:rsidRDefault="005B7694" w:rsidP="005B7694">
      <w:pPr>
        <w:spacing w:before="120" w:after="120"/>
        <w:ind w:firstLine="720"/>
        <w:jc w:val="both"/>
        <w:rPr>
          <w:spacing w:val="-6"/>
          <w:sz w:val="28"/>
          <w:szCs w:val="28"/>
          <w:lang w:val="es-MX"/>
        </w:rPr>
      </w:pPr>
      <w:r w:rsidRPr="00CB0D32">
        <w:rPr>
          <w:spacing w:val="-6"/>
          <w:sz w:val="28"/>
          <w:szCs w:val="28"/>
        </w:rPr>
        <w:t>Việc nhập 03 phường: Điện An, Điện Thắng Nam, Điện Thắng Trung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29188B9E" w14:textId="435EBF5E" w:rsidR="005B7694" w:rsidRPr="00CB0D32" w:rsidRDefault="0082334E" w:rsidP="005B7694">
      <w:pPr>
        <w:spacing w:before="120" w:after="120"/>
        <w:ind w:firstLine="720"/>
        <w:jc w:val="both"/>
        <w:rPr>
          <w:b/>
          <w:sz w:val="28"/>
          <w:szCs w:val="28"/>
          <w:lang w:val="es-MX"/>
        </w:rPr>
      </w:pPr>
      <w:r w:rsidRPr="00CB0D32">
        <w:rPr>
          <w:b/>
          <w:sz w:val="28"/>
          <w:szCs w:val="28"/>
          <w:lang w:val="es-MX"/>
        </w:rPr>
        <w:t>45</w:t>
      </w:r>
      <w:r w:rsidR="005B7694" w:rsidRPr="00CB0D32">
        <w:rPr>
          <w:b/>
          <w:sz w:val="28"/>
          <w:szCs w:val="28"/>
          <w:lang w:val="es-MX"/>
        </w:rPr>
        <w:t xml:space="preserve">. Thành lập phường Điện Bàn Bắc trên cơ sở </w:t>
      </w:r>
      <w:r w:rsidR="00CE6C9B" w:rsidRPr="00CB0D32">
        <w:rPr>
          <w:b/>
          <w:sz w:val="28"/>
          <w:szCs w:val="28"/>
          <w:lang w:val="vi-VN"/>
        </w:rPr>
        <w:t xml:space="preserve">nhập </w:t>
      </w:r>
      <w:r w:rsidR="00CE6C9B" w:rsidRPr="00CB0D32">
        <w:rPr>
          <w:b/>
          <w:sz w:val="28"/>
          <w:szCs w:val="28"/>
        </w:rPr>
        <w:t>toàn bộ diện tích tự nhiên, quy mô dân số của 03 ĐVHC cấp xã là: X</w:t>
      </w:r>
      <w:r w:rsidR="005B7694" w:rsidRPr="00CB0D32">
        <w:rPr>
          <w:b/>
          <w:sz w:val="28"/>
          <w:szCs w:val="28"/>
          <w:lang w:val="es-MX"/>
        </w:rPr>
        <w:t>ã Điện Hoà</w:t>
      </w:r>
      <w:r w:rsidR="00CE6C9B" w:rsidRPr="00CB0D32">
        <w:rPr>
          <w:b/>
          <w:sz w:val="28"/>
          <w:szCs w:val="28"/>
          <w:lang w:val="es-MX"/>
        </w:rPr>
        <w:t>,</w:t>
      </w:r>
      <w:r w:rsidR="005B7694" w:rsidRPr="00CB0D32">
        <w:rPr>
          <w:b/>
          <w:sz w:val="28"/>
          <w:szCs w:val="28"/>
          <w:lang w:val="es-MX"/>
        </w:rPr>
        <w:t xml:space="preserve"> phường Điện Thắng Bắc</w:t>
      </w:r>
      <w:r w:rsidR="00CE6C9B" w:rsidRPr="00CB0D32">
        <w:rPr>
          <w:b/>
          <w:sz w:val="28"/>
          <w:szCs w:val="28"/>
          <w:lang w:val="es-MX"/>
        </w:rPr>
        <w:t>,</w:t>
      </w:r>
      <w:r w:rsidR="005B7694" w:rsidRPr="00CB0D32">
        <w:rPr>
          <w:b/>
          <w:sz w:val="28"/>
          <w:szCs w:val="28"/>
          <w:lang w:val="es-MX"/>
        </w:rPr>
        <w:t xml:space="preserve"> xã Điện Tiến</w:t>
      </w:r>
      <w:r w:rsidR="00A32D97" w:rsidRPr="00CB0D32">
        <w:rPr>
          <w:b/>
          <w:sz w:val="28"/>
          <w:szCs w:val="28"/>
          <w:lang w:val="es-MX"/>
        </w:rPr>
        <w:t xml:space="preserve"> </w:t>
      </w:r>
      <w:r w:rsidR="00A32D97" w:rsidRPr="00CB0D32">
        <w:rPr>
          <w:b/>
          <w:sz w:val="28"/>
          <w:szCs w:val="28"/>
        </w:rPr>
        <w:t>(thuộc huyện Điện Bàn hiện nay).</w:t>
      </w:r>
    </w:p>
    <w:p w14:paraId="2DB10557" w14:textId="76F3BD0A"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7B26A561" w14:textId="515F36AE" w:rsidR="005B7694" w:rsidRPr="00CB0D32" w:rsidRDefault="005B7694" w:rsidP="005B7694">
      <w:pPr>
        <w:spacing w:before="120" w:after="120"/>
        <w:ind w:firstLine="720"/>
        <w:jc w:val="both"/>
        <w:rPr>
          <w:sz w:val="28"/>
          <w:szCs w:val="28"/>
          <w:lang w:val="es-MX"/>
        </w:rPr>
      </w:pPr>
      <w:r w:rsidRPr="00CB0D32">
        <w:rPr>
          <w:sz w:val="28"/>
          <w:szCs w:val="28"/>
          <w:lang w:val="es-MX"/>
        </w:rPr>
        <w:t>- Phường Điện Bàn Bắc có: diện tích tự nhiên là 36,39km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661,64% so với tiêu chuẩn), q</w:t>
      </w:r>
      <w:r w:rsidRPr="00CB0D32">
        <w:rPr>
          <w:sz w:val="28"/>
          <w:szCs w:val="28"/>
          <w:lang w:val="es-MX"/>
        </w:rPr>
        <w:t>uy mô dân số là 30.780 người (đạt 146,57 so với tiêu chuẩn).</w:t>
      </w:r>
    </w:p>
    <w:p w14:paraId="14A38515"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phường Điện Bàn Đông, phường An Thắng, xã Điện Bàn Tây, xã Đại Lộc, thành phố Đà Nẵng.</w:t>
      </w:r>
    </w:p>
    <w:p w14:paraId="6035406E" w14:textId="77777777" w:rsidR="005B7694" w:rsidRPr="00CB0D32" w:rsidRDefault="005B7694" w:rsidP="005B7694">
      <w:pPr>
        <w:spacing w:before="120" w:after="120"/>
        <w:ind w:firstLine="720"/>
        <w:jc w:val="both"/>
        <w:rPr>
          <w:sz w:val="28"/>
          <w:szCs w:val="28"/>
        </w:rPr>
      </w:pPr>
      <w:r w:rsidRPr="00CB0D32">
        <w:rPr>
          <w:sz w:val="28"/>
          <w:szCs w:val="28"/>
          <w:lang w:val="es-MX"/>
        </w:rPr>
        <w:t xml:space="preserve">- Nơi đặt trụ sở làm việc của phường Điện Bàn Bắc: dự kiến </w:t>
      </w:r>
      <w:r w:rsidRPr="00CB0D32">
        <w:rPr>
          <w:sz w:val="28"/>
          <w:szCs w:val="28"/>
        </w:rPr>
        <w:t>tại trụ sở UBND xã Điện Hòa hiện nay.</w:t>
      </w:r>
    </w:p>
    <w:p w14:paraId="75F5B8F0"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6EC4CE7D" w14:textId="77777777" w:rsidR="005B7694" w:rsidRPr="00CB0D32" w:rsidRDefault="005B7694" w:rsidP="005B7694">
      <w:pPr>
        <w:spacing w:before="120" w:after="120"/>
        <w:ind w:firstLine="720"/>
        <w:jc w:val="both"/>
        <w:rPr>
          <w:spacing w:val="-4"/>
          <w:sz w:val="28"/>
          <w:szCs w:val="28"/>
          <w:lang w:val="es-MX"/>
        </w:rPr>
      </w:pPr>
      <w:r w:rsidRPr="00CB0D32">
        <w:rPr>
          <w:spacing w:val="-4"/>
          <w:sz w:val="28"/>
          <w:szCs w:val="28"/>
        </w:rPr>
        <w:t>Việc nhập 02 xã: Điện Hòa, Điện Tiến và phường Điện Thắng Bắc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0F3282A1" w14:textId="158B698E" w:rsidR="005B7694" w:rsidRPr="00CB0D32" w:rsidRDefault="0082334E" w:rsidP="005B7694">
      <w:pPr>
        <w:spacing w:before="120" w:after="120"/>
        <w:ind w:firstLine="720"/>
        <w:jc w:val="both"/>
        <w:rPr>
          <w:b/>
          <w:sz w:val="28"/>
          <w:szCs w:val="28"/>
        </w:rPr>
      </w:pPr>
      <w:r w:rsidRPr="00CB0D32">
        <w:rPr>
          <w:b/>
          <w:sz w:val="28"/>
          <w:szCs w:val="28"/>
        </w:rPr>
        <w:t>46</w:t>
      </w:r>
      <w:r w:rsidR="005B7694" w:rsidRPr="00CB0D32">
        <w:rPr>
          <w:b/>
          <w:sz w:val="28"/>
          <w:szCs w:val="28"/>
        </w:rPr>
        <w:t xml:space="preserve">. </w:t>
      </w:r>
      <w:r w:rsidR="005B7694" w:rsidRPr="00CB0D32">
        <w:rPr>
          <w:b/>
          <w:sz w:val="28"/>
          <w:szCs w:val="28"/>
          <w:lang w:val="es-MX"/>
        </w:rPr>
        <w:t xml:space="preserve">Thành lập xã Điện Bàn Tây trên cơ sở </w:t>
      </w:r>
      <w:r w:rsidR="00CE6C9B" w:rsidRPr="00CB0D32">
        <w:rPr>
          <w:b/>
          <w:sz w:val="28"/>
          <w:szCs w:val="28"/>
          <w:lang w:val="vi-VN"/>
        </w:rPr>
        <w:t xml:space="preserve">nhập </w:t>
      </w:r>
      <w:r w:rsidR="00CE6C9B" w:rsidRPr="00CB0D32">
        <w:rPr>
          <w:b/>
          <w:sz w:val="28"/>
          <w:szCs w:val="28"/>
        </w:rPr>
        <w:t>toàn bộ diện tích tự nhiên, quy mô dân số của 03 ĐVHC cấp xã là: X</w:t>
      </w:r>
      <w:r w:rsidR="005B7694" w:rsidRPr="00CB0D32">
        <w:rPr>
          <w:b/>
          <w:sz w:val="28"/>
          <w:szCs w:val="28"/>
          <w:lang w:val="es-MX"/>
        </w:rPr>
        <w:t>ã Điện Hồng</w:t>
      </w:r>
      <w:r w:rsidR="00CE6C9B" w:rsidRPr="00CB0D32">
        <w:rPr>
          <w:b/>
          <w:sz w:val="28"/>
          <w:szCs w:val="28"/>
          <w:lang w:val="es-MX"/>
        </w:rPr>
        <w:t>,</w:t>
      </w:r>
      <w:r w:rsidR="005B7694" w:rsidRPr="00CB0D32">
        <w:rPr>
          <w:b/>
          <w:sz w:val="28"/>
          <w:szCs w:val="28"/>
          <w:lang w:val="es-MX"/>
        </w:rPr>
        <w:t xml:space="preserve"> xã Điện Thọ</w:t>
      </w:r>
      <w:r w:rsidR="00CE6C9B" w:rsidRPr="00CB0D32">
        <w:rPr>
          <w:b/>
          <w:sz w:val="28"/>
          <w:szCs w:val="28"/>
          <w:lang w:val="es-MX"/>
        </w:rPr>
        <w:t>,</w:t>
      </w:r>
      <w:r w:rsidR="005B7694" w:rsidRPr="00CB0D32">
        <w:rPr>
          <w:b/>
          <w:sz w:val="28"/>
          <w:szCs w:val="28"/>
          <w:lang w:val="es-MX"/>
        </w:rPr>
        <w:t xml:space="preserve"> xã Điện Phước</w:t>
      </w:r>
      <w:r w:rsidR="00A32D97" w:rsidRPr="00CB0D32">
        <w:rPr>
          <w:b/>
          <w:sz w:val="28"/>
          <w:szCs w:val="28"/>
          <w:lang w:val="es-MX"/>
        </w:rPr>
        <w:t xml:space="preserve"> </w:t>
      </w:r>
      <w:r w:rsidR="00A32D97" w:rsidRPr="00CB0D32">
        <w:rPr>
          <w:b/>
          <w:sz w:val="28"/>
          <w:szCs w:val="28"/>
        </w:rPr>
        <w:t>(thuộc huyện Điện Bàn hiện nay).</w:t>
      </w:r>
    </w:p>
    <w:p w14:paraId="1FCA1FA6" w14:textId="7FA8108E"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A610A8" w:rsidRPr="00CB0D32">
        <w:rPr>
          <w:sz w:val="28"/>
          <w:szCs w:val="28"/>
          <w:lang w:val="es-MX"/>
        </w:rPr>
        <w:t>:</w:t>
      </w:r>
      <w:r w:rsidRPr="00CB0D32">
        <w:rPr>
          <w:sz w:val="28"/>
          <w:szCs w:val="28"/>
          <w:lang w:val="es-MX"/>
        </w:rPr>
        <w:t xml:space="preserve"> </w:t>
      </w:r>
    </w:p>
    <w:p w14:paraId="282CEFE2" w14:textId="0EFF064D" w:rsidR="005B7694" w:rsidRPr="00CB0D32" w:rsidRDefault="005B7694" w:rsidP="005B7694">
      <w:pPr>
        <w:spacing w:before="120" w:after="120"/>
        <w:ind w:firstLine="720"/>
        <w:jc w:val="both"/>
        <w:rPr>
          <w:sz w:val="28"/>
          <w:szCs w:val="28"/>
          <w:lang w:val="es-MX"/>
        </w:rPr>
      </w:pPr>
      <w:r w:rsidRPr="00CB0D32">
        <w:rPr>
          <w:sz w:val="28"/>
          <w:szCs w:val="28"/>
          <w:lang w:val="es-MX"/>
        </w:rPr>
        <w:t>- Xã Điện Bàn Tây có: diện tích tự nhiên là 43,31km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144,37% so với tiêu chuẩn), q</w:t>
      </w:r>
      <w:r w:rsidRPr="00CB0D32">
        <w:rPr>
          <w:sz w:val="28"/>
          <w:szCs w:val="28"/>
          <w:lang w:val="es-MX"/>
        </w:rPr>
        <w:t>uy mô dân số là 44.473 người (đạt 277,96 so với tiêu chuẩn).</w:t>
      </w:r>
    </w:p>
    <w:p w14:paraId="5EFB7D01"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Phường An Thắng, phường Điện Bàn Bắc, xã Đại Lộc, xã Gò Nổi.</w:t>
      </w:r>
    </w:p>
    <w:p w14:paraId="70F7694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Điện Bàn Tây: dự kiến tại trụ sở UBND xã Điện Thọ hiện nay.</w:t>
      </w:r>
    </w:p>
    <w:p w14:paraId="5E8EA16E"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20D3F4AB" w14:textId="77777777" w:rsidR="005B7694" w:rsidRPr="00CB0D32" w:rsidRDefault="005B7694" w:rsidP="005B7694">
      <w:pPr>
        <w:spacing w:before="120" w:after="120"/>
        <w:ind w:firstLine="720"/>
        <w:jc w:val="both"/>
        <w:rPr>
          <w:sz w:val="28"/>
          <w:szCs w:val="28"/>
          <w:lang w:val="es-MX"/>
        </w:rPr>
      </w:pPr>
      <w:r w:rsidRPr="00CB0D32">
        <w:rPr>
          <w:sz w:val="28"/>
          <w:szCs w:val="28"/>
        </w:rPr>
        <w:t xml:space="preserve">Việc nhập 03 xã: Điện Thọ, Điện Phước, Điện Hồng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w:t>
      </w:r>
      <w:r w:rsidRPr="00CB0D32">
        <w:rPr>
          <w:sz w:val="28"/>
          <w:szCs w:val="28"/>
        </w:rPr>
        <w:lastRenderedPageBreak/>
        <w:t>Tiêu chuẩn xã mới đảm bảo theo định hướng tại khoản 2 Điều 5 Nghị quyết số 76/2025/UBTVQH15 của Ủy ban Thường vụ Quốc hội.</w:t>
      </w:r>
    </w:p>
    <w:p w14:paraId="7E5E19B0" w14:textId="13B2038F" w:rsidR="005B7694" w:rsidRPr="00CB0D32" w:rsidRDefault="005B7694" w:rsidP="005B7694">
      <w:pPr>
        <w:spacing w:before="120" w:after="120"/>
        <w:ind w:firstLine="720"/>
        <w:jc w:val="both"/>
        <w:rPr>
          <w:b/>
          <w:sz w:val="28"/>
          <w:szCs w:val="28"/>
          <w:lang w:val="es-MX"/>
        </w:rPr>
      </w:pPr>
      <w:r w:rsidRPr="00CB0D32">
        <w:rPr>
          <w:sz w:val="28"/>
          <w:szCs w:val="28"/>
          <w:lang w:val="es-MX"/>
        </w:rPr>
        <w:t xml:space="preserve"> </w:t>
      </w:r>
      <w:r w:rsidR="0082334E" w:rsidRPr="00CB0D32">
        <w:rPr>
          <w:b/>
          <w:sz w:val="28"/>
          <w:szCs w:val="28"/>
        </w:rPr>
        <w:t>47</w:t>
      </w:r>
      <w:r w:rsidRPr="00CB0D32">
        <w:rPr>
          <w:b/>
          <w:sz w:val="28"/>
          <w:szCs w:val="28"/>
          <w:lang w:val="es-MX"/>
        </w:rPr>
        <w:t xml:space="preserve">. Thành lập xã Gò Nổi trên cơ sở </w:t>
      </w:r>
      <w:r w:rsidR="00CE6C9B" w:rsidRPr="00CB0D32">
        <w:rPr>
          <w:b/>
          <w:sz w:val="28"/>
          <w:szCs w:val="28"/>
          <w:lang w:val="vi-VN"/>
        </w:rPr>
        <w:t xml:space="preserve">nhập </w:t>
      </w:r>
      <w:r w:rsidR="00CE6C9B" w:rsidRPr="00CB0D32">
        <w:rPr>
          <w:b/>
          <w:sz w:val="28"/>
          <w:szCs w:val="28"/>
        </w:rPr>
        <w:t>toàn bộ diện tích tự nhiên, quy mô dân số của 04 ĐVHC cấp xã là: X</w:t>
      </w:r>
      <w:r w:rsidRPr="00CB0D32">
        <w:rPr>
          <w:b/>
          <w:sz w:val="28"/>
          <w:szCs w:val="28"/>
          <w:lang w:val="es-MX"/>
        </w:rPr>
        <w:t>ã Điện Phong</w:t>
      </w:r>
      <w:r w:rsidR="00CE6C9B" w:rsidRPr="00CB0D32">
        <w:rPr>
          <w:b/>
          <w:sz w:val="28"/>
          <w:szCs w:val="28"/>
          <w:lang w:val="es-MX"/>
        </w:rPr>
        <w:t>,</w:t>
      </w:r>
      <w:r w:rsidRPr="00CB0D32">
        <w:rPr>
          <w:b/>
          <w:sz w:val="28"/>
          <w:szCs w:val="28"/>
          <w:lang w:val="es-MX"/>
        </w:rPr>
        <w:t xml:space="preserve"> xã Điện Trung</w:t>
      </w:r>
      <w:r w:rsidR="00CE6C9B" w:rsidRPr="00CB0D32">
        <w:rPr>
          <w:b/>
          <w:sz w:val="28"/>
          <w:szCs w:val="28"/>
          <w:lang w:val="es-MX"/>
        </w:rPr>
        <w:t>, x</w:t>
      </w:r>
      <w:r w:rsidRPr="00CB0D32">
        <w:rPr>
          <w:b/>
          <w:sz w:val="28"/>
          <w:szCs w:val="28"/>
          <w:lang w:val="es-MX"/>
        </w:rPr>
        <w:t>ã Điện Quang</w:t>
      </w:r>
      <w:r w:rsidR="00557D48" w:rsidRPr="00CB0D32">
        <w:rPr>
          <w:b/>
          <w:sz w:val="28"/>
          <w:szCs w:val="28"/>
          <w:lang w:val="es-MX"/>
        </w:rPr>
        <w:t xml:space="preserve"> </w:t>
      </w:r>
      <w:r w:rsidR="00557D48" w:rsidRPr="00CB0D32">
        <w:rPr>
          <w:b/>
          <w:sz w:val="28"/>
          <w:szCs w:val="28"/>
        </w:rPr>
        <w:t>(thuộc huyện Điện Bàn hiện nay).</w:t>
      </w:r>
    </w:p>
    <w:p w14:paraId="7B0C5F68" w14:textId="0FC3AF76"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24B51D55" w14:textId="341FFC37" w:rsidR="005B7694" w:rsidRPr="00CB0D32" w:rsidRDefault="005B7694" w:rsidP="005B7694">
      <w:pPr>
        <w:spacing w:before="120" w:after="120"/>
        <w:ind w:firstLine="720"/>
        <w:jc w:val="both"/>
        <w:rPr>
          <w:sz w:val="28"/>
          <w:szCs w:val="28"/>
          <w:lang w:val="es-MX"/>
        </w:rPr>
      </w:pPr>
      <w:r w:rsidRPr="00CB0D32">
        <w:rPr>
          <w:sz w:val="28"/>
          <w:szCs w:val="28"/>
          <w:lang w:val="es-MX"/>
        </w:rPr>
        <w:t>- Xã Gò Nổi có: diện tích tự nhiên là 36,20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120,67% so với tiêu chuẩn), q</w:t>
      </w:r>
      <w:r w:rsidRPr="00CB0D32">
        <w:rPr>
          <w:sz w:val="28"/>
          <w:szCs w:val="28"/>
          <w:lang w:val="es-MX"/>
        </w:rPr>
        <w:t>uy mô dân số là 29.968 người (đạt 187,30% so với tiêu chuẩn).</w:t>
      </w:r>
    </w:p>
    <w:p w14:paraId="533305C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Phường Điện Bàn, phường An Thắng, xã Điện Bàn Tây, xã Thu Bồn, xã Duy Xuyên, xã Nam Phước.</w:t>
      </w:r>
    </w:p>
    <w:p w14:paraId="67721443"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Gò Nổi: dự kiến tại trụ sở UBND xã Điện Trung hiện nay.</w:t>
      </w:r>
    </w:p>
    <w:p w14:paraId="1E802E2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678340A"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Điện Phong, Điện Trung, Điện Quang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3C71263F" w14:textId="4A1BA252" w:rsidR="005B7694" w:rsidRPr="00CB0D32" w:rsidRDefault="0082334E" w:rsidP="005B7694">
      <w:pPr>
        <w:spacing w:before="120" w:after="120"/>
        <w:ind w:firstLine="720"/>
        <w:jc w:val="both"/>
        <w:rPr>
          <w:b/>
          <w:i/>
          <w:sz w:val="28"/>
          <w:szCs w:val="28"/>
          <w:lang w:val="es-MX"/>
        </w:rPr>
      </w:pPr>
      <w:r w:rsidRPr="00CB0D32">
        <w:rPr>
          <w:b/>
          <w:sz w:val="28"/>
          <w:szCs w:val="28"/>
        </w:rPr>
        <w:t>48</w:t>
      </w:r>
      <w:r w:rsidR="005B7694" w:rsidRPr="00CB0D32">
        <w:rPr>
          <w:b/>
          <w:sz w:val="28"/>
          <w:szCs w:val="28"/>
          <w:lang w:val="es-MX"/>
        </w:rPr>
        <w:t xml:space="preserve">. Thành lập phường Hội An trên cơ sở </w:t>
      </w:r>
      <w:r w:rsidR="00CE6C9B" w:rsidRPr="00CB0D32">
        <w:rPr>
          <w:b/>
          <w:sz w:val="28"/>
          <w:szCs w:val="28"/>
          <w:lang w:val="vi-VN"/>
        </w:rPr>
        <w:t xml:space="preserve">nhập </w:t>
      </w:r>
      <w:r w:rsidR="00CE6C9B" w:rsidRPr="00CB0D32">
        <w:rPr>
          <w:b/>
          <w:sz w:val="28"/>
          <w:szCs w:val="28"/>
        </w:rPr>
        <w:t>toàn bộ diện tích tự nhiên, quy mô dân số của 05 ĐVHC cấp xã là: P</w:t>
      </w:r>
      <w:r w:rsidR="005B7694" w:rsidRPr="00CB0D32">
        <w:rPr>
          <w:b/>
          <w:sz w:val="28"/>
          <w:szCs w:val="28"/>
          <w:lang w:val="es-MX"/>
        </w:rPr>
        <w:t>hường Minh</w:t>
      </w:r>
      <w:r w:rsidR="00CE6C9B" w:rsidRPr="00CB0D32">
        <w:rPr>
          <w:b/>
          <w:sz w:val="28"/>
          <w:szCs w:val="28"/>
          <w:lang w:val="es-MX"/>
        </w:rPr>
        <w:t xml:space="preserve">, phường Cẩm Phô, </w:t>
      </w:r>
      <w:r w:rsidR="005B7694" w:rsidRPr="00CB0D32">
        <w:rPr>
          <w:b/>
          <w:sz w:val="28"/>
          <w:szCs w:val="28"/>
          <w:lang w:val="es-MX"/>
        </w:rPr>
        <w:t>phường S</w:t>
      </w:r>
      <w:r w:rsidR="00CE6C9B" w:rsidRPr="00CB0D32">
        <w:rPr>
          <w:b/>
          <w:sz w:val="28"/>
          <w:szCs w:val="28"/>
          <w:lang w:val="es-MX"/>
        </w:rPr>
        <w:t xml:space="preserve">ơn, phường Cẩm Nam, </w:t>
      </w:r>
      <w:r w:rsidR="005B7694" w:rsidRPr="00CB0D32">
        <w:rPr>
          <w:b/>
          <w:sz w:val="28"/>
          <w:szCs w:val="28"/>
          <w:lang w:val="es-MX"/>
        </w:rPr>
        <w:t>xã Cẩm Kim</w:t>
      </w:r>
      <w:r w:rsidR="00557D48" w:rsidRPr="00CB0D32">
        <w:rPr>
          <w:b/>
          <w:sz w:val="28"/>
          <w:szCs w:val="28"/>
          <w:lang w:val="es-MX"/>
        </w:rPr>
        <w:t xml:space="preserve"> </w:t>
      </w:r>
      <w:r w:rsidR="006F07C7" w:rsidRPr="00CB0D32">
        <w:rPr>
          <w:b/>
          <w:sz w:val="28"/>
          <w:szCs w:val="28"/>
          <w:lang w:val="es-MX"/>
        </w:rPr>
        <w:t>(thuộc thành phố Hội An hiện nay)</w:t>
      </w:r>
      <w:r w:rsidR="003A435A">
        <w:rPr>
          <w:b/>
          <w:sz w:val="28"/>
          <w:szCs w:val="28"/>
          <w:lang w:val="es-MX"/>
        </w:rPr>
        <w:t>.</w:t>
      </w:r>
    </w:p>
    <w:p w14:paraId="5BD504B8" w14:textId="654FB70E"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p>
    <w:p w14:paraId="1622EBC6" w14:textId="7CD33AA5" w:rsidR="005B7694" w:rsidRPr="00CB0D32" w:rsidRDefault="005B7694" w:rsidP="005B7694">
      <w:pPr>
        <w:spacing w:before="120" w:after="120"/>
        <w:ind w:firstLine="720"/>
        <w:jc w:val="both"/>
        <w:rPr>
          <w:sz w:val="28"/>
          <w:szCs w:val="28"/>
          <w:lang w:val="es-MX"/>
        </w:rPr>
      </w:pPr>
      <w:r w:rsidRPr="00CB0D32">
        <w:rPr>
          <w:b/>
          <w:i/>
          <w:sz w:val="28"/>
          <w:szCs w:val="28"/>
          <w:lang w:val="es-MX"/>
        </w:rPr>
        <w:t xml:space="preserve">- </w:t>
      </w:r>
      <w:r w:rsidRPr="00CB0D32">
        <w:rPr>
          <w:sz w:val="28"/>
          <w:szCs w:val="28"/>
          <w:lang w:val="es-MX"/>
        </w:rPr>
        <w:t>Phường Hội An có: diện tích tự nhiên là 10.81 km</w:t>
      </w:r>
      <w:r w:rsidRPr="00CB0D32">
        <w:rPr>
          <w:sz w:val="28"/>
          <w:szCs w:val="28"/>
          <w:vertAlign w:val="superscript"/>
          <w:lang w:val="es-MX"/>
        </w:rPr>
        <w:t>2</w:t>
      </w:r>
      <w:r w:rsidRPr="00CB0D32">
        <w:rPr>
          <w:sz w:val="28"/>
          <w:szCs w:val="28"/>
          <w:lang w:val="es-MX"/>
        </w:rPr>
        <w:t xml:space="preserve"> (đạt 196.54% so v</w:t>
      </w:r>
      <w:r w:rsidR="003A435A">
        <w:rPr>
          <w:sz w:val="28"/>
          <w:szCs w:val="28"/>
          <w:lang w:val="es-MX"/>
        </w:rPr>
        <w:t>ới tiêu chuẩn), q</w:t>
      </w:r>
      <w:r w:rsidRPr="00CB0D32">
        <w:rPr>
          <w:sz w:val="28"/>
          <w:szCs w:val="28"/>
          <w:lang w:val="es-MX"/>
        </w:rPr>
        <w:t>uy mô dân số là 37.222 người (đạt 177.25% so với tiêu chuẩn).</w:t>
      </w:r>
    </w:p>
    <w:p w14:paraId="54BBD81B" w14:textId="77777777" w:rsidR="005B7694" w:rsidRPr="00CB0D32" w:rsidRDefault="005B7694" w:rsidP="005B7694">
      <w:pPr>
        <w:spacing w:before="120" w:after="120"/>
        <w:ind w:firstLine="720"/>
        <w:jc w:val="both"/>
        <w:rPr>
          <w:sz w:val="28"/>
          <w:szCs w:val="28"/>
          <w:lang w:val="es-MX"/>
        </w:rPr>
      </w:pPr>
      <w:r w:rsidRPr="00CB0D32">
        <w:rPr>
          <w:b/>
          <w:i/>
          <w:sz w:val="28"/>
          <w:szCs w:val="28"/>
          <w:lang w:val="es-MX"/>
        </w:rPr>
        <w:t xml:space="preserve">- </w:t>
      </w:r>
      <w:r w:rsidRPr="00CB0D32">
        <w:rPr>
          <w:sz w:val="28"/>
          <w:szCs w:val="28"/>
          <w:lang w:val="es-MX"/>
        </w:rPr>
        <w:t>Các ĐVHC cùng cấp liền kề: phường Hội An Đông, phường Hội An Tây, Phường Điện Bàn, xã Nam Phước, xã Duy Nghĩa.</w:t>
      </w:r>
    </w:p>
    <w:p w14:paraId="455E6118" w14:textId="77777777" w:rsidR="005B7694" w:rsidRPr="00CB0D32" w:rsidRDefault="005B7694" w:rsidP="005B7694">
      <w:pPr>
        <w:spacing w:before="120" w:after="120"/>
        <w:ind w:firstLine="720"/>
        <w:jc w:val="both"/>
        <w:rPr>
          <w:sz w:val="28"/>
          <w:szCs w:val="28"/>
          <w:lang w:val="es-MX"/>
        </w:rPr>
      </w:pPr>
      <w:r w:rsidRPr="00CB0D32">
        <w:rPr>
          <w:b/>
          <w:i/>
          <w:sz w:val="28"/>
          <w:szCs w:val="28"/>
          <w:lang w:val="es-MX"/>
        </w:rPr>
        <w:t xml:space="preserve">- </w:t>
      </w:r>
      <w:r w:rsidRPr="00CB0D32">
        <w:rPr>
          <w:sz w:val="28"/>
          <w:szCs w:val="28"/>
          <w:lang w:val="es-MX"/>
        </w:rPr>
        <w:t>Nơi đặt trụ sở làm việc của Phường Hội An: dự kiến sử dụng trụ sở của Thành ủy và HĐND, UBND thành phố hiện nay (Phường Sơn Phong, số 09 Trần Hưng Đạo và Phường Minh An, số 11 Trần Hưng Đạo hiện nay).</w:t>
      </w:r>
    </w:p>
    <w:p w14:paraId="50BFB507"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6590A92E"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phường: Minh An, Cẩm Phô, Sơn Phong, Cẩm Nam và xã Cẩm Kim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79B7292B" w14:textId="7B413537" w:rsidR="005B7694" w:rsidRPr="00CB0D32" w:rsidRDefault="0082334E" w:rsidP="00D06D7B">
      <w:pPr>
        <w:spacing w:before="120" w:after="120"/>
        <w:ind w:firstLine="720"/>
        <w:jc w:val="both"/>
        <w:rPr>
          <w:b/>
          <w:i/>
          <w:sz w:val="28"/>
          <w:szCs w:val="28"/>
          <w:lang w:val="es-MX"/>
        </w:rPr>
      </w:pPr>
      <w:r w:rsidRPr="00CB0D32">
        <w:rPr>
          <w:b/>
          <w:sz w:val="28"/>
          <w:szCs w:val="28"/>
        </w:rPr>
        <w:lastRenderedPageBreak/>
        <w:t>49</w:t>
      </w:r>
      <w:r w:rsidR="005B7694" w:rsidRPr="00CB0D32">
        <w:rPr>
          <w:b/>
          <w:sz w:val="28"/>
          <w:szCs w:val="28"/>
          <w:lang w:val="es-MX"/>
        </w:rPr>
        <w:t>. Thành lập phường Hội An Đông</w:t>
      </w:r>
      <w:r w:rsidR="005B7694" w:rsidRPr="00CB0D32">
        <w:rPr>
          <w:b/>
          <w:i/>
          <w:sz w:val="28"/>
          <w:szCs w:val="28"/>
          <w:lang w:val="es-MX"/>
        </w:rPr>
        <w:t xml:space="preserve"> </w:t>
      </w:r>
      <w:r w:rsidR="005B7694" w:rsidRPr="00CB0D32">
        <w:rPr>
          <w:b/>
          <w:sz w:val="28"/>
          <w:szCs w:val="28"/>
          <w:lang w:val="es-MX"/>
        </w:rPr>
        <w:t xml:space="preserve">trên cơ sở </w:t>
      </w:r>
      <w:r w:rsidR="00CE6C9B" w:rsidRPr="00CB0D32">
        <w:rPr>
          <w:b/>
          <w:sz w:val="28"/>
          <w:szCs w:val="28"/>
          <w:lang w:val="vi-VN"/>
        </w:rPr>
        <w:t xml:space="preserve">nhập </w:t>
      </w:r>
      <w:r w:rsidR="00CE6C9B" w:rsidRPr="00CB0D32">
        <w:rPr>
          <w:b/>
          <w:sz w:val="28"/>
          <w:szCs w:val="28"/>
        </w:rPr>
        <w:t>toàn bộ diện tích tự nhiên, quy mô dân số của 03 ĐVHC cấp xã là: P</w:t>
      </w:r>
      <w:r w:rsidR="00CE6C9B" w:rsidRPr="00CB0D32">
        <w:rPr>
          <w:b/>
          <w:sz w:val="28"/>
          <w:szCs w:val="28"/>
          <w:lang w:val="es-MX"/>
        </w:rPr>
        <w:t xml:space="preserve">hường Cẩm Châu, </w:t>
      </w:r>
      <w:r w:rsidR="005B7694" w:rsidRPr="00CB0D32">
        <w:rPr>
          <w:b/>
          <w:sz w:val="28"/>
          <w:szCs w:val="28"/>
          <w:lang w:val="es-MX"/>
        </w:rPr>
        <w:t xml:space="preserve"> phường Cửa Đại</w:t>
      </w:r>
      <w:r w:rsidR="00CE6C9B" w:rsidRPr="00CB0D32">
        <w:rPr>
          <w:b/>
          <w:sz w:val="28"/>
          <w:szCs w:val="28"/>
          <w:lang w:val="es-MX"/>
        </w:rPr>
        <w:t>,</w:t>
      </w:r>
      <w:r w:rsidR="005B7694" w:rsidRPr="00CB0D32">
        <w:rPr>
          <w:b/>
          <w:sz w:val="28"/>
          <w:szCs w:val="28"/>
          <w:lang w:val="es-MX"/>
        </w:rPr>
        <w:t xml:space="preserve"> xã Cẩm Thanh</w:t>
      </w:r>
      <w:r w:rsidR="00D06D7B" w:rsidRPr="00CB0D32">
        <w:rPr>
          <w:b/>
          <w:sz w:val="28"/>
          <w:szCs w:val="28"/>
          <w:lang w:val="es-MX"/>
        </w:rPr>
        <w:t xml:space="preserve"> (thuộc thành phố Hội An hiện nay).</w:t>
      </w:r>
    </w:p>
    <w:p w14:paraId="02B34033" w14:textId="1AC25AA7"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p>
    <w:p w14:paraId="31B29575" w14:textId="341E8489" w:rsidR="005B7694" w:rsidRPr="00CB0D32" w:rsidRDefault="005B7694" w:rsidP="005B7694">
      <w:pPr>
        <w:spacing w:before="120" w:after="120"/>
        <w:ind w:firstLine="720"/>
        <w:jc w:val="both"/>
        <w:rPr>
          <w:spacing w:val="-4"/>
          <w:sz w:val="28"/>
          <w:szCs w:val="28"/>
          <w:lang w:val="es-MX"/>
        </w:rPr>
      </w:pPr>
      <w:r w:rsidRPr="00CB0D32">
        <w:rPr>
          <w:b/>
          <w:i/>
          <w:spacing w:val="-4"/>
          <w:sz w:val="28"/>
          <w:szCs w:val="28"/>
          <w:lang w:val="es-MX"/>
        </w:rPr>
        <w:t xml:space="preserve">- </w:t>
      </w:r>
      <w:r w:rsidRPr="00CB0D32">
        <w:rPr>
          <w:spacing w:val="-4"/>
          <w:sz w:val="28"/>
          <w:szCs w:val="28"/>
          <w:lang w:val="es-MX"/>
        </w:rPr>
        <w:t>Phường Hội An Đông có: diện tích tự nhiên là 18.22 km</w:t>
      </w:r>
      <w:r w:rsidRPr="00CB0D32">
        <w:rPr>
          <w:spacing w:val="-4"/>
          <w:sz w:val="28"/>
          <w:szCs w:val="28"/>
          <w:vertAlign w:val="superscript"/>
          <w:lang w:val="es-MX"/>
        </w:rPr>
        <w:t>2</w:t>
      </w:r>
      <w:r w:rsidRPr="00CB0D32">
        <w:rPr>
          <w:spacing w:val="-4"/>
          <w:sz w:val="28"/>
          <w:szCs w:val="28"/>
          <w:lang w:val="es-MX"/>
        </w:rPr>
        <w:t xml:space="preserve"> (đ</w:t>
      </w:r>
      <w:r w:rsidR="003A435A">
        <w:rPr>
          <w:spacing w:val="-4"/>
          <w:sz w:val="28"/>
          <w:szCs w:val="28"/>
          <w:lang w:val="es-MX"/>
        </w:rPr>
        <w:t>ạt 331.28% so với tiêu chuẩn), q</w:t>
      </w:r>
      <w:r w:rsidRPr="00CB0D32">
        <w:rPr>
          <w:spacing w:val="-4"/>
          <w:sz w:val="28"/>
          <w:szCs w:val="28"/>
          <w:lang w:val="es-MX"/>
        </w:rPr>
        <w:t>uy mô dân số là 31.109 người (đạt 148.14% so với tiêu chuẩn).</w:t>
      </w:r>
    </w:p>
    <w:p w14:paraId="2B1C7470" w14:textId="77777777" w:rsidR="005B7694" w:rsidRPr="00CB0D32" w:rsidRDefault="005B7694" w:rsidP="005B7694">
      <w:pPr>
        <w:spacing w:before="120" w:after="120"/>
        <w:ind w:firstLine="720"/>
        <w:jc w:val="both"/>
        <w:rPr>
          <w:sz w:val="28"/>
          <w:szCs w:val="28"/>
          <w:lang w:val="es-MX"/>
        </w:rPr>
      </w:pPr>
      <w:r w:rsidRPr="00CB0D32">
        <w:rPr>
          <w:b/>
          <w:i/>
          <w:sz w:val="28"/>
          <w:szCs w:val="28"/>
          <w:lang w:val="es-MX"/>
        </w:rPr>
        <w:t xml:space="preserve">- </w:t>
      </w:r>
      <w:r w:rsidRPr="00CB0D32">
        <w:rPr>
          <w:sz w:val="28"/>
          <w:szCs w:val="28"/>
          <w:lang w:val="es-MX"/>
        </w:rPr>
        <w:t>Các ĐVHC cùng cấp liền kề: Phường Hội An Tây, Phường Hội An, xã Duy Nghĩa.</w:t>
      </w:r>
    </w:p>
    <w:p w14:paraId="7DABA960" w14:textId="77777777" w:rsidR="005B7694" w:rsidRPr="00CB0D32" w:rsidRDefault="005B7694" w:rsidP="005B7694">
      <w:pPr>
        <w:spacing w:before="120" w:after="120"/>
        <w:ind w:firstLine="720"/>
        <w:jc w:val="both"/>
        <w:rPr>
          <w:sz w:val="28"/>
          <w:szCs w:val="28"/>
          <w:lang w:val="es-MX"/>
        </w:rPr>
      </w:pPr>
      <w:r w:rsidRPr="00CB0D32">
        <w:rPr>
          <w:b/>
          <w:i/>
          <w:sz w:val="28"/>
          <w:szCs w:val="28"/>
          <w:lang w:val="es-MX"/>
        </w:rPr>
        <w:t xml:space="preserve">- </w:t>
      </w:r>
      <w:r w:rsidRPr="00CB0D32">
        <w:rPr>
          <w:sz w:val="28"/>
          <w:szCs w:val="28"/>
          <w:lang w:val="es-MX"/>
        </w:rPr>
        <w:t>Nơi đặt trụ sở làm việc của Phường Hội An Đông: dự kiến sử dụng trụ sở của Đảng ủy, HĐND, UBND Phường Cẩm Châu hiện nay.</w:t>
      </w:r>
    </w:p>
    <w:p w14:paraId="3D8DCD0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03FF307B"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phường: Cẩm Châu, Cửa Đại và xã Cẩm Thanh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6FF3953B" w14:textId="0F5E53B9" w:rsidR="005B7694" w:rsidRPr="00CB0D32" w:rsidRDefault="005B7694" w:rsidP="006818D7">
      <w:pPr>
        <w:spacing w:before="120" w:after="120"/>
        <w:ind w:firstLine="720"/>
        <w:jc w:val="both"/>
        <w:rPr>
          <w:b/>
          <w:i/>
          <w:sz w:val="28"/>
          <w:szCs w:val="28"/>
          <w:lang w:val="es-MX"/>
        </w:rPr>
      </w:pPr>
      <w:r w:rsidRPr="00CB0D32">
        <w:rPr>
          <w:b/>
          <w:sz w:val="28"/>
          <w:szCs w:val="28"/>
          <w:lang w:val="vi-VN"/>
        </w:rPr>
        <w:t>5</w:t>
      </w:r>
      <w:r w:rsidR="0082334E" w:rsidRPr="00CB0D32">
        <w:rPr>
          <w:b/>
          <w:sz w:val="28"/>
          <w:szCs w:val="28"/>
        </w:rPr>
        <w:t>0</w:t>
      </w:r>
      <w:r w:rsidRPr="00CB0D32">
        <w:rPr>
          <w:b/>
          <w:sz w:val="28"/>
          <w:szCs w:val="28"/>
          <w:lang w:val="es-MX"/>
        </w:rPr>
        <w:t>. Thành lập phường Hội An Tây trên cơ sở</w:t>
      </w:r>
      <w:r w:rsidR="00CE6C9B" w:rsidRPr="00CB0D32">
        <w:rPr>
          <w:b/>
          <w:sz w:val="28"/>
          <w:szCs w:val="28"/>
          <w:lang w:val="vi-VN"/>
        </w:rPr>
        <w:t xml:space="preserve"> nhập </w:t>
      </w:r>
      <w:r w:rsidR="00CE6C9B" w:rsidRPr="00CB0D32">
        <w:rPr>
          <w:b/>
          <w:sz w:val="28"/>
          <w:szCs w:val="28"/>
        </w:rPr>
        <w:t>toàn bộ diện tích tự nhiên, quy mô dân số của 04 ĐVHC cấp xã là: X</w:t>
      </w:r>
      <w:r w:rsidR="00CE6C9B" w:rsidRPr="00CB0D32">
        <w:rPr>
          <w:b/>
          <w:sz w:val="28"/>
          <w:szCs w:val="28"/>
          <w:lang w:val="es-MX"/>
        </w:rPr>
        <w:t>ã Cẩm Hà,</w:t>
      </w:r>
      <w:r w:rsidRPr="00CB0D32">
        <w:rPr>
          <w:b/>
          <w:sz w:val="28"/>
          <w:szCs w:val="28"/>
          <w:lang w:val="es-MX"/>
        </w:rPr>
        <w:t xml:space="preserve"> phường Thanh Hà</w:t>
      </w:r>
      <w:r w:rsidR="00CE6C9B" w:rsidRPr="00CB0D32">
        <w:rPr>
          <w:b/>
          <w:sz w:val="28"/>
          <w:szCs w:val="28"/>
          <w:lang w:val="es-MX"/>
        </w:rPr>
        <w:t xml:space="preserve">, </w:t>
      </w:r>
      <w:r w:rsidRPr="00CB0D32">
        <w:rPr>
          <w:b/>
          <w:sz w:val="28"/>
          <w:szCs w:val="28"/>
          <w:lang w:val="es-MX"/>
        </w:rPr>
        <w:t>phường Tân An</w:t>
      </w:r>
      <w:r w:rsidR="00CE6C9B" w:rsidRPr="00CB0D32">
        <w:rPr>
          <w:b/>
          <w:sz w:val="28"/>
          <w:szCs w:val="28"/>
          <w:lang w:val="es-MX"/>
        </w:rPr>
        <w:t xml:space="preserve">, </w:t>
      </w:r>
      <w:r w:rsidRPr="00CB0D32">
        <w:rPr>
          <w:b/>
          <w:sz w:val="28"/>
          <w:szCs w:val="28"/>
          <w:lang w:val="es-MX"/>
        </w:rPr>
        <w:t>phường Cẩm An</w:t>
      </w:r>
      <w:r w:rsidR="006818D7" w:rsidRPr="00CB0D32">
        <w:rPr>
          <w:b/>
          <w:sz w:val="28"/>
          <w:szCs w:val="28"/>
          <w:lang w:val="es-MX"/>
        </w:rPr>
        <w:t xml:space="preserve"> (thuộc thành phố Hội An hiện nay).</w:t>
      </w:r>
    </w:p>
    <w:p w14:paraId="6EB0DB43" w14:textId="2D1C86E5"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11D889A9" w14:textId="29DCE014" w:rsidR="005B7694" w:rsidRPr="00CB0D32" w:rsidRDefault="005B7694" w:rsidP="005B7694">
      <w:pPr>
        <w:spacing w:before="120" w:after="120"/>
        <w:ind w:firstLine="720"/>
        <w:jc w:val="both"/>
        <w:rPr>
          <w:sz w:val="28"/>
          <w:szCs w:val="28"/>
          <w:lang w:val="es-MX"/>
        </w:rPr>
      </w:pPr>
      <w:r w:rsidRPr="00CB0D32">
        <w:rPr>
          <w:sz w:val="28"/>
          <w:szCs w:val="28"/>
          <w:lang w:val="es-MX"/>
        </w:rPr>
        <w:t>- Phường Hội An Tây có: diện tích tự nhiên là 18,09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328.91% so với tiêu chuẩn), q</w:t>
      </w:r>
      <w:r w:rsidRPr="00CB0D32">
        <w:rPr>
          <w:sz w:val="28"/>
          <w:szCs w:val="28"/>
          <w:lang w:val="es-MX"/>
        </w:rPr>
        <w:t>uy mô dân số là 42.370 người (đạt 201.76% so với tiêu chuẩn).</w:t>
      </w:r>
    </w:p>
    <w:p w14:paraId="3B25D6A9" w14:textId="77777777" w:rsidR="005B7694" w:rsidRPr="00CB0D32" w:rsidRDefault="005B7694" w:rsidP="005B7694">
      <w:pPr>
        <w:spacing w:before="120" w:after="120"/>
        <w:ind w:firstLine="720"/>
        <w:jc w:val="both"/>
        <w:rPr>
          <w:sz w:val="28"/>
          <w:szCs w:val="28"/>
          <w:lang w:val="es-MX"/>
        </w:rPr>
      </w:pPr>
      <w:r w:rsidRPr="00CB0D32">
        <w:rPr>
          <w:b/>
          <w:i/>
          <w:sz w:val="28"/>
          <w:szCs w:val="28"/>
          <w:lang w:val="es-MX"/>
        </w:rPr>
        <w:t xml:space="preserve">- </w:t>
      </w:r>
      <w:r w:rsidRPr="00CB0D32">
        <w:rPr>
          <w:sz w:val="28"/>
          <w:szCs w:val="28"/>
          <w:lang w:val="es-MX"/>
        </w:rPr>
        <w:t>Các ĐVHC cùng cấp liền kề: phường Hội An, phường Hội An Đông, phường Điện Bàn Đông, phường Điện Bàn.</w:t>
      </w:r>
    </w:p>
    <w:p w14:paraId="35A8E910" w14:textId="77777777" w:rsidR="005B7694" w:rsidRPr="00CB0D32" w:rsidRDefault="005B7694" w:rsidP="005B7694">
      <w:pPr>
        <w:spacing w:before="120" w:after="120"/>
        <w:ind w:firstLine="720"/>
        <w:jc w:val="both"/>
        <w:rPr>
          <w:sz w:val="28"/>
          <w:szCs w:val="28"/>
          <w:lang w:val="es-MX"/>
        </w:rPr>
      </w:pPr>
      <w:r w:rsidRPr="00CB0D32">
        <w:rPr>
          <w:b/>
          <w:i/>
          <w:sz w:val="28"/>
          <w:szCs w:val="28"/>
          <w:lang w:val="es-MX"/>
        </w:rPr>
        <w:t xml:space="preserve">- </w:t>
      </w:r>
      <w:r w:rsidRPr="00CB0D32">
        <w:rPr>
          <w:sz w:val="28"/>
          <w:szCs w:val="28"/>
          <w:lang w:val="es-MX"/>
        </w:rPr>
        <w:t>Nơi đặt trụ sở làm việc của phường Thanh Hà: dự kiến sử dụng trụ sở của Phòng Văn hóa, Khoa học &amp;Thông tin và Phòng GD&amp;ĐT thành phố (Phường Tân An hiện nay).</w:t>
      </w:r>
    </w:p>
    <w:p w14:paraId="2C01D23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5CEA8C27"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phường: Thanh Hà, Tân An, Cẩm An và xã Cẩm Hà thành 01 phường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phường mới đảm bảo theo định hướng tại khoản 2 Điều 5 Nghị quyết số 76/2025/UBTVQH15 của Ủy ban Thường vụ Quốc hội.</w:t>
      </w:r>
    </w:p>
    <w:p w14:paraId="1375A1B4" w14:textId="1A319261" w:rsidR="005B7694" w:rsidRPr="00CB0D32" w:rsidRDefault="005B7694" w:rsidP="005B7694">
      <w:pPr>
        <w:spacing w:before="120" w:after="120"/>
        <w:ind w:firstLine="720"/>
        <w:jc w:val="both"/>
        <w:rPr>
          <w:b/>
          <w:sz w:val="28"/>
          <w:szCs w:val="28"/>
        </w:rPr>
      </w:pPr>
      <w:r w:rsidRPr="00CB0D32">
        <w:rPr>
          <w:b/>
          <w:sz w:val="28"/>
          <w:szCs w:val="28"/>
          <w:lang w:val="vi-VN"/>
        </w:rPr>
        <w:t>5</w:t>
      </w:r>
      <w:r w:rsidR="0082334E" w:rsidRPr="00CB0D32">
        <w:rPr>
          <w:b/>
          <w:sz w:val="28"/>
          <w:szCs w:val="28"/>
        </w:rPr>
        <w:t>1</w:t>
      </w:r>
      <w:r w:rsidRPr="00CB0D32">
        <w:rPr>
          <w:b/>
          <w:sz w:val="28"/>
          <w:szCs w:val="28"/>
          <w:lang w:val="es-MX"/>
        </w:rPr>
        <w:t xml:space="preserve">. Thành lập xã Đại Lộc trên cơ sở </w:t>
      </w:r>
      <w:r w:rsidR="00CE6C9B" w:rsidRPr="00CB0D32">
        <w:rPr>
          <w:b/>
          <w:sz w:val="28"/>
          <w:szCs w:val="28"/>
          <w:lang w:val="vi-VN"/>
        </w:rPr>
        <w:t xml:space="preserve">nhập </w:t>
      </w:r>
      <w:r w:rsidR="00CE6C9B" w:rsidRPr="00CB0D32">
        <w:rPr>
          <w:b/>
          <w:sz w:val="28"/>
          <w:szCs w:val="28"/>
        </w:rPr>
        <w:t>toàn bộ diện tích tự nhiên, quy mô dân số của 0</w:t>
      </w:r>
      <w:r w:rsidR="00155F59" w:rsidRPr="00CB0D32">
        <w:rPr>
          <w:b/>
          <w:sz w:val="28"/>
          <w:szCs w:val="28"/>
        </w:rPr>
        <w:t>5</w:t>
      </w:r>
      <w:r w:rsidR="00CE6C9B" w:rsidRPr="00CB0D32">
        <w:rPr>
          <w:b/>
          <w:sz w:val="28"/>
          <w:szCs w:val="28"/>
        </w:rPr>
        <w:t xml:space="preserve"> ĐVHC cấp xã là: T</w:t>
      </w:r>
      <w:r w:rsidRPr="00CB0D32">
        <w:rPr>
          <w:b/>
          <w:sz w:val="28"/>
          <w:szCs w:val="28"/>
          <w:lang w:val="es-MX"/>
        </w:rPr>
        <w:t xml:space="preserve">hị trấn Ái </w:t>
      </w:r>
      <w:r w:rsidR="00CE6C9B" w:rsidRPr="00CB0D32">
        <w:rPr>
          <w:b/>
          <w:sz w:val="28"/>
          <w:szCs w:val="28"/>
          <w:lang w:val="es-MX"/>
        </w:rPr>
        <w:t>Nghĩa,</w:t>
      </w:r>
      <w:r w:rsidRPr="00CB0D32">
        <w:rPr>
          <w:b/>
          <w:sz w:val="28"/>
          <w:szCs w:val="28"/>
          <w:lang w:val="es-MX"/>
        </w:rPr>
        <w:t xml:space="preserve"> xã Đại Hiệp</w:t>
      </w:r>
      <w:r w:rsidR="00CE6C9B" w:rsidRPr="00CB0D32">
        <w:rPr>
          <w:b/>
          <w:sz w:val="28"/>
          <w:szCs w:val="28"/>
          <w:lang w:val="es-MX"/>
        </w:rPr>
        <w:t xml:space="preserve">, </w:t>
      </w:r>
      <w:r w:rsidRPr="00CB0D32">
        <w:rPr>
          <w:b/>
          <w:sz w:val="28"/>
          <w:szCs w:val="28"/>
          <w:lang w:val="es-MX"/>
        </w:rPr>
        <w:t>xã Đại Hòa</w:t>
      </w:r>
      <w:r w:rsidR="00CE6C9B" w:rsidRPr="00CB0D32">
        <w:rPr>
          <w:b/>
          <w:sz w:val="28"/>
          <w:szCs w:val="28"/>
          <w:lang w:val="es-MX"/>
        </w:rPr>
        <w:t>,</w:t>
      </w:r>
      <w:r w:rsidRPr="00CB0D32">
        <w:rPr>
          <w:b/>
          <w:sz w:val="28"/>
          <w:szCs w:val="28"/>
          <w:lang w:val="es-MX"/>
        </w:rPr>
        <w:t xml:space="preserve"> </w:t>
      </w:r>
      <w:r w:rsidR="00CE6C9B" w:rsidRPr="00CB0D32">
        <w:rPr>
          <w:b/>
          <w:sz w:val="28"/>
          <w:szCs w:val="28"/>
          <w:lang w:val="es-MX"/>
        </w:rPr>
        <w:t xml:space="preserve">xã Đại An, </w:t>
      </w:r>
      <w:r w:rsidRPr="00CB0D32">
        <w:rPr>
          <w:b/>
          <w:sz w:val="28"/>
          <w:szCs w:val="28"/>
          <w:lang w:val="es-MX"/>
        </w:rPr>
        <w:t>xã Đại Nghĩa</w:t>
      </w:r>
      <w:r w:rsidR="00A94C59" w:rsidRPr="00CB0D32">
        <w:rPr>
          <w:b/>
          <w:sz w:val="28"/>
          <w:szCs w:val="28"/>
          <w:lang w:val="es-MX"/>
        </w:rPr>
        <w:t xml:space="preserve"> (thuộc huyện Đại Lộc hiện nay).</w:t>
      </w:r>
    </w:p>
    <w:p w14:paraId="22C93F13" w14:textId="3177D2B6" w:rsidR="005B7694" w:rsidRPr="00CB0D32" w:rsidRDefault="005E4653" w:rsidP="005B7694">
      <w:pPr>
        <w:spacing w:before="120" w:after="120"/>
        <w:ind w:firstLine="720"/>
        <w:jc w:val="both"/>
        <w:rPr>
          <w:sz w:val="28"/>
          <w:szCs w:val="28"/>
          <w:lang w:val="es-MX"/>
        </w:rPr>
      </w:pPr>
      <w:r w:rsidRPr="00CB0D32">
        <w:rPr>
          <w:sz w:val="28"/>
          <w:szCs w:val="28"/>
          <w:lang w:val="es-MX"/>
        </w:rPr>
        <w:t>a) Kết quả sau sắp xếp:</w:t>
      </w:r>
    </w:p>
    <w:p w14:paraId="1D8576B9" w14:textId="4B9FE39B" w:rsidR="005B7694" w:rsidRPr="00CB0D32" w:rsidRDefault="005B7694" w:rsidP="005B7694">
      <w:pPr>
        <w:spacing w:before="120" w:after="120"/>
        <w:ind w:firstLine="720"/>
        <w:jc w:val="both"/>
        <w:rPr>
          <w:sz w:val="28"/>
          <w:szCs w:val="28"/>
          <w:lang w:val="es-MX"/>
        </w:rPr>
      </w:pPr>
      <w:r w:rsidRPr="00CB0D32">
        <w:rPr>
          <w:sz w:val="28"/>
          <w:szCs w:val="28"/>
          <w:lang w:val="es-MX"/>
        </w:rPr>
        <w:lastRenderedPageBreak/>
        <w:t>- Xã Đại Lộc có: diện tích tự nhiên là 73,97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246,57% so với tiêu chuẩn), q</w:t>
      </w:r>
      <w:r w:rsidRPr="00CB0D32">
        <w:rPr>
          <w:sz w:val="28"/>
          <w:szCs w:val="28"/>
          <w:lang w:val="es-MX"/>
        </w:rPr>
        <w:t>uy mô dân số là 61.217 người (đạt 765% so với tiêu chuẩn).</w:t>
      </w:r>
    </w:p>
    <w:p w14:paraId="2428613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Vu Gia, xã Hà Nha, xã Thu Bồn, xã Điện Bàn Tây, phường Điện Bàn Bắc, thành phố Đà Nẵng.</w:t>
      </w:r>
    </w:p>
    <w:p w14:paraId="3C272652"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Nơi đặt trụ sở làm việc của xã Đại Lộc: dự kiến tại thị trấn Ái Nghĩa hiện nay.</w:t>
      </w:r>
    </w:p>
    <w:p w14:paraId="44F5E45E"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2846B60D"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xã: Đại Hiệp, Đại Hòa, Đại An, Đại Nghĩa và thị trấn Ái Nghĩa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3BC2EAA3" w14:textId="48157246" w:rsidR="005B7694" w:rsidRPr="00CB0D32" w:rsidRDefault="0082334E" w:rsidP="005B7694">
      <w:pPr>
        <w:spacing w:before="120" w:after="120"/>
        <w:ind w:firstLine="720"/>
        <w:jc w:val="both"/>
        <w:rPr>
          <w:rFonts w:ascii="Times New Roman Bold" w:hAnsi="Times New Roman Bold"/>
          <w:b/>
          <w:spacing w:val="-4"/>
          <w:sz w:val="28"/>
          <w:szCs w:val="28"/>
          <w:lang w:val="es-MX"/>
        </w:rPr>
      </w:pPr>
      <w:r w:rsidRPr="00CB0D32">
        <w:rPr>
          <w:rFonts w:ascii="Times New Roman Bold" w:hAnsi="Times New Roman Bold"/>
          <w:b/>
          <w:spacing w:val="-4"/>
          <w:sz w:val="28"/>
          <w:szCs w:val="28"/>
        </w:rPr>
        <w:t>52</w:t>
      </w:r>
      <w:r w:rsidR="005B7694" w:rsidRPr="00CB0D32">
        <w:rPr>
          <w:rFonts w:ascii="Times New Roman Bold" w:hAnsi="Times New Roman Bold"/>
          <w:b/>
          <w:spacing w:val="-4"/>
          <w:sz w:val="28"/>
          <w:szCs w:val="28"/>
          <w:lang w:val="es-MX"/>
        </w:rPr>
        <w:t xml:space="preserve">. Thành lập xã Hà Nha trên cơ sở </w:t>
      </w:r>
      <w:r w:rsidR="00155F59" w:rsidRPr="00CB0D32">
        <w:rPr>
          <w:rFonts w:ascii="Times New Roman Bold" w:hAnsi="Times New Roman Bold"/>
          <w:b/>
          <w:spacing w:val="-4"/>
          <w:sz w:val="28"/>
          <w:szCs w:val="28"/>
          <w:lang w:val="vi-VN"/>
        </w:rPr>
        <w:t xml:space="preserve">nhập </w:t>
      </w:r>
      <w:r w:rsidR="00155F59" w:rsidRPr="00CB0D32">
        <w:rPr>
          <w:rFonts w:ascii="Times New Roman Bold" w:hAnsi="Times New Roman Bold"/>
          <w:b/>
          <w:spacing w:val="-4"/>
          <w:sz w:val="28"/>
          <w:szCs w:val="28"/>
        </w:rPr>
        <w:t>toàn bộ diện tích tự nhiên, quy mô dân số của 03 ĐVHC cấp xã là: X</w:t>
      </w:r>
      <w:r w:rsidR="005B7694" w:rsidRPr="00CB0D32">
        <w:rPr>
          <w:rFonts w:ascii="Times New Roman Bold" w:hAnsi="Times New Roman Bold"/>
          <w:b/>
          <w:spacing w:val="-4"/>
          <w:sz w:val="28"/>
          <w:szCs w:val="28"/>
          <w:lang w:val="es-MX"/>
        </w:rPr>
        <w:t>ã Đại Đồng</w:t>
      </w:r>
      <w:r w:rsidR="00155F59" w:rsidRPr="00CB0D32">
        <w:rPr>
          <w:rFonts w:ascii="Times New Roman Bold" w:hAnsi="Times New Roman Bold"/>
          <w:b/>
          <w:spacing w:val="-4"/>
          <w:sz w:val="28"/>
          <w:szCs w:val="28"/>
          <w:lang w:val="es-MX"/>
        </w:rPr>
        <w:t>, xã Đại Hồng,</w:t>
      </w:r>
      <w:r w:rsidR="005B7694" w:rsidRPr="00CB0D32">
        <w:rPr>
          <w:rFonts w:ascii="Times New Roman Bold" w:hAnsi="Times New Roman Bold"/>
          <w:b/>
          <w:spacing w:val="-4"/>
          <w:sz w:val="28"/>
          <w:szCs w:val="28"/>
          <w:lang w:val="es-MX"/>
        </w:rPr>
        <w:t xml:space="preserve"> xã Đại Quang</w:t>
      </w:r>
      <w:r w:rsidR="00923676" w:rsidRPr="00CB0D32">
        <w:rPr>
          <w:rFonts w:ascii="Times New Roman Bold" w:hAnsi="Times New Roman Bold"/>
          <w:b/>
          <w:spacing w:val="-4"/>
          <w:sz w:val="28"/>
          <w:szCs w:val="28"/>
          <w:lang w:val="es-MX"/>
        </w:rPr>
        <w:t xml:space="preserve"> </w:t>
      </w:r>
      <w:r w:rsidR="00923676" w:rsidRPr="00CB0D32">
        <w:rPr>
          <w:b/>
          <w:sz w:val="28"/>
          <w:szCs w:val="28"/>
          <w:lang w:val="es-MX"/>
        </w:rPr>
        <w:t>(thuộc huyện Đại Lộc hiện nay).</w:t>
      </w:r>
    </w:p>
    <w:p w14:paraId="3FB047DB" w14:textId="024CED32" w:rsidR="005B7694" w:rsidRPr="00CB0D32" w:rsidRDefault="005E4653" w:rsidP="005B7694">
      <w:pPr>
        <w:spacing w:before="120" w:after="120"/>
        <w:ind w:firstLine="720"/>
        <w:jc w:val="both"/>
        <w:rPr>
          <w:sz w:val="28"/>
          <w:szCs w:val="28"/>
          <w:lang w:val="es-MX"/>
        </w:rPr>
      </w:pPr>
      <w:r w:rsidRPr="00CB0D32">
        <w:rPr>
          <w:sz w:val="28"/>
          <w:szCs w:val="28"/>
          <w:lang w:val="es-MX"/>
        </w:rPr>
        <w:t>a) Kết quả sau sắp xếp:</w:t>
      </w:r>
    </w:p>
    <w:p w14:paraId="68C171D3" w14:textId="7C90B667" w:rsidR="005B7694" w:rsidRPr="00CB0D32" w:rsidRDefault="005B7694" w:rsidP="005B7694">
      <w:pPr>
        <w:spacing w:before="120" w:after="120"/>
        <w:ind w:firstLine="720"/>
        <w:jc w:val="both"/>
        <w:rPr>
          <w:sz w:val="28"/>
          <w:szCs w:val="28"/>
          <w:lang w:val="es-MX"/>
        </w:rPr>
      </w:pPr>
      <w:r w:rsidRPr="00CB0D32">
        <w:rPr>
          <w:sz w:val="28"/>
          <w:szCs w:val="28"/>
          <w:lang w:val="es-MX"/>
        </w:rPr>
        <w:t>- Xã Hà Nha có: diện tích tự nhiên là 132,69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442,30% so với tiêu chuẩn), q</w:t>
      </w:r>
      <w:r w:rsidRPr="00CB0D32">
        <w:rPr>
          <w:sz w:val="28"/>
          <w:szCs w:val="28"/>
          <w:lang w:val="es-MX"/>
        </w:rPr>
        <w:t>uy mô dân số là 38.199 người (đạt 477% so với tiêu chuẩn).</w:t>
      </w:r>
    </w:p>
    <w:p w14:paraId="6038A09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Đại Lộc, xã Vu Gia, xã Phú Thuận, xã Thượng Đức, xã Sông Vàng, thành phố Đà Nẵng.</w:t>
      </w:r>
    </w:p>
    <w:p w14:paraId="777695A0"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Hà Nha: dự kiến tại xã Đại Đồng hiện nay.</w:t>
      </w:r>
    </w:p>
    <w:p w14:paraId="1B571F3A"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7855B089"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Đại Đồng, Đại Hồng, Đại Quang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0A626804" w14:textId="678A4E12" w:rsidR="005B7694" w:rsidRPr="00CB0D32" w:rsidRDefault="005B7694" w:rsidP="005B7694">
      <w:pPr>
        <w:spacing w:before="120" w:after="120"/>
        <w:ind w:firstLine="720"/>
        <w:jc w:val="both"/>
        <w:rPr>
          <w:rFonts w:ascii="Times New Roman Bold" w:hAnsi="Times New Roman Bold"/>
          <w:b/>
          <w:spacing w:val="4"/>
          <w:sz w:val="28"/>
          <w:szCs w:val="28"/>
          <w:lang w:val="es-MX"/>
        </w:rPr>
      </w:pPr>
      <w:r w:rsidRPr="00CB0D32">
        <w:rPr>
          <w:rFonts w:ascii="Times New Roman Bold" w:hAnsi="Times New Roman Bold"/>
          <w:b/>
          <w:spacing w:val="4"/>
          <w:sz w:val="28"/>
          <w:szCs w:val="28"/>
        </w:rPr>
        <w:t>5</w:t>
      </w:r>
      <w:r w:rsidR="0082334E" w:rsidRPr="00CB0D32">
        <w:rPr>
          <w:rFonts w:ascii="Times New Roman Bold" w:hAnsi="Times New Roman Bold"/>
          <w:b/>
          <w:spacing w:val="4"/>
          <w:sz w:val="28"/>
          <w:szCs w:val="28"/>
        </w:rPr>
        <w:t>3</w:t>
      </w:r>
      <w:r w:rsidRPr="00CB0D32">
        <w:rPr>
          <w:rFonts w:ascii="Times New Roman Bold" w:hAnsi="Times New Roman Bold"/>
          <w:b/>
          <w:spacing w:val="4"/>
          <w:sz w:val="28"/>
          <w:szCs w:val="28"/>
          <w:lang w:val="es-MX"/>
        </w:rPr>
        <w:t xml:space="preserve">. Thành lập </w:t>
      </w:r>
      <w:r w:rsidR="0077755A" w:rsidRPr="00CB0D32">
        <w:rPr>
          <w:rFonts w:ascii="Times New Roman Bold" w:hAnsi="Times New Roman Bold"/>
          <w:b/>
          <w:spacing w:val="4"/>
          <w:sz w:val="28"/>
          <w:szCs w:val="28"/>
          <w:lang w:val="es-MX"/>
        </w:rPr>
        <w:t>x</w:t>
      </w:r>
      <w:r w:rsidRPr="00CB0D32">
        <w:rPr>
          <w:rFonts w:ascii="Times New Roman Bold" w:hAnsi="Times New Roman Bold"/>
          <w:b/>
          <w:spacing w:val="4"/>
          <w:sz w:val="28"/>
          <w:szCs w:val="28"/>
          <w:lang w:val="es-MX"/>
        </w:rPr>
        <w:t xml:space="preserve">ã Thượng Đức trên cơ sở </w:t>
      </w:r>
      <w:r w:rsidR="00C642E6" w:rsidRPr="00CB0D32">
        <w:rPr>
          <w:rFonts w:ascii="Times New Roman Bold" w:hAnsi="Times New Roman Bold"/>
          <w:b/>
          <w:spacing w:val="4"/>
          <w:sz w:val="28"/>
          <w:szCs w:val="28"/>
          <w:lang w:val="vi-VN"/>
        </w:rPr>
        <w:t xml:space="preserve">nhập </w:t>
      </w:r>
      <w:r w:rsidR="00C642E6" w:rsidRPr="00CB0D32">
        <w:rPr>
          <w:rFonts w:ascii="Times New Roman Bold" w:hAnsi="Times New Roman Bold"/>
          <w:b/>
          <w:spacing w:val="4"/>
          <w:sz w:val="28"/>
          <w:szCs w:val="28"/>
        </w:rPr>
        <w:t>toàn bộ diện tích tự nhiên, quy mô dân số của 03 ĐVHC cấp xã là: X</w:t>
      </w:r>
      <w:r w:rsidRPr="00CB0D32">
        <w:rPr>
          <w:rFonts w:ascii="Times New Roman Bold" w:hAnsi="Times New Roman Bold"/>
          <w:b/>
          <w:spacing w:val="4"/>
          <w:sz w:val="28"/>
          <w:szCs w:val="28"/>
          <w:lang w:val="es-MX"/>
        </w:rPr>
        <w:t>ã Đại Lãnh</w:t>
      </w:r>
      <w:r w:rsidR="00C642E6" w:rsidRPr="00CB0D32">
        <w:rPr>
          <w:rFonts w:ascii="Times New Roman Bold" w:hAnsi="Times New Roman Bold"/>
          <w:b/>
          <w:spacing w:val="4"/>
          <w:sz w:val="28"/>
          <w:szCs w:val="28"/>
          <w:lang w:val="es-MX"/>
        </w:rPr>
        <w:t xml:space="preserve">, xã Đại Hưng, </w:t>
      </w:r>
      <w:r w:rsidRPr="00CB0D32">
        <w:rPr>
          <w:rFonts w:ascii="Times New Roman Bold" w:hAnsi="Times New Roman Bold"/>
          <w:b/>
          <w:spacing w:val="4"/>
          <w:sz w:val="28"/>
          <w:szCs w:val="28"/>
          <w:lang w:val="es-MX"/>
        </w:rPr>
        <w:t>xã Đại Sơn</w:t>
      </w:r>
      <w:r w:rsidR="00923676" w:rsidRPr="00CB0D32">
        <w:rPr>
          <w:rFonts w:ascii="Times New Roman Bold" w:hAnsi="Times New Roman Bold"/>
          <w:b/>
          <w:spacing w:val="4"/>
          <w:sz w:val="28"/>
          <w:szCs w:val="28"/>
          <w:lang w:val="es-MX"/>
        </w:rPr>
        <w:t xml:space="preserve"> </w:t>
      </w:r>
      <w:r w:rsidR="00923676" w:rsidRPr="00CB0D32">
        <w:rPr>
          <w:b/>
          <w:sz w:val="28"/>
          <w:szCs w:val="28"/>
          <w:lang w:val="es-MX"/>
        </w:rPr>
        <w:t>(thuộc huyện Đại Lộc hiện nay).</w:t>
      </w:r>
    </w:p>
    <w:p w14:paraId="7C3D18D2" w14:textId="5C344CE3"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4EEE3968" w14:textId="1CBEA99D" w:rsidR="005B7694" w:rsidRPr="00CB0D32" w:rsidRDefault="005B7694" w:rsidP="005B7694">
      <w:pPr>
        <w:spacing w:before="120" w:after="120"/>
        <w:ind w:firstLine="720"/>
        <w:jc w:val="both"/>
        <w:rPr>
          <w:sz w:val="28"/>
          <w:szCs w:val="28"/>
          <w:lang w:val="es-MX"/>
        </w:rPr>
      </w:pPr>
      <w:r w:rsidRPr="00CB0D32">
        <w:rPr>
          <w:sz w:val="28"/>
          <w:szCs w:val="28"/>
          <w:lang w:val="es-MX"/>
        </w:rPr>
        <w:t>- Xã Thượng Đức có: diện tích tự nhiên là 216,37 km</w:t>
      </w:r>
      <w:r w:rsidRPr="00CB0D32">
        <w:rPr>
          <w:sz w:val="28"/>
          <w:szCs w:val="28"/>
          <w:vertAlign w:val="superscript"/>
          <w:lang w:val="es-MX"/>
        </w:rPr>
        <w:t>2</w:t>
      </w:r>
      <w:r w:rsidRPr="00CB0D32">
        <w:rPr>
          <w:sz w:val="28"/>
          <w:szCs w:val="28"/>
          <w:lang w:val="es-MX"/>
        </w:rPr>
        <w:t xml:space="preserve"> (đạt 721,23% so với tiêu chuẩn), </w:t>
      </w:r>
      <w:r w:rsidR="003A435A">
        <w:rPr>
          <w:sz w:val="28"/>
          <w:szCs w:val="28"/>
          <w:lang w:val="es-MX"/>
        </w:rPr>
        <w:t>q</w:t>
      </w:r>
      <w:r w:rsidRPr="00CB0D32">
        <w:rPr>
          <w:sz w:val="28"/>
          <w:szCs w:val="28"/>
          <w:lang w:val="es-MX"/>
        </w:rPr>
        <w:t>uy mô dân số là 22.520 người (đạt 282 % so với tiêu chuẩn).</w:t>
      </w:r>
    </w:p>
    <w:p w14:paraId="241D3435"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Hà Nha, xã Sông Vàng, xã Sông Kôn, xã Bến Hiên, xã Thạnh Mỹ, xã Quế Phước, xã Phú Thuận.</w:t>
      </w:r>
    </w:p>
    <w:p w14:paraId="0F689E89"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Nơi đặt trụ sở làm việc của xã Thượng Đức: dự kiến tại xã Đại Lãnh hiện nay.</w:t>
      </w:r>
    </w:p>
    <w:p w14:paraId="3B96B9F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206954E2" w14:textId="77777777" w:rsidR="005B7694" w:rsidRPr="00CB0D32" w:rsidRDefault="005B7694" w:rsidP="005B7694">
      <w:pPr>
        <w:spacing w:before="120" w:after="120"/>
        <w:ind w:firstLine="720"/>
        <w:jc w:val="both"/>
        <w:rPr>
          <w:sz w:val="28"/>
          <w:szCs w:val="28"/>
          <w:lang w:val="es-MX"/>
        </w:rPr>
      </w:pPr>
      <w:r w:rsidRPr="00CB0D32">
        <w:rPr>
          <w:sz w:val="28"/>
          <w:szCs w:val="28"/>
        </w:rPr>
        <w:lastRenderedPageBreak/>
        <w:t>Việc nhập 03 xã: Đại Lãnh, Đại Hưng, Đại Sơn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03EA2A43" w14:textId="599F1EEC" w:rsidR="005B7694" w:rsidRPr="00CB0D32" w:rsidRDefault="005B7694" w:rsidP="005B7694">
      <w:pPr>
        <w:spacing w:before="120" w:after="120"/>
        <w:ind w:firstLine="720"/>
        <w:jc w:val="both"/>
        <w:rPr>
          <w:rFonts w:ascii="Times New Roman Bold" w:hAnsi="Times New Roman Bold"/>
          <w:b/>
          <w:spacing w:val="-4"/>
          <w:sz w:val="28"/>
          <w:szCs w:val="28"/>
          <w:lang w:val="es-MX"/>
        </w:rPr>
      </w:pPr>
      <w:r w:rsidRPr="00CB0D32">
        <w:rPr>
          <w:rFonts w:ascii="Times New Roman Bold" w:hAnsi="Times New Roman Bold"/>
          <w:b/>
          <w:spacing w:val="-4"/>
          <w:sz w:val="28"/>
          <w:szCs w:val="28"/>
        </w:rPr>
        <w:t>5</w:t>
      </w:r>
      <w:r w:rsidR="0082334E" w:rsidRPr="00CB0D32">
        <w:rPr>
          <w:rFonts w:ascii="Times New Roman Bold" w:hAnsi="Times New Roman Bold"/>
          <w:b/>
          <w:spacing w:val="-4"/>
          <w:sz w:val="28"/>
          <w:szCs w:val="28"/>
        </w:rPr>
        <w:t>4</w:t>
      </w:r>
      <w:r w:rsidR="00C642E6" w:rsidRPr="00CB0D32">
        <w:rPr>
          <w:rFonts w:ascii="Times New Roman Bold" w:hAnsi="Times New Roman Bold"/>
          <w:b/>
          <w:spacing w:val="-4"/>
          <w:sz w:val="28"/>
          <w:szCs w:val="28"/>
          <w:lang w:val="es-MX"/>
        </w:rPr>
        <w:t>. Thành lập x</w:t>
      </w:r>
      <w:r w:rsidRPr="00CB0D32">
        <w:rPr>
          <w:rFonts w:ascii="Times New Roman Bold" w:hAnsi="Times New Roman Bold"/>
          <w:b/>
          <w:spacing w:val="-4"/>
          <w:sz w:val="28"/>
          <w:szCs w:val="28"/>
          <w:lang w:val="es-MX"/>
        </w:rPr>
        <w:t>ã Vu Gia trên cơ sở</w:t>
      </w:r>
      <w:r w:rsidR="00C642E6" w:rsidRPr="00CB0D32">
        <w:rPr>
          <w:rFonts w:ascii="Times New Roman Bold" w:hAnsi="Times New Roman Bold"/>
          <w:b/>
          <w:spacing w:val="-4"/>
          <w:sz w:val="28"/>
          <w:szCs w:val="28"/>
          <w:lang w:val="vi-VN"/>
        </w:rPr>
        <w:t xml:space="preserve"> nhập </w:t>
      </w:r>
      <w:r w:rsidR="00C642E6" w:rsidRPr="00CB0D32">
        <w:rPr>
          <w:rFonts w:ascii="Times New Roman Bold" w:hAnsi="Times New Roman Bold"/>
          <w:b/>
          <w:spacing w:val="-4"/>
          <w:sz w:val="28"/>
          <w:szCs w:val="28"/>
        </w:rPr>
        <w:t>toàn bộ diện tích tự nhiên, quy mô dân số của 03 ĐVHC cấp xã là: X</w:t>
      </w:r>
      <w:r w:rsidRPr="00CB0D32">
        <w:rPr>
          <w:rFonts w:ascii="Times New Roman Bold" w:hAnsi="Times New Roman Bold"/>
          <w:b/>
          <w:spacing w:val="-4"/>
          <w:sz w:val="28"/>
          <w:szCs w:val="28"/>
          <w:lang w:val="es-MX"/>
        </w:rPr>
        <w:t>ã Đại Phong</w:t>
      </w:r>
      <w:r w:rsidR="00C642E6" w:rsidRPr="00CB0D32">
        <w:rPr>
          <w:rFonts w:ascii="Times New Roman Bold" w:hAnsi="Times New Roman Bold"/>
          <w:b/>
          <w:spacing w:val="-4"/>
          <w:sz w:val="28"/>
          <w:szCs w:val="28"/>
          <w:lang w:val="es-MX"/>
        </w:rPr>
        <w:t>, xã Đại Minh,</w:t>
      </w:r>
      <w:r w:rsidRPr="00CB0D32">
        <w:rPr>
          <w:rFonts w:ascii="Times New Roman Bold" w:hAnsi="Times New Roman Bold"/>
          <w:b/>
          <w:spacing w:val="-4"/>
          <w:sz w:val="28"/>
          <w:szCs w:val="28"/>
          <w:lang w:val="es-MX"/>
        </w:rPr>
        <w:t xml:space="preserve"> xã Đại Cường</w:t>
      </w:r>
      <w:r w:rsidR="00923676" w:rsidRPr="00CB0D32">
        <w:rPr>
          <w:rFonts w:ascii="Times New Roman Bold" w:hAnsi="Times New Roman Bold"/>
          <w:b/>
          <w:spacing w:val="-4"/>
          <w:sz w:val="28"/>
          <w:szCs w:val="28"/>
          <w:lang w:val="es-MX"/>
        </w:rPr>
        <w:t xml:space="preserve"> </w:t>
      </w:r>
      <w:r w:rsidR="00923676" w:rsidRPr="00CB0D32">
        <w:rPr>
          <w:b/>
          <w:sz w:val="28"/>
          <w:szCs w:val="28"/>
          <w:lang w:val="es-MX"/>
        </w:rPr>
        <w:t>(thuộc huyện Đại Lộc hiện nay).</w:t>
      </w:r>
    </w:p>
    <w:p w14:paraId="4963FCBE" w14:textId="5D76835F"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1BE3EBE7" w14:textId="6700C259" w:rsidR="005B7694" w:rsidRPr="00CB0D32" w:rsidRDefault="005B7694" w:rsidP="005B7694">
      <w:pPr>
        <w:spacing w:before="120" w:after="120"/>
        <w:ind w:firstLine="720"/>
        <w:jc w:val="both"/>
        <w:rPr>
          <w:sz w:val="28"/>
          <w:szCs w:val="28"/>
          <w:lang w:val="es-MX"/>
        </w:rPr>
      </w:pPr>
      <w:r w:rsidRPr="00CB0D32">
        <w:rPr>
          <w:sz w:val="28"/>
          <w:szCs w:val="28"/>
          <w:lang w:val="es-MX"/>
        </w:rPr>
        <w:t>- Xã Vu G</w:t>
      </w:r>
      <w:r w:rsidR="003A435A">
        <w:rPr>
          <w:sz w:val="28"/>
          <w:szCs w:val="28"/>
          <w:lang w:val="es-MX"/>
        </w:rPr>
        <w:t>ia có: diện tích tự nhiên là 25,</w:t>
      </w:r>
      <w:r w:rsidRPr="00CB0D32">
        <w:rPr>
          <w:sz w:val="28"/>
          <w:szCs w:val="28"/>
          <w:lang w:val="es-MX"/>
        </w:rPr>
        <w:t>12 km</w:t>
      </w:r>
      <w:r w:rsidRPr="00CB0D32">
        <w:rPr>
          <w:sz w:val="28"/>
          <w:szCs w:val="28"/>
          <w:vertAlign w:val="superscript"/>
          <w:lang w:val="es-MX"/>
        </w:rPr>
        <w:t>2</w:t>
      </w:r>
      <w:r w:rsidRPr="00CB0D32">
        <w:rPr>
          <w:sz w:val="28"/>
          <w:szCs w:val="28"/>
          <w:lang w:val="es-MX"/>
        </w:rPr>
        <w:t xml:space="preserve"> (</w:t>
      </w:r>
      <w:r w:rsidR="003A435A">
        <w:rPr>
          <w:sz w:val="28"/>
          <w:szCs w:val="28"/>
          <w:lang w:val="es-MX"/>
        </w:rPr>
        <w:t>đạt 83,73% so với tiêu chuẩn), q</w:t>
      </w:r>
      <w:r w:rsidRPr="00CB0D32">
        <w:rPr>
          <w:sz w:val="28"/>
          <w:szCs w:val="28"/>
          <w:lang w:val="es-MX"/>
        </w:rPr>
        <w:t>uy mô dân số là 27.649 người (đạt 346 % so với tiêu chuẩn).</w:t>
      </w:r>
    </w:p>
    <w:p w14:paraId="11DDBF75"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Đại Lộc, xã Hà Nha, xã Phú Thuận, xã Thu Bồn.</w:t>
      </w:r>
    </w:p>
    <w:p w14:paraId="0306AA5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Vu Gia: dự kiến tại xã Đại Minh hiện nay.</w:t>
      </w:r>
    </w:p>
    <w:p w14:paraId="31C2C133"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177A8E56"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Đại Phong, Đại Minh, Đại Cường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3B32453" w14:textId="6112B1F7" w:rsidR="005B7694" w:rsidRPr="00CB0D32" w:rsidRDefault="005B7694" w:rsidP="005B7694">
      <w:pPr>
        <w:spacing w:before="120" w:after="120"/>
        <w:ind w:firstLine="720"/>
        <w:jc w:val="both"/>
        <w:rPr>
          <w:rFonts w:ascii="Times New Roman Bold" w:hAnsi="Times New Roman Bold"/>
          <w:b/>
          <w:spacing w:val="-6"/>
          <w:sz w:val="28"/>
          <w:szCs w:val="28"/>
          <w:lang w:val="es-MX"/>
        </w:rPr>
      </w:pPr>
      <w:r w:rsidRPr="00CB0D32">
        <w:rPr>
          <w:rFonts w:ascii="Times New Roman Bold" w:hAnsi="Times New Roman Bold"/>
          <w:b/>
          <w:spacing w:val="-6"/>
          <w:sz w:val="28"/>
          <w:szCs w:val="28"/>
        </w:rPr>
        <w:t>5</w:t>
      </w:r>
      <w:r w:rsidR="0082334E" w:rsidRPr="00CB0D32">
        <w:rPr>
          <w:rFonts w:ascii="Times New Roman Bold" w:hAnsi="Times New Roman Bold"/>
          <w:b/>
          <w:spacing w:val="-6"/>
          <w:sz w:val="28"/>
          <w:szCs w:val="28"/>
        </w:rPr>
        <w:t>5</w:t>
      </w:r>
      <w:r w:rsidR="00C642E6" w:rsidRPr="00CB0D32">
        <w:rPr>
          <w:rFonts w:ascii="Times New Roman Bold" w:hAnsi="Times New Roman Bold"/>
          <w:b/>
          <w:spacing w:val="-6"/>
          <w:sz w:val="28"/>
          <w:szCs w:val="28"/>
          <w:lang w:val="es-MX"/>
        </w:rPr>
        <w:t>. Thành lập x</w:t>
      </w:r>
      <w:r w:rsidRPr="00CB0D32">
        <w:rPr>
          <w:rFonts w:ascii="Times New Roman Bold" w:hAnsi="Times New Roman Bold"/>
          <w:b/>
          <w:spacing w:val="-6"/>
          <w:sz w:val="28"/>
          <w:szCs w:val="28"/>
          <w:lang w:val="es-MX"/>
        </w:rPr>
        <w:t xml:space="preserve">ã Phú Thuận trên cơ sở </w:t>
      </w:r>
      <w:r w:rsidR="00C642E6" w:rsidRPr="00CB0D32">
        <w:rPr>
          <w:rFonts w:ascii="Times New Roman Bold" w:hAnsi="Times New Roman Bold"/>
          <w:b/>
          <w:spacing w:val="-6"/>
          <w:sz w:val="28"/>
          <w:szCs w:val="28"/>
          <w:lang w:val="vi-VN"/>
        </w:rPr>
        <w:t xml:space="preserve">nhập </w:t>
      </w:r>
      <w:r w:rsidR="00C642E6" w:rsidRPr="00CB0D32">
        <w:rPr>
          <w:rFonts w:ascii="Times New Roman Bold" w:hAnsi="Times New Roman Bold"/>
          <w:b/>
          <w:spacing w:val="-6"/>
          <w:sz w:val="28"/>
          <w:szCs w:val="28"/>
        </w:rPr>
        <w:t xml:space="preserve">toàn bộ diện tích tự nhiên, quy mô dân số của 04 ĐVHC cấp xã là: </w:t>
      </w:r>
      <w:r w:rsidR="00C642E6" w:rsidRPr="00CB0D32">
        <w:rPr>
          <w:rFonts w:ascii="Times New Roman Bold" w:hAnsi="Times New Roman Bold"/>
          <w:b/>
          <w:spacing w:val="-6"/>
          <w:sz w:val="28"/>
          <w:szCs w:val="28"/>
          <w:lang w:val="es-MX"/>
        </w:rPr>
        <w:t xml:space="preserve">Xã Đại Tân, xã Đại Thắng, xã Đại Chánh, </w:t>
      </w:r>
      <w:r w:rsidRPr="00CB0D32">
        <w:rPr>
          <w:rFonts w:ascii="Times New Roman Bold" w:hAnsi="Times New Roman Bold"/>
          <w:b/>
          <w:spacing w:val="-6"/>
          <w:sz w:val="28"/>
          <w:szCs w:val="28"/>
          <w:lang w:val="es-MX"/>
        </w:rPr>
        <w:t>xã Đại Thạnh</w:t>
      </w:r>
      <w:r w:rsidR="000029AE" w:rsidRPr="00CB0D32">
        <w:rPr>
          <w:rFonts w:ascii="Times New Roman Bold" w:hAnsi="Times New Roman Bold"/>
          <w:b/>
          <w:spacing w:val="-6"/>
          <w:sz w:val="28"/>
          <w:szCs w:val="28"/>
          <w:lang w:val="es-MX"/>
        </w:rPr>
        <w:t xml:space="preserve"> </w:t>
      </w:r>
      <w:r w:rsidR="000029AE" w:rsidRPr="00CB0D32">
        <w:rPr>
          <w:b/>
          <w:sz w:val="28"/>
          <w:szCs w:val="28"/>
          <w:lang w:val="es-MX"/>
        </w:rPr>
        <w:t>(thuộc huyện Đại Lộc hiện nay).</w:t>
      </w:r>
    </w:p>
    <w:p w14:paraId="1A856F01" w14:textId="708D8446"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0C002D98" w14:textId="0BA59D12" w:rsidR="005B7694" w:rsidRPr="00CB0D32" w:rsidRDefault="005B7694" w:rsidP="005B7694">
      <w:pPr>
        <w:spacing w:before="120" w:after="120"/>
        <w:ind w:firstLine="720"/>
        <w:jc w:val="both"/>
        <w:rPr>
          <w:sz w:val="28"/>
          <w:szCs w:val="28"/>
          <w:lang w:val="es-MX"/>
        </w:rPr>
      </w:pPr>
      <w:r w:rsidRPr="00CB0D32">
        <w:rPr>
          <w:sz w:val="28"/>
          <w:szCs w:val="28"/>
          <w:lang w:val="es-MX"/>
        </w:rPr>
        <w:t>- Xã Phú Thuận có: diện tích tự nhiên là 130,89 km</w:t>
      </w:r>
      <w:r w:rsidRPr="00CB0D32">
        <w:rPr>
          <w:sz w:val="28"/>
          <w:szCs w:val="28"/>
          <w:vertAlign w:val="superscript"/>
          <w:lang w:val="es-MX"/>
        </w:rPr>
        <w:t>2</w:t>
      </w:r>
      <w:r w:rsidRPr="00CB0D32">
        <w:rPr>
          <w:sz w:val="28"/>
          <w:szCs w:val="28"/>
          <w:lang w:val="es-MX"/>
        </w:rPr>
        <w:t xml:space="preserve"> (đ</w:t>
      </w:r>
      <w:r w:rsidR="003A435A">
        <w:rPr>
          <w:sz w:val="28"/>
          <w:szCs w:val="28"/>
          <w:lang w:val="es-MX"/>
        </w:rPr>
        <w:t>ạt 436,30% so với tiêu chuẩn), q</w:t>
      </w:r>
      <w:r w:rsidRPr="00CB0D32">
        <w:rPr>
          <w:sz w:val="28"/>
          <w:szCs w:val="28"/>
          <w:lang w:val="es-MX"/>
        </w:rPr>
        <w:t>uy mô dân số là 27.575 người (đạt 345 % so với tiêu chuẩn).</w:t>
      </w:r>
    </w:p>
    <w:p w14:paraId="7DE1C47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Vu Gia, xã Hà Nha, xã Thượng Đức, xã Quế Phước, xã Nông Sơn, xã Thu Bồn.</w:t>
      </w:r>
    </w:p>
    <w:p w14:paraId="593B9F96"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Nơi đặt trụ sở làm việc của xã Phú Thuận: dự kiến tại xã Đại Thắng hiện nay.</w:t>
      </w:r>
    </w:p>
    <w:p w14:paraId="5F6635E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6F2EB4C9"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xã: Đại Tân, Đại Thắng, Đại Chánh, Đại Thạnh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6DDA6300" w14:textId="769032E6" w:rsidR="005B7694" w:rsidRPr="00CB0D32" w:rsidRDefault="005B7694" w:rsidP="005B7694">
      <w:pPr>
        <w:spacing w:before="120" w:after="120"/>
        <w:ind w:firstLine="720"/>
        <w:jc w:val="both"/>
        <w:rPr>
          <w:sz w:val="28"/>
          <w:szCs w:val="28"/>
          <w:lang w:val="es-MX"/>
        </w:rPr>
      </w:pPr>
      <w:r w:rsidRPr="00CB0D32">
        <w:rPr>
          <w:b/>
          <w:sz w:val="28"/>
          <w:szCs w:val="28"/>
        </w:rPr>
        <w:lastRenderedPageBreak/>
        <w:t>5</w:t>
      </w:r>
      <w:r w:rsidR="0082334E" w:rsidRPr="00CB0D32">
        <w:rPr>
          <w:b/>
          <w:sz w:val="28"/>
          <w:szCs w:val="28"/>
        </w:rPr>
        <w:t>6</w:t>
      </w:r>
      <w:r w:rsidRPr="00CB0D32">
        <w:rPr>
          <w:b/>
          <w:sz w:val="28"/>
          <w:szCs w:val="28"/>
          <w:lang w:val="es-MX"/>
        </w:rPr>
        <w:t>. Thành lập xã Thạnh Mỹ trên cơ sở nguyên trạng diện tích tự nhiên 207,28 km</w:t>
      </w:r>
      <w:r w:rsidRPr="00CB0D32">
        <w:rPr>
          <w:b/>
          <w:sz w:val="28"/>
          <w:szCs w:val="28"/>
          <w:vertAlign w:val="superscript"/>
          <w:lang w:val="es-MX"/>
        </w:rPr>
        <w:t>2</w:t>
      </w:r>
      <w:r w:rsidRPr="00CB0D32">
        <w:rPr>
          <w:b/>
          <w:sz w:val="28"/>
          <w:szCs w:val="28"/>
          <w:lang w:val="es-MX"/>
        </w:rPr>
        <w:t xml:space="preserve"> và quy mô dân số 9.072 người của thị trấn Thạnh Mỹ</w:t>
      </w:r>
      <w:r w:rsidR="0077755A" w:rsidRPr="00CB0D32">
        <w:rPr>
          <w:b/>
          <w:sz w:val="28"/>
          <w:szCs w:val="28"/>
          <w:lang w:val="es-MX"/>
        </w:rPr>
        <w:t xml:space="preserve"> </w:t>
      </w:r>
      <w:r w:rsidR="000029AE" w:rsidRPr="00CB0D32">
        <w:rPr>
          <w:b/>
          <w:sz w:val="28"/>
          <w:szCs w:val="28"/>
          <w:lang w:val="es-MX"/>
        </w:rPr>
        <w:t>(thuộc huyện Nam Giang hiện nay).</w:t>
      </w:r>
    </w:p>
    <w:p w14:paraId="6E14EB10" w14:textId="3BFABCAE"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w:t>
      </w:r>
      <w:r w:rsidR="005E4653" w:rsidRPr="00CB0D32">
        <w:rPr>
          <w:sz w:val="28"/>
          <w:szCs w:val="28"/>
          <w:lang w:val="es-MX"/>
        </w:rPr>
        <w:t>t quả sau sắp xếp:</w:t>
      </w:r>
    </w:p>
    <w:p w14:paraId="338AAC97" w14:textId="6EEC5789" w:rsidR="005B7694" w:rsidRPr="003A435A" w:rsidRDefault="005B7694" w:rsidP="005B7694">
      <w:pPr>
        <w:spacing w:before="120" w:after="120"/>
        <w:ind w:firstLine="720"/>
        <w:jc w:val="both"/>
        <w:rPr>
          <w:spacing w:val="-10"/>
          <w:sz w:val="28"/>
          <w:szCs w:val="28"/>
          <w:lang w:val="es-MX"/>
        </w:rPr>
      </w:pPr>
      <w:r w:rsidRPr="003A435A">
        <w:rPr>
          <w:spacing w:val="-10"/>
          <w:sz w:val="28"/>
          <w:szCs w:val="28"/>
          <w:lang w:val="es-MX"/>
        </w:rPr>
        <w:t>- Xã Thạnh Mỹ sau khi thành lập có diện tích tự nhiên là 207,28 km</w:t>
      </w:r>
      <w:r w:rsidRPr="003A435A">
        <w:rPr>
          <w:spacing w:val="-10"/>
          <w:sz w:val="28"/>
          <w:szCs w:val="28"/>
          <w:vertAlign w:val="superscript"/>
          <w:lang w:val="es-MX"/>
        </w:rPr>
        <w:t>2</w:t>
      </w:r>
      <w:r w:rsidRPr="003A435A">
        <w:rPr>
          <w:spacing w:val="-10"/>
          <w:sz w:val="28"/>
          <w:szCs w:val="28"/>
          <w:lang w:val="es-MX"/>
        </w:rPr>
        <w:t xml:space="preserve"> (đạ</w:t>
      </w:r>
      <w:r w:rsidR="003A435A" w:rsidRPr="003A435A">
        <w:rPr>
          <w:spacing w:val="-10"/>
          <w:sz w:val="28"/>
          <w:szCs w:val="28"/>
          <w:lang w:val="es-MX"/>
        </w:rPr>
        <w:t xml:space="preserve">t 207,28% so với tiêu chuẩn), </w:t>
      </w:r>
      <w:r w:rsidRPr="003A435A">
        <w:rPr>
          <w:spacing w:val="-10"/>
          <w:sz w:val="28"/>
          <w:szCs w:val="28"/>
          <w:lang w:val="es-MX"/>
        </w:rPr>
        <w:t>quy mô dân số là 9.072 người (đạt 907% so với tiêu chuẩn)</w:t>
      </w:r>
      <w:r w:rsidR="005E4653" w:rsidRPr="003A435A">
        <w:rPr>
          <w:spacing w:val="-10"/>
          <w:sz w:val="28"/>
          <w:szCs w:val="28"/>
          <w:lang w:val="es-MX"/>
        </w:rPr>
        <w:t>.</w:t>
      </w:r>
    </w:p>
    <w:p w14:paraId="6A0BE65C"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Bến Hiên, xã Bến Giằng, xã Quế Phước, xã Thượng Đức.</w:t>
      </w:r>
    </w:p>
    <w:p w14:paraId="0F327C78" w14:textId="39B3E641" w:rsidR="005B7694" w:rsidRPr="00CB0D32" w:rsidRDefault="005B7694" w:rsidP="005E4653">
      <w:pPr>
        <w:spacing w:before="120" w:after="120"/>
        <w:ind w:firstLine="720"/>
        <w:jc w:val="both"/>
        <w:rPr>
          <w:sz w:val="28"/>
          <w:szCs w:val="28"/>
          <w:lang w:val="es-MX"/>
        </w:rPr>
      </w:pPr>
      <w:r w:rsidRPr="00CB0D32">
        <w:rPr>
          <w:sz w:val="28"/>
          <w:szCs w:val="28"/>
          <w:lang w:val="es-MX"/>
        </w:rPr>
        <w:t>- Nơi đặt trụ sở làm việc của xã Thạnh Mỹ: Dự kiến tại trụ sở UBND huyện (thị trấn Thạnh Mỹ hiện nay).</w:t>
      </w:r>
    </w:p>
    <w:p w14:paraId="1EDDD0E0"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EA2ED94" w14:textId="77777777" w:rsidR="005B7694" w:rsidRPr="00CB0D32" w:rsidRDefault="005B7694" w:rsidP="005B7694">
      <w:pPr>
        <w:spacing w:before="120" w:after="120"/>
        <w:ind w:firstLine="720"/>
        <w:jc w:val="both"/>
        <w:rPr>
          <w:sz w:val="28"/>
          <w:szCs w:val="28"/>
        </w:rPr>
      </w:pPr>
      <w:r w:rsidRPr="00CB0D32">
        <w:rPr>
          <w:sz w:val="28"/>
          <w:szCs w:val="28"/>
          <w:lang w:val="es-MX"/>
        </w:rPr>
        <w:t xml:space="preserve">Thị trấn Thạnh Mỹ đáp ứng tiêu chí theo quy định tại Điều 5 </w:t>
      </w:r>
      <w:r w:rsidRPr="00CB0D32">
        <w:rPr>
          <w:sz w:val="28"/>
          <w:szCs w:val="28"/>
        </w:rPr>
        <w:t>Nghị quyết số 76/2025/UBTVQH15 của Ủy ban Thường vụ Quốc hội.</w:t>
      </w:r>
    </w:p>
    <w:p w14:paraId="0B811631" w14:textId="5E3C835D" w:rsidR="005B7694" w:rsidRPr="00CB0D32" w:rsidRDefault="005B7694" w:rsidP="006A4A2B">
      <w:pPr>
        <w:spacing w:before="120" w:after="120"/>
        <w:ind w:firstLine="720"/>
        <w:jc w:val="both"/>
        <w:rPr>
          <w:sz w:val="28"/>
          <w:szCs w:val="28"/>
          <w:lang w:val="es-MX"/>
        </w:rPr>
      </w:pPr>
      <w:r w:rsidRPr="00CB0D32">
        <w:rPr>
          <w:b/>
          <w:sz w:val="28"/>
          <w:szCs w:val="28"/>
        </w:rPr>
        <w:t>5</w:t>
      </w:r>
      <w:r w:rsidR="0082334E" w:rsidRPr="00CB0D32">
        <w:rPr>
          <w:b/>
          <w:sz w:val="28"/>
          <w:szCs w:val="28"/>
        </w:rPr>
        <w:t>7</w:t>
      </w:r>
      <w:r w:rsidRPr="00CB0D32">
        <w:rPr>
          <w:b/>
          <w:sz w:val="28"/>
          <w:szCs w:val="28"/>
          <w:lang w:val="es-MX"/>
        </w:rPr>
        <w:t xml:space="preserve">. Thành lập xã Bến Giằng trên cơ sở </w:t>
      </w:r>
      <w:r w:rsidR="0007179C" w:rsidRPr="00CB0D32">
        <w:rPr>
          <w:b/>
          <w:sz w:val="28"/>
          <w:szCs w:val="28"/>
          <w:lang w:val="vi-VN"/>
        </w:rPr>
        <w:t xml:space="preserve">nhập </w:t>
      </w:r>
      <w:r w:rsidR="0007179C" w:rsidRPr="00CB0D32">
        <w:rPr>
          <w:b/>
          <w:sz w:val="28"/>
          <w:szCs w:val="28"/>
        </w:rPr>
        <w:t>toàn bộ diện tíc</w:t>
      </w:r>
      <w:r w:rsidR="009722D0" w:rsidRPr="00CB0D32">
        <w:rPr>
          <w:b/>
          <w:sz w:val="28"/>
          <w:szCs w:val="28"/>
        </w:rPr>
        <w:t>h tự nhiên, quy mô dân số của 03</w:t>
      </w:r>
      <w:r w:rsidR="0007179C" w:rsidRPr="00CB0D32">
        <w:rPr>
          <w:b/>
          <w:sz w:val="28"/>
          <w:szCs w:val="28"/>
        </w:rPr>
        <w:t xml:space="preserve"> ĐVHC cấp xã là: </w:t>
      </w:r>
      <w:r w:rsidR="009722D0" w:rsidRPr="00CB0D32">
        <w:rPr>
          <w:b/>
          <w:sz w:val="28"/>
          <w:szCs w:val="28"/>
        </w:rPr>
        <w:t>X</w:t>
      </w:r>
      <w:r w:rsidRPr="00CB0D32">
        <w:rPr>
          <w:b/>
          <w:sz w:val="28"/>
          <w:szCs w:val="28"/>
          <w:lang w:val="es-MX"/>
        </w:rPr>
        <w:t>ã Cà Dy</w:t>
      </w:r>
      <w:r w:rsidR="0007179C" w:rsidRPr="00CB0D32">
        <w:rPr>
          <w:b/>
          <w:sz w:val="28"/>
          <w:szCs w:val="28"/>
          <w:lang w:val="es-MX"/>
        </w:rPr>
        <w:t xml:space="preserve">, xã Tà Bhing, </w:t>
      </w:r>
      <w:r w:rsidRPr="00CB0D32">
        <w:rPr>
          <w:b/>
          <w:sz w:val="28"/>
          <w:szCs w:val="28"/>
          <w:lang w:val="es-MX"/>
        </w:rPr>
        <w:t>xã Tà Pơơ</w:t>
      </w:r>
      <w:r w:rsidR="006A4A2B" w:rsidRPr="00CB0D32">
        <w:rPr>
          <w:b/>
          <w:spacing w:val="2"/>
          <w:sz w:val="28"/>
          <w:szCs w:val="28"/>
          <w:lang w:val="es-MX"/>
        </w:rPr>
        <w:t xml:space="preserve"> </w:t>
      </w:r>
      <w:r w:rsidR="006A4A2B" w:rsidRPr="00CB0D32">
        <w:rPr>
          <w:b/>
          <w:sz w:val="28"/>
          <w:szCs w:val="28"/>
          <w:lang w:val="es-MX"/>
        </w:rPr>
        <w:t>(thuộc huyện Nam Giang hiện nay).</w:t>
      </w:r>
    </w:p>
    <w:p w14:paraId="723D1DF4" w14:textId="459528E6"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2DB316C6" w14:textId="62973B8B" w:rsidR="005B7694" w:rsidRPr="00CB0D32" w:rsidRDefault="005B7694" w:rsidP="005B7694">
      <w:pPr>
        <w:spacing w:before="120" w:after="120"/>
        <w:ind w:firstLine="720"/>
        <w:jc w:val="both"/>
        <w:rPr>
          <w:sz w:val="28"/>
          <w:szCs w:val="28"/>
          <w:lang w:val="es-MX"/>
        </w:rPr>
      </w:pPr>
      <w:r w:rsidRPr="00CB0D32">
        <w:rPr>
          <w:spacing w:val="2"/>
          <w:sz w:val="28"/>
          <w:szCs w:val="28"/>
          <w:lang w:val="es-MX"/>
        </w:rPr>
        <w:t xml:space="preserve">- Xã Bến Giằng sau khi thành lập có diện tích tự nhiên là 535,96 </w:t>
      </w:r>
      <w:r w:rsidRPr="00CB0D32">
        <w:rPr>
          <w:sz w:val="28"/>
          <w:szCs w:val="28"/>
          <w:lang w:val="es-MX"/>
        </w:rPr>
        <w:t>km</w:t>
      </w:r>
      <w:r w:rsidRPr="00CB0D32">
        <w:rPr>
          <w:sz w:val="28"/>
          <w:szCs w:val="28"/>
          <w:vertAlign w:val="superscript"/>
          <w:lang w:val="es-MX"/>
        </w:rPr>
        <w:t>2</w:t>
      </w:r>
      <w:r w:rsidR="003A435A">
        <w:rPr>
          <w:sz w:val="28"/>
          <w:szCs w:val="28"/>
          <w:lang w:val="es-MX"/>
        </w:rPr>
        <w:t xml:space="preserve"> (đạt 535,96% tiêu chuẩn), </w:t>
      </w:r>
      <w:r w:rsidRPr="00CB0D32">
        <w:rPr>
          <w:sz w:val="28"/>
          <w:szCs w:val="28"/>
          <w:lang w:val="es-MX"/>
        </w:rPr>
        <w:t>quy mô dân số là 8.277 người (đạt 828% tiêu chuẩn)</w:t>
      </w:r>
    </w:p>
    <w:p w14:paraId="4A7D6A98"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Thạnh Mỹ, xã Bến Hiên, xã Tây Giang, xã Nam Giang, xã Đắc Pring, xã Khâm Đức, xã Phước Hiệp, xã Quế Phước.</w:t>
      </w:r>
    </w:p>
    <w:p w14:paraId="486F19B1"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Bến Giằng: Dự kiến tại trụ sở </w:t>
      </w:r>
      <w:r w:rsidRPr="00CB0D32">
        <w:rPr>
          <w:sz w:val="28"/>
          <w:szCs w:val="28"/>
        </w:rPr>
        <w:t xml:space="preserve">Đảng ủy, HĐND, UBND xã Tà Bhing, tại thôn A Liêng hiện nay. </w:t>
      </w:r>
    </w:p>
    <w:p w14:paraId="6939784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CC87251"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Cà Duy, Tà Bhing, Tà Pơơ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10D6798D" w14:textId="48CF8E52" w:rsidR="005B7694" w:rsidRPr="00CB0D32" w:rsidRDefault="0082334E" w:rsidP="006A4A2B">
      <w:pPr>
        <w:spacing w:before="120" w:after="120"/>
        <w:ind w:firstLine="720"/>
        <w:jc w:val="both"/>
        <w:rPr>
          <w:sz w:val="28"/>
          <w:szCs w:val="28"/>
          <w:lang w:val="es-MX"/>
        </w:rPr>
      </w:pPr>
      <w:r w:rsidRPr="00CB0D32">
        <w:rPr>
          <w:b/>
          <w:spacing w:val="2"/>
          <w:sz w:val="28"/>
          <w:szCs w:val="28"/>
        </w:rPr>
        <w:t>58</w:t>
      </w:r>
      <w:r w:rsidR="005B7694" w:rsidRPr="00CB0D32">
        <w:rPr>
          <w:b/>
          <w:spacing w:val="2"/>
          <w:sz w:val="28"/>
          <w:szCs w:val="28"/>
          <w:lang w:val="es-MX"/>
        </w:rPr>
        <w:t xml:space="preserve">. Thành lập xã Nam Giang trên cơ sở </w:t>
      </w:r>
      <w:r w:rsidR="009722D0" w:rsidRPr="00CB0D32">
        <w:rPr>
          <w:b/>
          <w:spacing w:val="2"/>
          <w:sz w:val="28"/>
          <w:szCs w:val="28"/>
          <w:lang w:val="vi-VN"/>
        </w:rPr>
        <w:t xml:space="preserve">nhập </w:t>
      </w:r>
      <w:r w:rsidR="009722D0" w:rsidRPr="00CB0D32">
        <w:rPr>
          <w:b/>
          <w:spacing w:val="2"/>
          <w:sz w:val="28"/>
          <w:szCs w:val="28"/>
        </w:rPr>
        <w:t>toàn bộ diện tích tự nhiên, quy mô dân số của 02 ĐVHC cấp xã là: X</w:t>
      </w:r>
      <w:r w:rsidR="009722D0" w:rsidRPr="00CB0D32">
        <w:rPr>
          <w:b/>
          <w:spacing w:val="2"/>
          <w:sz w:val="28"/>
          <w:szCs w:val="28"/>
          <w:lang w:val="es-MX"/>
        </w:rPr>
        <w:t>ã Zuôih,</w:t>
      </w:r>
      <w:r w:rsidR="005B7694" w:rsidRPr="00CB0D32">
        <w:rPr>
          <w:b/>
          <w:spacing w:val="2"/>
          <w:sz w:val="28"/>
          <w:szCs w:val="28"/>
          <w:lang w:val="es-MX"/>
        </w:rPr>
        <w:t xml:space="preserve"> xã Chà Vàl</w:t>
      </w:r>
      <w:r w:rsidR="006A4A2B" w:rsidRPr="00CB0D32">
        <w:rPr>
          <w:b/>
          <w:spacing w:val="2"/>
          <w:sz w:val="28"/>
          <w:szCs w:val="28"/>
          <w:lang w:val="es-MX"/>
        </w:rPr>
        <w:t xml:space="preserve"> </w:t>
      </w:r>
      <w:r w:rsidR="006A4A2B" w:rsidRPr="00CB0D32">
        <w:rPr>
          <w:b/>
          <w:sz w:val="28"/>
          <w:szCs w:val="28"/>
          <w:lang w:val="es-MX"/>
        </w:rPr>
        <w:t>(thuộc huyện Nam Giang hiện nay).</w:t>
      </w:r>
    </w:p>
    <w:p w14:paraId="0F01CDD3" w14:textId="064EDEDE"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5341C296" w14:textId="29DC0181" w:rsidR="005B7694" w:rsidRPr="00CB0D32" w:rsidRDefault="005B7694" w:rsidP="005B7694">
      <w:pPr>
        <w:spacing w:before="120" w:after="120"/>
        <w:ind w:firstLine="720"/>
        <w:jc w:val="both"/>
        <w:rPr>
          <w:sz w:val="28"/>
          <w:szCs w:val="28"/>
          <w:lang w:val="es-MX"/>
        </w:rPr>
      </w:pPr>
      <w:r w:rsidRPr="00CB0D32">
        <w:rPr>
          <w:spacing w:val="2"/>
          <w:sz w:val="28"/>
          <w:szCs w:val="28"/>
          <w:lang w:val="es-MX"/>
        </w:rPr>
        <w:t xml:space="preserve">- Xã Nam Giang sau khi thành lập có diện tích tự nhiên là 262,94 </w:t>
      </w:r>
      <w:r w:rsidRPr="00CB0D32">
        <w:rPr>
          <w:sz w:val="28"/>
          <w:szCs w:val="28"/>
          <w:lang w:val="es-MX"/>
        </w:rPr>
        <w:t>km</w:t>
      </w:r>
      <w:r w:rsidRPr="00CB0D32">
        <w:rPr>
          <w:sz w:val="28"/>
          <w:szCs w:val="28"/>
          <w:vertAlign w:val="superscript"/>
          <w:lang w:val="es-MX"/>
        </w:rPr>
        <w:t>2</w:t>
      </w:r>
      <w:r w:rsidR="003A435A">
        <w:rPr>
          <w:sz w:val="28"/>
          <w:szCs w:val="28"/>
          <w:lang w:val="es-MX"/>
        </w:rPr>
        <w:t xml:space="preserve"> (đạt 262,94% tiêu chuẩn), </w:t>
      </w:r>
      <w:r w:rsidRPr="00CB0D32">
        <w:rPr>
          <w:sz w:val="28"/>
          <w:szCs w:val="28"/>
          <w:lang w:val="es-MX"/>
        </w:rPr>
        <w:t>quy mô dân số là 4.979 người (đạt 497,9% tiêu chuẩn)</w:t>
      </w:r>
    </w:p>
    <w:p w14:paraId="1CD2D168"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Bến Giằng, xã Tây Giang, xã La Êê, xã La Dêê, xã Đắc Pring.</w:t>
      </w:r>
    </w:p>
    <w:p w14:paraId="5EB83F3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lastRenderedPageBreak/>
        <w:t xml:space="preserve">- Nơi đặt trụ sở làm việc của xã Nam Giang: Dự kiến tại trụ sở </w:t>
      </w:r>
      <w:r w:rsidRPr="00CB0D32">
        <w:rPr>
          <w:sz w:val="28"/>
          <w:szCs w:val="28"/>
        </w:rPr>
        <w:t>Đảng ủy, HĐND, UBND xã Chà Vàl hiện nay.</w:t>
      </w:r>
    </w:p>
    <w:p w14:paraId="5D5F4421"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2AC58393" w14:textId="77777777" w:rsidR="005B7694" w:rsidRPr="00CB0D32" w:rsidRDefault="005B7694" w:rsidP="005B7694">
      <w:pPr>
        <w:spacing w:before="120" w:after="120"/>
        <w:ind w:firstLine="720"/>
        <w:jc w:val="both"/>
        <w:rPr>
          <w:sz w:val="28"/>
          <w:szCs w:val="28"/>
          <w:lang w:val="es-MX"/>
        </w:rPr>
      </w:pPr>
      <w:r w:rsidRPr="00CB0D32">
        <w:rPr>
          <w:sz w:val="28"/>
          <w:szCs w:val="28"/>
        </w:rPr>
        <w:t xml:space="preserve">Việc nhập 02 xã: </w:t>
      </w:r>
      <w:r w:rsidRPr="00CB0D32">
        <w:rPr>
          <w:spacing w:val="2"/>
          <w:sz w:val="28"/>
          <w:szCs w:val="28"/>
          <w:lang w:val="es-MX"/>
        </w:rPr>
        <w:t>Zuôih</w:t>
      </w:r>
      <w:r w:rsidRPr="00CB0D32">
        <w:rPr>
          <w:sz w:val="28"/>
          <w:szCs w:val="28"/>
        </w:rPr>
        <w:t xml:space="preserve">, </w:t>
      </w:r>
      <w:r w:rsidRPr="00CB0D32">
        <w:rPr>
          <w:spacing w:val="2"/>
          <w:sz w:val="28"/>
          <w:szCs w:val="28"/>
          <w:lang w:val="es-MX"/>
        </w:rPr>
        <w:t xml:space="preserve">Chà Vàl </w:t>
      </w:r>
      <w:r w:rsidRPr="00CB0D32">
        <w:rPr>
          <w:sz w:val="28"/>
          <w:szCs w:val="28"/>
        </w:rPr>
        <w:t>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76557338" w14:textId="294DCC43" w:rsidR="005B7694" w:rsidRPr="00CB0D32" w:rsidRDefault="0082334E" w:rsidP="006A4A2B">
      <w:pPr>
        <w:spacing w:before="120" w:after="120"/>
        <w:ind w:firstLine="720"/>
        <w:jc w:val="both"/>
        <w:rPr>
          <w:sz w:val="28"/>
          <w:szCs w:val="28"/>
          <w:lang w:val="es-MX"/>
        </w:rPr>
      </w:pPr>
      <w:r w:rsidRPr="00CB0D32">
        <w:rPr>
          <w:b/>
          <w:spacing w:val="2"/>
          <w:sz w:val="28"/>
          <w:szCs w:val="28"/>
        </w:rPr>
        <w:t>59</w:t>
      </w:r>
      <w:r w:rsidR="005B7694" w:rsidRPr="00CB0D32">
        <w:rPr>
          <w:b/>
          <w:spacing w:val="2"/>
          <w:sz w:val="28"/>
          <w:szCs w:val="28"/>
          <w:lang w:val="es-MX"/>
        </w:rPr>
        <w:t xml:space="preserve">. Thành lập xã Đắc Pring trên cơ sở </w:t>
      </w:r>
      <w:r w:rsidR="009722D0" w:rsidRPr="00CB0D32">
        <w:rPr>
          <w:b/>
          <w:spacing w:val="2"/>
          <w:sz w:val="28"/>
          <w:szCs w:val="28"/>
          <w:lang w:val="vi-VN"/>
        </w:rPr>
        <w:t xml:space="preserve">nhập </w:t>
      </w:r>
      <w:r w:rsidR="009722D0" w:rsidRPr="00CB0D32">
        <w:rPr>
          <w:b/>
          <w:spacing w:val="2"/>
          <w:sz w:val="28"/>
          <w:szCs w:val="28"/>
        </w:rPr>
        <w:t>toàn bộ diện tích tự nhiên, quy mô dân số của 02 ĐVHC cấp xã là: X</w:t>
      </w:r>
      <w:r w:rsidR="005B7694" w:rsidRPr="00CB0D32">
        <w:rPr>
          <w:b/>
          <w:spacing w:val="2"/>
          <w:sz w:val="28"/>
          <w:szCs w:val="28"/>
          <w:lang w:val="es-MX"/>
        </w:rPr>
        <w:t>ã Đắc Pring</w:t>
      </w:r>
      <w:r w:rsidR="009722D0" w:rsidRPr="00CB0D32">
        <w:rPr>
          <w:b/>
          <w:spacing w:val="2"/>
          <w:sz w:val="28"/>
          <w:szCs w:val="28"/>
          <w:lang w:val="es-MX"/>
        </w:rPr>
        <w:t>,</w:t>
      </w:r>
      <w:r w:rsidR="005B7694" w:rsidRPr="00CB0D32">
        <w:rPr>
          <w:b/>
          <w:spacing w:val="2"/>
          <w:sz w:val="28"/>
          <w:szCs w:val="28"/>
          <w:lang w:val="es-MX"/>
        </w:rPr>
        <w:t xml:space="preserve"> xã Đắc Pre</w:t>
      </w:r>
      <w:r w:rsidR="006A4A2B" w:rsidRPr="00CB0D32">
        <w:rPr>
          <w:b/>
          <w:spacing w:val="2"/>
          <w:sz w:val="28"/>
          <w:szCs w:val="28"/>
          <w:lang w:val="es-MX"/>
        </w:rPr>
        <w:t xml:space="preserve"> </w:t>
      </w:r>
      <w:r w:rsidR="006A4A2B" w:rsidRPr="00CB0D32">
        <w:rPr>
          <w:b/>
          <w:sz w:val="28"/>
          <w:szCs w:val="28"/>
          <w:lang w:val="es-MX"/>
        </w:rPr>
        <w:t>(thuộc huyện Nam Giang hiện nay).</w:t>
      </w:r>
    </w:p>
    <w:p w14:paraId="47321CDC" w14:textId="608C1E62" w:rsidR="005B7694" w:rsidRPr="00CB0D32" w:rsidRDefault="005E4653"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p>
    <w:p w14:paraId="688A04F4" w14:textId="23681F52" w:rsidR="005B7694" w:rsidRPr="00CB0D32" w:rsidRDefault="005B7694" w:rsidP="005B7694">
      <w:pPr>
        <w:spacing w:before="120" w:after="120"/>
        <w:ind w:firstLine="720"/>
        <w:jc w:val="both"/>
        <w:rPr>
          <w:sz w:val="28"/>
          <w:szCs w:val="28"/>
          <w:lang w:val="es-MX"/>
        </w:rPr>
      </w:pPr>
      <w:r w:rsidRPr="00CB0D32">
        <w:rPr>
          <w:spacing w:val="2"/>
          <w:sz w:val="28"/>
          <w:szCs w:val="28"/>
          <w:lang w:val="es-MX"/>
        </w:rPr>
        <w:t xml:space="preserve">- Xã Đắc Pring sau khi thành lập có diện tích tự nhiên là 412,49 </w:t>
      </w:r>
      <w:r w:rsidRPr="00CB0D32">
        <w:rPr>
          <w:sz w:val="28"/>
          <w:szCs w:val="28"/>
          <w:lang w:val="es-MX"/>
        </w:rPr>
        <w:t>km</w:t>
      </w:r>
      <w:r w:rsidRPr="00CB0D32">
        <w:rPr>
          <w:sz w:val="28"/>
          <w:szCs w:val="28"/>
          <w:vertAlign w:val="superscript"/>
          <w:lang w:val="es-MX"/>
        </w:rPr>
        <w:t>2</w:t>
      </w:r>
      <w:r w:rsidR="003A435A">
        <w:rPr>
          <w:sz w:val="28"/>
          <w:szCs w:val="28"/>
          <w:lang w:val="es-MX"/>
        </w:rPr>
        <w:t xml:space="preserve"> (đạt 412,49% tiêu chuẩn),</w:t>
      </w:r>
      <w:r w:rsidRPr="00CB0D32">
        <w:rPr>
          <w:sz w:val="28"/>
          <w:szCs w:val="28"/>
          <w:lang w:val="es-MX"/>
        </w:rPr>
        <w:t xml:space="preserve"> quy mô dân số là 3.060 người (đạt 306% tiêu chuẩn)</w:t>
      </w:r>
      <w:r w:rsidR="003A435A">
        <w:rPr>
          <w:sz w:val="28"/>
          <w:szCs w:val="28"/>
          <w:lang w:val="es-MX"/>
        </w:rPr>
        <w:t>.</w:t>
      </w:r>
    </w:p>
    <w:p w14:paraId="11ECE719"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Bến Giằng, xã Nam Giang, xã La Dêê, xã Khâm Đức, xã Phước Năng, tỉnh Kon Tum, nước CHDCND Lào.</w:t>
      </w:r>
    </w:p>
    <w:p w14:paraId="486A777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w:t>
      </w:r>
      <w:r w:rsidRPr="00CB0D32">
        <w:rPr>
          <w:spacing w:val="2"/>
          <w:sz w:val="28"/>
          <w:szCs w:val="28"/>
          <w:lang w:val="es-MX"/>
        </w:rPr>
        <w:t>Đắc Pring</w:t>
      </w:r>
      <w:r w:rsidRPr="00CB0D32">
        <w:rPr>
          <w:sz w:val="28"/>
          <w:szCs w:val="28"/>
          <w:lang w:val="es-MX"/>
        </w:rPr>
        <w:t xml:space="preserve">: Dự kiến tại trụ sở </w:t>
      </w:r>
      <w:r w:rsidRPr="00CB0D32">
        <w:rPr>
          <w:sz w:val="28"/>
          <w:szCs w:val="28"/>
        </w:rPr>
        <w:t>Đảng ủy, HĐND, UBND xã Đắc Pre hiện nay.</w:t>
      </w:r>
    </w:p>
    <w:p w14:paraId="37769BE0"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C46B352" w14:textId="77777777" w:rsidR="005B7694" w:rsidRPr="00CB0D32" w:rsidRDefault="005B7694" w:rsidP="005B7694">
      <w:pPr>
        <w:spacing w:before="120" w:after="120"/>
        <w:ind w:firstLine="720"/>
        <w:jc w:val="both"/>
        <w:rPr>
          <w:spacing w:val="-4"/>
          <w:sz w:val="28"/>
          <w:szCs w:val="28"/>
          <w:lang w:val="es-MX"/>
        </w:rPr>
      </w:pPr>
      <w:r w:rsidRPr="00CB0D32">
        <w:rPr>
          <w:spacing w:val="-4"/>
          <w:sz w:val="28"/>
          <w:szCs w:val="28"/>
        </w:rPr>
        <w:t>Việc nhập 02 xã:</w:t>
      </w:r>
      <w:r w:rsidRPr="00CB0D32">
        <w:rPr>
          <w:spacing w:val="-4"/>
          <w:sz w:val="28"/>
          <w:szCs w:val="28"/>
          <w:lang w:val="es-MX"/>
        </w:rPr>
        <w:t xml:space="preserve"> Đắc Pring, Đắc Pre</w:t>
      </w:r>
      <w:r w:rsidRPr="00CB0D32">
        <w:rPr>
          <w:spacing w:val="-4"/>
          <w:sz w:val="28"/>
          <w:szCs w:val="28"/>
        </w:rPr>
        <w:t xml:space="preserve">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1F5A2D8D" w14:textId="68A60520" w:rsidR="005B7694" w:rsidRPr="00CB0D32" w:rsidRDefault="005B7694" w:rsidP="006A4A2B">
      <w:pPr>
        <w:spacing w:before="120" w:after="120"/>
        <w:ind w:firstLine="720"/>
        <w:jc w:val="both"/>
        <w:rPr>
          <w:sz w:val="28"/>
          <w:szCs w:val="28"/>
          <w:lang w:val="es-MX"/>
        </w:rPr>
      </w:pPr>
      <w:r w:rsidRPr="00CB0D32">
        <w:rPr>
          <w:b/>
          <w:spacing w:val="2"/>
          <w:sz w:val="28"/>
          <w:szCs w:val="28"/>
          <w:lang w:val="vi-VN"/>
        </w:rPr>
        <w:t>6</w:t>
      </w:r>
      <w:r w:rsidR="0082334E" w:rsidRPr="00CB0D32">
        <w:rPr>
          <w:b/>
          <w:spacing w:val="2"/>
          <w:sz w:val="28"/>
          <w:szCs w:val="28"/>
        </w:rPr>
        <w:t>0</w:t>
      </w:r>
      <w:r w:rsidRPr="00CB0D32">
        <w:rPr>
          <w:b/>
          <w:spacing w:val="2"/>
          <w:sz w:val="28"/>
          <w:szCs w:val="28"/>
          <w:lang w:val="es-MX"/>
        </w:rPr>
        <w:t>. Thành lập xã</w:t>
      </w:r>
      <w:r w:rsidRPr="00CB0D32">
        <w:rPr>
          <w:b/>
          <w:spacing w:val="3"/>
          <w:sz w:val="28"/>
          <w:szCs w:val="28"/>
          <w:shd w:val="clear" w:color="auto" w:fill="FFFFFF"/>
        </w:rPr>
        <w:t xml:space="preserve"> </w:t>
      </w:r>
      <w:r w:rsidRPr="00CB0D32">
        <w:rPr>
          <w:b/>
          <w:spacing w:val="2"/>
          <w:sz w:val="28"/>
          <w:szCs w:val="28"/>
          <w:lang w:val="es-MX"/>
        </w:rPr>
        <w:t xml:space="preserve">La Dêê trên cơ sở </w:t>
      </w:r>
      <w:r w:rsidR="009722D0" w:rsidRPr="00CB0D32">
        <w:rPr>
          <w:b/>
          <w:spacing w:val="2"/>
          <w:sz w:val="28"/>
          <w:szCs w:val="28"/>
          <w:lang w:val="vi-VN"/>
        </w:rPr>
        <w:t xml:space="preserve">nhập </w:t>
      </w:r>
      <w:r w:rsidR="009722D0" w:rsidRPr="00CB0D32">
        <w:rPr>
          <w:b/>
          <w:spacing w:val="2"/>
          <w:sz w:val="28"/>
          <w:szCs w:val="28"/>
        </w:rPr>
        <w:t>toàn bộ diện tích tự nhiên, quy mô dân số của 02 ĐVHC cấp xã là: X</w:t>
      </w:r>
      <w:r w:rsidR="009722D0" w:rsidRPr="00CB0D32">
        <w:rPr>
          <w:b/>
          <w:spacing w:val="2"/>
          <w:sz w:val="28"/>
          <w:szCs w:val="28"/>
          <w:lang w:val="es-MX"/>
        </w:rPr>
        <w:t xml:space="preserve">ã La Dêê, </w:t>
      </w:r>
      <w:r w:rsidRPr="00CB0D32">
        <w:rPr>
          <w:b/>
          <w:spacing w:val="2"/>
          <w:sz w:val="28"/>
          <w:szCs w:val="28"/>
          <w:lang w:val="es-MX"/>
        </w:rPr>
        <w:t>xã Đắc Tôi</w:t>
      </w:r>
      <w:r w:rsidR="006A4A2B" w:rsidRPr="00CB0D32">
        <w:rPr>
          <w:b/>
          <w:spacing w:val="2"/>
          <w:sz w:val="28"/>
          <w:szCs w:val="28"/>
          <w:lang w:val="es-MX"/>
        </w:rPr>
        <w:t xml:space="preserve"> </w:t>
      </w:r>
      <w:r w:rsidR="006A4A2B" w:rsidRPr="00CB0D32">
        <w:rPr>
          <w:b/>
          <w:sz w:val="28"/>
          <w:szCs w:val="28"/>
          <w:lang w:val="es-MX"/>
        </w:rPr>
        <w:t>(thuộc huyện Nam Giang hiện nay).</w:t>
      </w:r>
    </w:p>
    <w:p w14:paraId="61924F1D" w14:textId="7A767D13"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44F20405" w14:textId="4E34A026" w:rsidR="005B7694" w:rsidRPr="00CB0D32" w:rsidRDefault="005B7694" w:rsidP="005B7694">
      <w:pPr>
        <w:spacing w:before="120" w:after="120"/>
        <w:ind w:firstLine="720"/>
        <w:jc w:val="both"/>
        <w:rPr>
          <w:sz w:val="28"/>
          <w:szCs w:val="28"/>
          <w:lang w:val="es-MX"/>
        </w:rPr>
      </w:pPr>
      <w:r w:rsidRPr="00CB0D32">
        <w:rPr>
          <w:spacing w:val="2"/>
          <w:sz w:val="28"/>
          <w:szCs w:val="28"/>
          <w:lang w:val="es-MX"/>
        </w:rPr>
        <w:t>- Xã</w:t>
      </w:r>
      <w:r w:rsidRPr="00CB0D32">
        <w:rPr>
          <w:spacing w:val="3"/>
          <w:sz w:val="28"/>
          <w:szCs w:val="28"/>
          <w:shd w:val="clear" w:color="auto" w:fill="FFFFFF"/>
        </w:rPr>
        <w:t xml:space="preserve"> </w:t>
      </w:r>
      <w:r w:rsidRPr="00CB0D32">
        <w:rPr>
          <w:spacing w:val="2"/>
          <w:sz w:val="28"/>
          <w:szCs w:val="28"/>
          <w:lang w:val="es-MX"/>
        </w:rPr>
        <w:t xml:space="preserve">La Dêê sau khi thành lập có diện tích tự nhiên là 184,81 </w:t>
      </w:r>
      <w:r w:rsidRPr="00CB0D32">
        <w:rPr>
          <w:sz w:val="28"/>
          <w:szCs w:val="28"/>
          <w:lang w:val="es-MX"/>
        </w:rPr>
        <w:t>km</w:t>
      </w:r>
      <w:r w:rsidRPr="00CB0D32">
        <w:rPr>
          <w:sz w:val="28"/>
          <w:szCs w:val="28"/>
          <w:vertAlign w:val="superscript"/>
          <w:lang w:val="es-MX"/>
        </w:rPr>
        <w:t>2</w:t>
      </w:r>
      <w:r w:rsidR="003A435A">
        <w:rPr>
          <w:sz w:val="28"/>
          <w:szCs w:val="28"/>
          <w:lang w:val="es-MX"/>
        </w:rPr>
        <w:t xml:space="preserve"> (đạt 184,81% tiêu chuẩn), </w:t>
      </w:r>
      <w:r w:rsidRPr="00CB0D32">
        <w:rPr>
          <w:sz w:val="28"/>
          <w:szCs w:val="28"/>
          <w:lang w:val="es-MX"/>
        </w:rPr>
        <w:t>quy mô dân số là 2.930 người (đạt 293% tiêu chuẩn)</w:t>
      </w:r>
      <w:r w:rsidR="003A435A">
        <w:rPr>
          <w:sz w:val="28"/>
          <w:szCs w:val="28"/>
          <w:lang w:val="es-MX"/>
        </w:rPr>
        <w:t>.</w:t>
      </w:r>
    </w:p>
    <w:p w14:paraId="139110A8"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Đắc Pring, xã Nam Giang, xã La Êê, nước CHDCND Lào.</w:t>
      </w:r>
    </w:p>
    <w:p w14:paraId="3F38B288"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w:t>
      </w:r>
      <w:r w:rsidRPr="00CB0D32">
        <w:rPr>
          <w:spacing w:val="2"/>
          <w:sz w:val="28"/>
          <w:szCs w:val="28"/>
          <w:lang w:val="es-MX"/>
        </w:rPr>
        <w:t>La Dêê</w:t>
      </w:r>
      <w:r w:rsidRPr="00CB0D32">
        <w:rPr>
          <w:sz w:val="28"/>
          <w:szCs w:val="28"/>
          <w:lang w:val="es-MX"/>
        </w:rPr>
        <w:t xml:space="preserve">: Dự kiến tại trụ sở </w:t>
      </w:r>
      <w:r w:rsidRPr="00CB0D32">
        <w:rPr>
          <w:sz w:val="28"/>
          <w:szCs w:val="28"/>
        </w:rPr>
        <w:t>Đảng ủy, HĐND, UBND xã La Dêê hiện nay.</w:t>
      </w:r>
    </w:p>
    <w:p w14:paraId="7D25D967"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01247FE" w14:textId="77777777" w:rsidR="005B7694" w:rsidRPr="00CB0D32" w:rsidRDefault="005B7694" w:rsidP="005B7694">
      <w:pPr>
        <w:spacing w:before="120" w:after="120"/>
        <w:ind w:firstLine="720"/>
        <w:jc w:val="both"/>
        <w:rPr>
          <w:sz w:val="28"/>
          <w:szCs w:val="28"/>
          <w:lang w:val="es-MX"/>
        </w:rPr>
      </w:pPr>
      <w:r w:rsidRPr="00CB0D32">
        <w:rPr>
          <w:sz w:val="28"/>
          <w:szCs w:val="28"/>
        </w:rPr>
        <w:lastRenderedPageBreak/>
        <w:t>Việc nhập 02 xã:</w:t>
      </w:r>
      <w:r w:rsidRPr="00CB0D32">
        <w:rPr>
          <w:spacing w:val="2"/>
          <w:sz w:val="28"/>
          <w:szCs w:val="28"/>
          <w:lang w:val="es-MX"/>
        </w:rPr>
        <w:t xml:space="preserve"> La Dêê, Đắc Tôi </w:t>
      </w:r>
      <w:r w:rsidRPr="00CB0D32">
        <w:rPr>
          <w:sz w:val="28"/>
          <w:szCs w:val="28"/>
        </w:rPr>
        <w:t>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655AA82E" w14:textId="73C90E2F" w:rsidR="006A4A2B" w:rsidRPr="00CB0D32" w:rsidRDefault="0082334E" w:rsidP="006A4A2B">
      <w:pPr>
        <w:spacing w:before="120" w:after="120"/>
        <w:ind w:firstLine="720"/>
        <w:jc w:val="both"/>
        <w:rPr>
          <w:sz w:val="28"/>
          <w:szCs w:val="28"/>
          <w:lang w:val="es-MX"/>
        </w:rPr>
      </w:pPr>
      <w:r w:rsidRPr="00CB0D32">
        <w:rPr>
          <w:b/>
          <w:spacing w:val="2"/>
          <w:sz w:val="28"/>
          <w:szCs w:val="28"/>
        </w:rPr>
        <w:t>61</w:t>
      </w:r>
      <w:r w:rsidR="005B7694" w:rsidRPr="00CB0D32">
        <w:rPr>
          <w:b/>
          <w:spacing w:val="2"/>
          <w:sz w:val="28"/>
          <w:szCs w:val="28"/>
          <w:lang w:val="es-MX"/>
        </w:rPr>
        <w:t>. Thành lập xã</w:t>
      </w:r>
      <w:r w:rsidR="005B7694" w:rsidRPr="00CB0D32">
        <w:rPr>
          <w:b/>
          <w:spacing w:val="3"/>
          <w:sz w:val="28"/>
          <w:szCs w:val="28"/>
          <w:shd w:val="clear" w:color="auto" w:fill="FFFFFF"/>
        </w:rPr>
        <w:t xml:space="preserve"> </w:t>
      </w:r>
      <w:r w:rsidR="005B7694" w:rsidRPr="00CB0D32">
        <w:rPr>
          <w:b/>
          <w:spacing w:val="2"/>
          <w:sz w:val="28"/>
          <w:szCs w:val="28"/>
          <w:lang w:val="es-MX"/>
        </w:rPr>
        <w:t xml:space="preserve">La Êê trên cơ sở </w:t>
      </w:r>
      <w:r w:rsidR="009722D0" w:rsidRPr="00CB0D32">
        <w:rPr>
          <w:b/>
          <w:spacing w:val="2"/>
          <w:sz w:val="28"/>
          <w:szCs w:val="28"/>
          <w:lang w:val="vi-VN"/>
        </w:rPr>
        <w:t xml:space="preserve">nhập </w:t>
      </w:r>
      <w:r w:rsidR="009722D0" w:rsidRPr="00CB0D32">
        <w:rPr>
          <w:b/>
          <w:spacing w:val="2"/>
          <w:sz w:val="28"/>
          <w:szCs w:val="28"/>
        </w:rPr>
        <w:t>toàn bộ diện tích tự nhiên, quy mô dân số của 02 ĐVHC cấp xã là: X</w:t>
      </w:r>
      <w:r w:rsidR="005B7694" w:rsidRPr="00CB0D32">
        <w:rPr>
          <w:b/>
          <w:spacing w:val="2"/>
          <w:sz w:val="28"/>
          <w:szCs w:val="28"/>
          <w:lang w:val="es-MX"/>
        </w:rPr>
        <w:t>ã Chơ Chun</w:t>
      </w:r>
      <w:r w:rsidR="009722D0" w:rsidRPr="00CB0D32">
        <w:rPr>
          <w:b/>
          <w:spacing w:val="2"/>
          <w:sz w:val="28"/>
          <w:szCs w:val="28"/>
          <w:lang w:val="es-MX"/>
        </w:rPr>
        <w:t>,</w:t>
      </w:r>
      <w:r w:rsidR="005B7694" w:rsidRPr="00CB0D32">
        <w:rPr>
          <w:b/>
          <w:spacing w:val="2"/>
          <w:sz w:val="28"/>
          <w:szCs w:val="28"/>
          <w:lang w:val="es-MX"/>
        </w:rPr>
        <w:t xml:space="preserve"> xã La Êê</w:t>
      </w:r>
      <w:r w:rsidR="006A4A2B" w:rsidRPr="00CB0D32">
        <w:rPr>
          <w:b/>
          <w:spacing w:val="2"/>
          <w:sz w:val="28"/>
          <w:szCs w:val="28"/>
          <w:lang w:val="es-MX"/>
        </w:rPr>
        <w:t xml:space="preserve"> </w:t>
      </w:r>
      <w:r w:rsidR="006A4A2B" w:rsidRPr="00CB0D32">
        <w:rPr>
          <w:b/>
          <w:sz w:val="28"/>
          <w:szCs w:val="28"/>
          <w:lang w:val="es-MX"/>
        </w:rPr>
        <w:t>(thuộc huyện Nam Giang hiện nay).</w:t>
      </w:r>
    </w:p>
    <w:p w14:paraId="40D76DCB" w14:textId="3FF1B5B6" w:rsidR="005B7694" w:rsidRPr="00CB0D32" w:rsidRDefault="005E4653"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p>
    <w:p w14:paraId="239BE3D5" w14:textId="04FC9BAA" w:rsidR="005B7694" w:rsidRPr="00CB0D32" w:rsidRDefault="005B7694" w:rsidP="005B7694">
      <w:pPr>
        <w:spacing w:before="120" w:after="120"/>
        <w:ind w:firstLine="720"/>
        <w:jc w:val="both"/>
        <w:rPr>
          <w:sz w:val="28"/>
          <w:szCs w:val="28"/>
          <w:lang w:val="es-MX"/>
        </w:rPr>
      </w:pPr>
      <w:r w:rsidRPr="00CB0D32">
        <w:rPr>
          <w:spacing w:val="2"/>
          <w:sz w:val="28"/>
          <w:szCs w:val="28"/>
          <w:lang w:val="es-MX"/>
        </w:rPr>
        <w:t>- Xã</w:t>
      </w:r>
      <w:r w:rsidRPr="00CB0D32">
        <w:rPr>
          <w:spacing w:val="3"/>
          <w:sz w:val="28"/>
          <w:szCs w:val="28"/>
          <w:shd w:val="clear" w:color="auto" w:fill="FFFFFF"/>
        </w:rPr>
        <w:t xml:space="preserve"> </w:t>
      </w:r>
      <w:r w:rsidRPr="00CB0D32">
        <w:rPr>
          <w:spacing w:val="2"/>
          <w:sz w:val="28"/>
          <w:szCs w:val="28"/>
          <w:lang w:val="es-MX"/>
        </w:rPr>
        <w:t xml:space="preserve">La Êê sau khi thành lập có diện tích tự nhiên là 243,12 </w:t>
      </w:r>
      <w:r w:rsidRPr="00CB0D32">
        <w:rPr>
          <w:sz w:val="28"/>
          <w:szCs w:val="28"/>
          <w:lang w:val="es-MX"/>
        </w:rPr>
        <w:t>km</w:t>
      </w:r>
      <w:r w:rsidRPr="00CB0D32">
        <w:rPr>
          <w:sz w:val="28"/>
          <w:szCs w:val="28"/>
          <w:vertAlign w:val="superscript"/>
          <w:lang w:val="es-MX"/>
        </w:rPr>
        <w:t>2</w:t>
      </w:r>
      <w:r w:rsidRPr="00CB0D32">
        <w:rPr>
          <w:sz w:val="28"/>
          <w:szCs w:val="28"/>
          <w:lang w:val="es-MX"/>
        </w:rPr>
        <w:t xml:space="preserve"> (đạt 243,12% t</w:t>
      </w:r>
      <w:r w:rsidR="003A435A">
        <w:rPr>
          <w:sz w:val="28"/>
          <w:szCs w:val="28"/>
          <w:lang w:val="es-MX"/>
        </w:rPr>
        <w:t>iêu chuẩn),</w:t>
      </w:r>
      <w:r w:rsidRPr="00CB0D32">
        <w:rPr>
          <w:sz w:val="28"/>
          <w:szCs w:val="28"/>
          <w:lang w:val="es-MX"/>
        </w:rPr>
        <w:t xml:space="preserve"> quy mô dân số là 2.371 người (đạt 158% tiêu chuẩn)</w:t>
      </w:r>
    </w:p>
    <w:p w14:paraId="2E80291D"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La Dêê, xã Nam Giang, xã Hùng Sơn, nước CHDCND Lào.</w:t>
      </w:r>
    </w:p>
    <w:p w14:paraId="05B602FF"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w:t>
      </w:r>
      <w:r w:rsidRPr="00CB0D32">
        <w:rPr>
          <w:spacing w:val="2"/>
          <w:sz w:val="28"/>
          <w:szCs w:val="28"/>
          <w:lang w:val="es-MX"/>
        </w:rPr>
        <w:t>La Êê</w:t>
      </w:r>
      <w:r w:rsidRPr="00CB0D32">
        <w:rPr>
          <w:sz w:val="28"/>
          <w:szCs w:val="28"/>
          <w:lang w:val="es-MX"/>
        </w:rPr>
        <w:t xml:space="preserve">: Dự kiến tại trụ sở </w:t>
      </w:r>
      <w:r w:rsidRPr="00CB0D32">
        <w:rPr>
          <w:sz w:val="28"/>
          <w:szCs w:val="28"/>
        </w:rPr>
        <w:t>Đảng ủy, HĐND, UBND xã La Êê hiện nay.</w:t>
      </w:r>
    </w:p>
    <w:p w14:paraId="329DB2BA"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66DE44FD"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w:t>
      </w:r>
      <w:r w:rsidRPr="00CB0D32">
        <w:rPr>
          <w:spacing w:val="2"/>
          <w:sz w:val="28"/>
          <w:szCs w:val="28"/>
          <w:lang w:val="es-MX"/>
        </w:rPr>
        <w:t xml:space="preserve"> Chơ Chun, La Êê </w:t>
      </w:r>
      <w:r w:rsidRPr="00CB0D32">
        <w:rPr>
          <w:sz w:val="28"/>
          <w:szCs w:val="28"/>
        </w:rPr>
        <w:t>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78097952" w14:textId="354D61F3" w:rsidR="005B7694" w:rsidRPr="00CB0D32" w:rsidRDefault="0082334E" w:rsidP="00B76400">
      <w:pPr>
        <w:spacing w:before="120" w:after="120"/>
        <w:ind w:firstLine="720"/>
        <w:jc w:val="both"/>
        <w:rPr>
          <w:sz w:val="28"/>
          <w:szCs w:val="28"/>
          <w:lang w:val="es-MX"/>
        </w:rPr>
      </w:pPr>
      <w:r w:rsidRPr="00CB0D32">
        <w:rPr>
          <w:b/>
          <w:sz w:val="28"/>
          <w:szCs w:val="28"/>
        </w:rPr>
        <w:t>62</w:t>
      </w:r>
      <w:r w:rsidR="005B7694" w:rsidRPr="00CB0D32">
        <w:rPr>
          <w:b/>
          <w:sz w:val="28"/>
          <w:szCs w:val="28"/>
          <w:lang w:val="es-MX"/>
        </w:rPr>
        <w:t xml:space="preserve">. Thành lập xã Sông Vàng trên cơ sở </w:t>
      </w:r>
      <w:r w:rsidR="009722D0" w:rsidRPr="00CB0D32">
        <w:rPr>
          <w:b/>
          <w:sz w:val="28"/>
          <w:szCs w:val="28"/>
          <w:lang w:val="vi-VN"/>
        </w:rPr>
        <w:t xml:space="preserve">nhập </w:t>
      </w:r>
      <w:r w:rsidR="009722D0" w:rsidRPr="00CB0D32">
        <w:rPr>
          <w:b/>
          <w:sz w:val="28"/>
          <w:szCs w:val="28"/>
        </w:rPr>
        <w:t xml:space="preserve">toàn bộ diện tích tự nhiên, quy mô dân số của 02 ĐVHC cấp xã là: Xã Tư, </w:t>
      </w:r>
      <w:r w:rsidR="005B7694" w:rsidRPr="00CB0D32">
        <w:rPr>
          <w:b/>
          <w:sz w:val="28"/>
          <w:szCs w:val="28"/>
        </w:rPr>
        <w:t>xã Ba</w:t>
      </w:r>
      <w:r w:rsidR="00B76400" w:rsidRPr="00CB0D32">
        <w:rPr>
          <w:b/>
          <w:sz w:val="28"/>
          <w:szCs w:val="28"/>
        </w:rPr>
        <w:t xml:space="preserve"> </w:t>
      </w:r>
      <w:r w:rsidR="00B76400" w:rsidRPr="00CB0D32">
        <w:rPr>
          <w:b/>
          <w:sz w:val="28"/>
          <w:szCs w:val="28"/>
          <w:lang w:val="es-MX"/>
        </w:rPr>
        <w:t>(thuộc huyện Đông Giang hiện nay).</w:t>
      </w:r>
    </w:p>
    <w:p w14:paraId="1E802FB5" w14:textId="39D3C1FF" w:rsidR="005B7694" w:rsidRPr="00CB0D32" w:rsidRDefault="005B7694" w:rsidP="005B7694">
      <w:pPr>
        <w:spacing w:before="120" w:after="120"/>
        <w:ind w:firstLine="720"/>
        <w:jc w:val="both"/>
        <w:rPr>
          <w:sz w:val="28"/>
          <w:szCs w:val="28"/>
          <w:lang w:val="es-MX"/>
        </w:rPr>
      </w:pPr>
      <w:r w:rsidRPr="00CB0D32">
        <w:rPr>
          <w:spacing w:val="2"/>
          <w:sz w:val="28"/>
          <w:szCs w:val="28"/>
          <w:lang w:val="es-MX"/>
        </w:rPr>
        <w:t>- Xã</w:t>
      </w:r>
      <w:r w:rsidRPr="00CB0D32">
        <w:rPr>
          <w:spacing w:val="3"/>
          <w:sz w:val="28"/>
          <w:szCs w:val="28"/>
          <w:shd w:val="clear" w:color="auto" w:fill="FFFFFF"/>
        </w:rPr>
        <w:t xml:space="preserve"> Sông Vàng </w:t>
      </w:r>
      <w:r w:rsidRPr="00CB0D32">
        <w:rPr>
          <w:spacing w:val="2"/>
          <w:sz w:val="28"/>
          <w:szCs w:val="28"/>
          <w:lang w:val="es-MX"/>
        </w:rPr>
        <w:t xml:space="preserve">sau khi thành lập có diện tích tự nhiên là 183,63 </w:t>
      </w:r>
      <w:r w:rsidRPr="00CB0D32">
        <w:rPr>
          <w:sz w:val="28"/>
          <w:szCs w:val="28"/>
          <w:lang w:val="es-MX"/>
        </w:rPr>
        <w:t>km</w:t>
      </w:r>
      <w:r w:rsidRPr="00CB0D32">
        <w:rPr>
          <w:sz w:val="28"/>
          <w:szCs w:val="28"/>
          <w:vertAlign w:val="superscript"/>
          <w:lang w:val="es-MX"/>
        </w:rPr>
        <w:t>2</w:t>
      </w:r>
      <w:r w:rsidR="003A435A">
        <w:rPr>
          <w:sz w:val="28"/>
          <w:szCs w:val="28"/>
          <w:lang w:val="es-MX"/>
        </w:rPr>
        <w:t xml:space="preserve"> (đạt 183,63% tiêu chuẩn), </w:t>
      </w:r>
      <w:r w:rsidRPr="00CB0D32">
        <w:rPr>
          <w:sz w:val="28"/>
          <w:szCs w:val="28"/>
          <w:lang w:val="es-MX"/>
        </w:rPr>
        <w:t>quy mô dân số là 7.024 người (đạt 281,0% tiêu chuẩn).</w:t>
      </w:r>
    </w:p>
    <w:p w14:paraId="36B30267"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Sông Kôn, xã Thượng Đức, xã Hà Nha, thành phố Đà Nẵng.</w:t>
      </w:r>
    </w:p>
    <w:p w14:paraId="0C70067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của xã Sông Vàng: dự kiến tại xã Ba hiện nay.</w:t>
      </w:r>
    </w:p>
    <w:p w14:paraId="40B5671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0A409EFF"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w:t>
      </w:r>
      <w:r w:rsidRPr="00CB0D32">
        <w:rPr>
          <w:spacing w:val="2"/>
          <w:sz w:val="28"/>
          <w:szCs w:val="28"/>
          <w:lang w:val="es-MX"/>
        </w:rPr>
        <w:t xml:space="preserve"> Tư, Ba </w:t>
      </w:r>
      <w:r w:rsidRPr="00CB0D32">
        <w:rPr>
          <w:sz w:val="28"/>
          <w:szCs w:val="28"/>
        </w:rPr>
        <w:t>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6C20549B" w14:textId="14246184" w:rsidR="005B7694" w:rsidRPr="00CB0D32" w:rsidRDefault="0082334E" w:rsidP="00C23A3A">
      <w:pPr>
        <w:spacing w:before="120" w:after="120"/>
        <w:ind w:firstLine="720"/>
        <w:jc w:val="both"/>
        <w:rPr>
          <w:sz w:val="28"/>
          <w:szCs w:val="28"/>
          <w:lang w:val="es-MX"/>
        </w:rPr>
      </w:pPr>
      <w:r w:rsidRPr="00CB0D32">
        <w:rPr>
          <w:b/>
          <w:bCs/>
          <w:sz w:val="28"/>
          <w:szCs w:val="28"/>
        </w:rPr>
        <w:lastRenderedPageBreak/>
        <w:t>63</w:t>
      </w:r>
      <w:r w:rsidR="005B7694" w:rsidRPr="00CB0D32">
        <w:rPr>
          <w:b/>
          <w:bCs/>
          <w:sz w:val="28"/>
          <w:szCs w:val="28"/>
          <w:lang w:val="es-MX"/>
        </w:rPr>
        <w:t xml:space="preserve">. </w:t>
      </w:r>
      <w:r w:rsidR="005B7694" w:rsidRPr="00CB0D32">
        <w:rPr>
          <w:b/>
          <w:sz w:val="28"/>
          <w:szCs w:val="28"/>
          <w:lang w:val="es-MX"/>
        </w:rPr>
        <w:t xml:space="preserve">Thành lập xã Sông Kôn trên cơ sở </w:t>
      </w:r>
      <w:r w:rsidR="009722D0" w:rsidRPr="00CB0D32">
        <w:rPr>
          <w:b/>
          <w:sz w:val="28"/>
          <w:szCs w:val="28"/>
          <w:lang w:val="vi-VN"/>
        </w:rPr>
        <w:t xml:space="preserve">nhập </w:t>
      </w:r>
      <w:r w:rsidR="009722D0" w:rsidRPr="00CB0D32">
        <w:rPr>
          <w:b/>
          <w:sz w:val="28"/>
          <w:szCs w:val="28"/>
        </w:rPr>
        <w:t>toàn bộ diện tích tự nhiên, quy mô dân số của 0</w:t>
      </w:r>
      <w:r w:rsidR="00E635B9" w:rsidRPr="00CB0D32">
        <w:rPr>
          <w:b/>
          <w:sz w:val="28"/>
          <w:szCs w:val="28"/>
        </w:rPr>
        <w:t>3</w:t>
      </w:r>
      <w:r w:rsidR="009722D0" w:rsidRPr="00CB0D32">
        <w:rPr>
          <w:b/>
          <w:sz w:val="28"/>
          <w:szCs w:val="28"/>
        </w:rPr>
        <w:t xml:space="preserve"> ĐVHC cấp xã là: X</w:t>
      </w:r>
      <w:r w:rsidR="005B7694" w:rsidRPr="00CB0D32">
        <w:rPr>
          <w:b/>
          <w:sz w:val="28"/>
          <w:szCs w:val="28"/>
        </w:rPr>
        <w:t>ã Sông Kôn</w:t>
      </w:r>
      <w:r w:rsidR="009722D0" w:rsidRPr="00CB0D32">
        <w:rPr>
          <w:b/>
          <w:sz w:val="28"/>
          <w:szCs w:val="28"/>
          <w:lang w:val="es-MX"/>
        </w:rPr>
        <w:t>,</w:t>
      </w:r>
      <w:r w:rsidR="005B7694" w:rsidRPr="00CB0D32">
        <w:rPr>
          <w:b/>
          <w:spacing w:val="2"/>
          <w:sz w:val="28"/>
          <w:szCs w:val="28"/>
          <w:lang w:val="es-MX"/>
        </w:rPr>
        <w:t xml:space="preserve"> xã </w:t>
      </w:r>
      <w:r w:rsidR="005B7694" w:rsidRPr="00CB0D32">
        <w:rPr>
          <w:b/>
          <w:sz w:val="28"/>
          <w:szCs w:val="28"/>
        </w:rPr>
        <w:t>A Ting</w:t>
      </w:r>
      <w:r w:rsidR="009722D0" w:rsidRPr="00CB0D32">
        <w:rPr>
          <w:b/>
          <w:sz w:val="28"/>
          <w:szCs w:val="28"/>
        </w:rPr>
        <w:t>,</w:t>
      </w:r>
      <w:r w:rsidR="005B7694" w:rsidRPr="00CB0D32">
        <w:rPr>
          <w:b/>
          <w:spacing w:val="2"/>
          <w:sz w:val="28"/>
          <w:szCs w:val="28"/>
          <w:lang w:val="vi-VN"/>
        </w:rPr>
        <w:t xml:space="preserve"> </w:t>
      </w:r>
      <w:r w:rsidR="005B7694" w:rsidRPr="00CB0D32">
        <w:rPr>
          <w:b/>
          <w:sz w:val="28"/>
          <w:szCs w:val="28"/>
        </w:rPr>
        <w:t>xã Jơ Ngây</w:t>
      </w:r>
      <w:r w:rsidR="00C23A3A" w:rsidRPr="00CB0D32">
        <w:rPr>
          <w:b/>
          <w:sz w:val="28"/>
          <w:szCs w:val="28"/>
          <w:lang w:val="es-MX"/>
        </w:rPr>
        <w:t xml:space="preserve"> (thuộc huyện Đông Giang hiện nay).</w:t>
      </w:r>
    </w:p>
    <w:p w14:paraId="2F5AB273" w14:textId="76484A3C" w:rsidR="005B7694" w:rsidRPr="00CB0D32" w:rsidRDefault="005E4653" w:rsidP="005B7694">
      <w:pPr>
        <w:spacing w:before="120" w:after="120"/>
        <w:ind w:firstLine="720"/>
        <w:jc w:val="both"/>
        <w:rPr>
          <w:sz w:val="28"/>
          <w:szCs w:val="28"/>
          <w:lang w:val="es-MX"/>
        </w:rPr>
      </w:pPr>
      <w:r w:rsidRPr="00CB0D32">
        <w:rPr>
          <w:sz w:val="28"/>
          <w:szCs w:val="28"/>
          <w:lang w:val="es-MX"/>
        </w:rPr>
        <w:t>a) Kết quả sau sắp xếp:</w:t>
      </w:r>
    </w:p>
    <w:p w14:paraId="457CAE3C" w14:textId="717D2F35" w:rsidR="005B7694" w:rsidRPr="00CB0D32" w:rsidRDefault="005B7694" w:rsidP="005B7694">
      <w:pPr>
        <w:spacing w:before="120" w:after="120"/>
        <w:ind w:firstLine="720"/>
        <w:jc w:val="both"/>
        <w:rPr>
          <w:sz w:val="28"/>
          <w:szCs w:val="28"/>
          <w:lang w:val="vi-VN"/>
        </w:rPr>
      </w:pPr>
      <w:r w:rsidRPr="00CB0D32">
        <w:rPr>
          <w:spacing w:val="2"/>
          <w:sz w:val="28"/>
          <w:szCs w:val="28"/>
          <w:lang w:val="es-MX"/>
        </w:rPr>
        <w:t>- Xã</w:t>
      </w:r>
      <w:r w:rsidRPr="00CB0D32">
        <w:rPr>
          <w:spacing w:val="3"/>
          <w:sz w:val="28"/>
          <w:szCs w:val="28"/>
          <w:shd w:val="clear" w:color="auto" w:fill="FFFFFF"/>
        </w:rPr>
        <w:t xml:space="preserve"> Sông Kôn </w:t>
      </w:r>
      <w:r w:rsidRPr="00CB0D32">
        <w:rPr>
          <w:spacing w:val="2"/>
          <w:sz w:val="28"/>
          <w:szCs w:val="28"/>
          <w:lang w:val="es-MX"/>
        </w:rPr>
        <w:t xml:space="preserve">sau khi thành lập có diện tích tự nhiên là 212,94 </w:t>
      </w:r>
      <w:r w:rsidRPr="00CB0D32">
        <w:rPr>
          <w:sz w:val="28"/>
          <w:szCs w:val="28"/>
          <w:lang w:val="es-MX"/>
        </w:rPr>
        <w:t>km</w:t>
      </w:r>
      <w:r w:rsidRPr="00CB0D32">
        <w:rPr>
          <w:sz w:val="28"/>
          <w:szCs w:val="28"/>
          <w:vertAlign w:val="superscript"/>
          <w:lang w:val="es-MX"/>
        </w:rPr>
        <w:t>2</w:t>
      </w:r>
      <w:r w:rsidRPr="00CB0D32">
        <w:rPr>
          <w:sz w:val="28"/>
          <w:szCs w:val="28"/>
          <w:lang w:val="es-MX"/>
        </w:rPr>
        <w:t xml:space="preserve"> (đạt </w:t>
      </w:r>
      <w:r w:rsidRPr="00CB0D32">
        <w:rPr>
          <w:sz w:val="28"/>
          <w:szCs w:val="28"/>
          <w:lang w:val="vi-VN"/>
        </w:rPr>
        <w:t>212</w:t>
      </w:r>
      <w:r w:rsidRPr="00CB0D32">
        <w:rPr>
          <w:sz w:val="28"/>
          <w:szCs w:val="28"/>
          <w:lang w:val="es-MX"/>
        </w:rPr>
        <w:t>,</w:t>
      </w:r>
      <w:r w:rsidRPr="00CB0D32">
        <w:rPr>
          <w:sz w:val="28"/>
          <w:szCs w:val="28"/>
          <w:lang w:val="vi-VN"/>
        </w:rPr>
        <w:t>94</w:t>
      </w:r>
      <w:r w:rsidR="003A435A">
        <w:rPr>
          <w:sz w:val="28"/>
          <w:szCs w:val="28"/>
          <w:lang w:val="es-MX"/>
        </w:rPr>
        <w:t xml:space="preserve">% tiêu chuẩn), </w:t>
      </w:r>
      <w:r w:rsidRPr="00CB0D32">
        <w:rPr>
          <w:sz w:val="28"/>
          <w:szCs w:val="28"/>
          <w:lang w:val="es-MX"/>
        </w:rPr>
        <w:t>quy mô dân số là 8.746 người (đạt 349,8% tiêu chuẩn)</w:t>
      </w:r>
      <w:r w:rsidRPr="00CB0D32">
        <w:rPr>
          <w:sz w:val="28"/>
          <w:szCs w:val="28"/>
          <w:lang w:val="vi-VN"/>
        </w:rPr>
        <w:t>.</w:t>
      </w:r>
    </w:p>
    <w:p w14:paraId="5B350013"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Sông Vàng, xã Thượng Đức, xã Bến Hiên, xã Đông Giang, thành phố Đà Nẵng.</w:t>
      </w:r>
    </w:p>
    <w:p w14:paraId="1B50AF4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w:t>
      </w:r>
      <w:r w:rsidRPr="00CB0D32">
        <w:rPr>
          <w:spacing w:val="3"/>
          <w:sz w:val="28"/>
          <w:szCs w:val="28"/>
          <w:shd w:val="clear" w:color="auto" w:fill="FFFFFF"/>
        </w:rPr>
        <w:t>Sông Kôn</w:t>
      </w:r>
      <w:r w:rsidRPr="00CB0D32">
        <w:rPr>
          <w:sz w:val="28"/>
          <w:szCs w:val="28"/>
          <w:lang w:val="es-MX"/>
        </w:rPr>
        <w:t>: dự kiến tại xã Jơ Ngây hiện nay.</w:t>
      </w:r>
    </w:p>
    <w:p w14:paraId="0161BAA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1D422316"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Sông Kôn, Jơ Ngây, A Ting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0D48BFFD" w14:textId="53E03F8E" w:rsidR="005B7694" w:rsidRPr="00CB0D32" w:rsidRDefault="005B7694" w:rsidP="00052589">
      <w:pPr>
        <w:spacing w:before="120" w:after="120"/>
        <w:ind w:firstLine="720"/>
        <w:jc w:val="both"/>
        <w:rPr>
          <w:sz w:val="28"/>
          <w:szCs w:val="28"/>
          <w:lang w:val="es-MX"/>
        </w:rPr>
      </w:pPr>
      <w:r w:rsidRPr="00CB0D32">
        <w:rPr>
          <w:b/>
          <w:sz w:val="28"/>
          <w:szCs w:val="28"/>
        </w:rPr>
        <w:t>6</w:t>
      </w:r>
      <w:r w:rsidR="0082334E" w:rsidRPr="00CB0D32">
        <w:rPr>
          <w:b/>
          <w:sz w:val="28"/>
          <w:szCs w:val="28"/>
        </w:rPr>
        <w:t>4</w:t>
      </w:r>
      <w:r w:rsidRPr="00CB0D32">
        <w:rPr>
          <w:b/>
          <w:sz w:val="28"/>
          <w:szCs w:val="28"/>
          <w:lang w:val="es-MX"/>
        </w:rPr>
        <w:t xml:space="preserve">. Thành lập xã Đông Giang trên cơ sở </w:t>
      </w:r>
      <w:r w:rsidR="00E635B9" w:rsidRPr="00CB0D32">
        <w:rPr>
          <w:b/>
          <w:sz w:val="28"/>
          <w:szCs w:val="28"/>
          <w:lang w:val="vi-VN"/>
        </w:rPr>
        <w:t xml:space="preserve">nhập </w:t>
      </w:r>
      <w:r w:rsidR="00E635B9" w:rsidRPr="00CB0D32">
        <w:rPr>
          <w:b/>
          <w:sz w:val="28"/>
          <w:szCs w:val="28"/>
        </w:rPr>
        <w:t>toàn bộ diện tích tự nhiên, quy mô dân số của 04 ĐVHC cấp xã là: T</w:t>
      </w:r>
      <w:r w:rsidR="00EC5578" w:rsidRPr="00CB0D32">
        <w:rPr>
          <w:b/>
          <w:sz w:val="28"/>
          <w:szCs w:val="28"/>
          <w:lang w:val="es-MX"/>
        </w:rPr>
        <w:t xml:space="preserve">hị trấn Prao, xã Tà Lu, </w:t>
      </w:r>
      <w:r w:rsidRPr="00CB0D32">
        <w:rPr>
          <w:b/>
          <w:spacing w:val="2"/>
          <w:sz w:val="28"/>
          <w:szCs w:val="28"/>
          <w:lang w:val="es-MX"/>
        </w:rPr>
        <w:t>xã A Rooi</w:t>
      </w:r>
      <w:r w:rsidR="00EC5578" w:rsidRPr="00CB0D32">
        <w:rPr>
          <w:b/>
          <w:spacing w:val="2"/>
          <w:sz w:val="28"/>
          <w:szCs w:val="28"/>
          <w:lang w:val="es-MX"/>
        </w:rPr>
        <w:t>,</w:t>
      </w:r>
      <w:r w:rsidRPr="00CB0D32">
        <w:rPr>
          <w:b/>
          <w:spacing w:val="2"/>
          <w:sz w:val="28"/>
          <w:szCs w:val="28"/>
          <w:lang w:val="es-MX"/>
        </w:rPr>
        <w:t xml:space="preserve"> xã Zà Hung</w:t>
      </w:r>
      <w:r w:rsidR="00052589" w:rsidRPr="00CB0D32">
        <w:rPr>
          <w:b/>
          <w:spacing w:val="2"/>
          <w:sz w:val="28"/>
          <w:szCs w:val="28"/>
          <w:lang w:val="es-MX"/>
        </w:rPr>
        <w:t xml:space="preserve"> </w:t>
      </w:r>
      <w:r w:rsidR="00052589" w:rsidRPr="00CB0D32">
        <w:rPr>
          <w:b/>
          <w:sz w:val="28"/>
          <w:szCs w:val="28"/>
          <w:lang w:val="es-MX"/>
        </w:rPr>
        <w:t>(thuộc huyện Đông Giang hiện nay).</w:t>
      </w:r>
    </w:p>
    <w:p w14:paraId="3AFA0658" w14:textId="4E54E817"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24D22D5B" w14:textId="3C3CCB3A" w:rsidR="005B7694" w:rsidRPr="00CB0D32" w:rsidRDefault="005B7694" w:rsidP="005B7694">
      <w:pPr>
        <w:spacing w:before="120" w:after="120"/>
        <w:ind w:firstLine="720"/>
        <w:jc w:val="both"/>
        <w:rPr>
          <w:sz w:val="28"/>
          <w:szCs w:val="28"/>
          <w:lang w:val="es-MX"/>
        </w:rPr>
      </w:pPr>
      <w:r w:rsidRPr="00CB0D32">
        <w:rPr>
          <w:spacing w:val="2"/>
          <w:sz w:val="28"/>
          <w:szCs w:val="28"/>
          <w:lang w:val="es-MX"/>
        </w:rPr>
        <w:t>- Xã</w:t>
      </w:r>
      <w:r w:rsidRPr="00CB0D32">
        <w:rPr>
          <w:spacing w:val="3"/>
          <w:sz w:val="28"/>
          <w:szCs w:val="28"/>
          <w:shd w:val="clear" w:color="auto" w:fill="FFFFFF"/>
        </w:rPr>
        <w:t xml:space="preserve"> Đông Giang </w:t>
      </w:r>
      <w:r w:rsidRPr="00CB0D32">
        <w:rPr>
          <w:spacing w:val="2"/>
          <w:sz w:val="28"/>
          <w:szCs w:val="28"/>
          <w:lang w:val="es-MX"/>
        </w:rPr>
        <w:t xml:space="preserve">sau khi thành lập có diện tích tự nhiên là 169,43 </w:t>
      </w:r>
      <w:r w:rsidRPr="00CB0D32">
        <w:rPr>
          <w:sz w:val="28"/>
          <w:szCs w:val="28"/>
          <w:lang w:val="es-MX"/>
        </w:rPr>
        <w:t>km</w:t>
      </w:r>
      <w:r w:rsidRPr="00CB0D32">
        <w:rPr>
          <w:sz w:val="28"/>
          <w:szCs w:val="28"/>
          <w:vertAlign w:val="superscript"/>
          <w:lang w:val="es-MX"/>
        </w:rPr>
        <w:t>2</w:t>
      </w:r>
      <w:r w:rsidR="003A435A">
        <w:rPr>
          <w:sz w:val="28"/>
          <w:szCs w:val="28"/>
          <w:lang w:val="es-MX"/>
        </w:rPr>
        <w:t xml:space="preserve"> (đạt 169,43% tiêu chuẩn), </w:t>
      </w:r>
      <w:r w:rsidRPr="00CB0D32">
        <w:rPr>
          <w:sz w:val="28"/>
          <w:szCs w:val="28"/>
          <w:lang w:val="es-MX"/>
        </w:rPr>
        <w:t>quy mô dân số là 8.870 người (đạt 335% tiêu chuẩn)</w:t>
      </w:r>
    </w:p>
    <w:p w14:paraId="2E22D3E0"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Sông Kôn, xã Bến Hiên, xã Tây Giang, Avương, thành phố Đà Nẵng.</w:t>
      </w:r>
    </w:p>
    <w:p w14:paraId="09270DB9" w14:textId="77777777" w:rsidR="005B7694" w:rsidRPr="00CB0D32" w:rsidRDefault="005B7694" w:rsidP="005B7694">
      <w:pPr>
        <w:spacing w:before="120" w:after="120"/>
        <w:ind w:firstLine="720"/>
        <w:jc w:val="both"/>
        <w:rPr>
          <w:spacing w:val="-8"/>
          <w:sz w:val="28"/>
          <w:szCs w:val="28"/>
          <w:lang w:val="es-MX"/>
        </w:rPr>
      </w:pPr>
      <w:r w:rsidRPr="00CB0D32">
        <w:rPr>
          <w:spacing w:val="-8"/>
          <w:sz w:val="28"/>
          <w:szCs w:val="28"/>
          <w:lang w:val="es-MX"/>
        </w:rPr>
        <w:t>- Nơi đặt trụ sở làm việc của xã Đông Giang: dự kiến tại thị trấn Prao hiện nay.</w:t>
      </w:r>
    </w:p>
    <w:p w14:paraId="3A46216A"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2F7CA39E" w14:textId="77777777" w:rsidR="005B7694" w:rsidRPr="00CB0D32" w:rsidRDefault="005B7694" w:rsidP="005B7694">
      <w:pPr>
        <w:spacing w:before="120" w:after="120"/>
        <w:ind w:firstLine="720"/>
        <w:jc w:val="both"/>
        <w:rPr>
          <w:sz w:val="28"/>
          <w:szCs w:val="28"/>
          <w:lang w:val="es-MX"/>
        </w:rPr>
      </w:pPr>
      <w:r w:rsidRPr="00CB0D32">
        <w:rPr>
          <w:sz w:val="28"/>
          <w:szCs w:val="28"/>
        </w:rPr>
        <w:t xml:space="preserve">Việc nhập 03 xã: Tà Lu, </w:t>
      </w:r>
      <w:r w:rsidRPr="00CB0D32">
        <w:rPr>
          <w:spacing w:val="2"/>
          <w:sz w:val="28"/>
          <w:szCs w:val="28"/>
          <w:lang w:val="es-MX"/>
        </w:rPr>
        <w:t xml:space="preserve">A Rooih, Zà Hung và thị trấn Prao </w:t>
      </w:r>
      <w:r w:rsidRPr="00CB0D32">
        <w:rPr>
          <w:sz w:val="28"/>
          <w:szCs w:val="28"/>
        </w:rPr>
        <w:t>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B9DC282" w14:textId="71A47F47" w:rsidR="005B7694" w:rsidRPr="00CB0D32" w:rsidRDefault="005B7694" w:rsidP="005E3823">
      <w:pPr>
        <w:spacing w:before="120" w:after="120"/>
        <w:ind w:firstLine="720"/>
        <w:jc w:val="both"/>
        <w:rPr>
          <w:sz w:val="28"/>
          <w:szCs w:val="28"/>
          <w:lang w:val="es-MX"/>
        </w:rPr>
      </w:pPr>
      <w:r w:rsidRPr="00CB0D32">
        <w:rPr>
          <w:b/>
          <w:bCs/>
          <w:sz w:val="28"/>
          <w:szCs w:val="28"/>
        </w:rPr>
        <w:t>6</w:t>
      </w:r>
      <w:r w:rsidR="0082334E" w:rsidRPr="00CB0D32">
        <w:rPr>
          <w:b/>
          <w:bCs/>
          <w:sz w:val="28"/>
          <w:szCs w:val="28"/>
        </w:rPr>
        <w:t>5</w:t>
      </w:r>
      <w:r w:rsidRPr="00CB0D32">
        <w:rPr>
          <w:b/>
          <w:bCs/>
          <w:sz w:val="28"/>
          <w:szCs w:val="28"/>
          <w:lang w:val="es-MX"/>
        </w:rPr>
        <w:t xml:space="preserve">. </w:t>
      </w:r>
      <w:r w:rsidRPr="00CB0D32">
        <w:rPr>
          <w:b/>
          <w:sz w:val="28"/>
          <w:szCs w:val="28"/>
          <w:lang w:val="es-MX"/>
        </w:rPr>
        <w:t xml:space="preserve">Thành lập xã Bến Hiên trên cơ sở </w:t>
      </w:r>
      <w:r w:rsidR="00EC5578" w:rsidRPr="00CB0D32">
        <w:rPr>
          <w:b/>
          <w:sz w:val="28"/>
          <w:szCs w:val="28"/>
          <w:lang w:val="es-MX"/>
        </w:rPr>
        <w:t>nhập toàn bộ diện tích tự nhiên, quy mô dân số của 02 ĐVHC cấp xã là: X</w:t>
      </w:r>
      <w:r w:rsidRPr="00CB0D32">
        <w:rPr>
          <w:b/>
          <w:sz w:val="28"/>
          <w:szCs w:val="28"/>
        </w:rPr>
        <w:t>ã Kà Dăng</w:t>
      </w:r>
      <w:r w:rsidR="00EC5578" w:rsidRPr="00CB0D32">
        <w:rPr>
          <w:b/>
          <w:sz w:val="28"/>
          <w:szCs w:val="28"/>
        </w:rPr>
        <w:t>,</w:t>
      </w:r>
      <w:r w:rsidRPr="00CB0D32">
        <w:rPr>
          <w:b/>
          <w:sz w:val="28"/>
          <w:szCs w:val="28"/>
        </w:rPr>
        <w:t xml:space="preserve"> xã Mà Cooih</w:t>
      </w:r>
      <w:r w:rsidR="005E3823" w:rsidRPr="00CB0D32">
        <w:rPr>
          <w:b/>
          <w:sz w:val="28"/>
          <w:szCs w:val="28"/>
        </w:rPr>
        <w:t xml:space="preserve"> </w:t>
      </w:r>
      <w:r w:rsidR="005E3823" w:rsidRPr="00CB0D32">
        <w:rPr>
          <w:b/>
          <w:sz w:val="28"/>
          <w:szCs w:val="28"/>
          <w:lang w:val="es-MX"/>
        </w:rPr>
        <w:t>(thuộc huyện Đông Giang hiện nay).</w:t>
      </w:r>
    </w:p>
    <w:p w14:paraId="4E3BD476" w14:textId="2A58A3C8"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68528789" w14:textId="1A5C8B12" w:rsidR="005B7694" w:rsidRPr="00CB0D32" w:rsidRDefault="005B7694" w:rsidP="005B7694">
      <w:pPr>
        <w:spacing w:before="120" w:after="120"/>
        <w:ind w:firstLine="720"/>
        <w:jc w:val="both"/>
        <w:rPr>
          <w:sz w:val="28"/>
          <w:szCs w:val="28"/>
          <w:lang w:val="es-MX"/>
        </w:rPr>
      </w:pPr>
      <w:r w:rsidRPr="00CB0D32">
        <w:rPr>
          <w:spacing w:val="2"/>
          <w:sz w:val="28"/>
          <w:szCs w:val="28"/>
          <w:lang w:val="es-MX"/>
        </w:rPr>
        <w:t>- Xã</w:t>
      </w:r>
      <w:r w:rsidRPr="00CB0D32">
        <w:rPr>
          <w:spacing w:val="3"/>
          <w:sz w:val="28"/>
          <w:szCs w:val="28"/>
          <w:shd w:val="clear" w:color="auto" w:fill="FFFFFF"/>
        </w:rPr>
        <w:t xml:space="preserve"> Bến Hiên </w:t>
      </w:r>
      <w:r w:rsidRPr="00CB0D32">
        <w:rPr>
          <w:spacing w:val="2"/>
          <w:sz w:val="28"/>
          <w:szCs w:val="28"/>
          <w:lang w:val="es-MX"/>
        </w:rPr>
        <w:t xml:space="preserve">sau khi thành lập có diện tích tự nhiên là </w:t>
      </w:r>
      <w:r w:rsidRPr="00CB0D32">
        <w:rPr>
          <w:spacing w:val="2"/>
          <w:sz w:val="28"/>
          <w:szCs w:val="28"/>
          <w:lang w:val="vi-VN"/>
        </w:rPr>
        <w:t>255</w:t>
      </w:r>
      <w:r w:rsidRPr="00CB0D32">
        <w:rPr>
          <w:spacing w:val="2"/>
          <w:sz w:val="28"/>
          <w:szCs w:val="28"/>
          <w:lang w:val="es-MX"/>
        </w:rPr>
        <w:t>,</w:t>
      </w:r>
      <w:r w:rsidRPr="00CB0D32">
        <w:rPr>
          <w:spacing w:val="2"/>
          <w:sz w:val="28"/>
          <w:szCs w:val="28"/>
          <w:lang w:val="vi-VN"/>
        </w:rPr>
        <w:t>85</w:t>
      </w:r>
      <w:r w:rsidRPr="00CB0D32">
        <w:rPr>
          <w:spacing w:val="2"/>
          <w:sz w:val="28"/>
          <w:szCs w:val="28"/>
          <w:lang w:val="es-MX"/>
        </w:rPr>
        <w:t xml:space="preserve"> </w:t>
      </w:r>
      <w:r w:rsidRPr="00CB0D32">
        <w:rPr>
          <w:sz w:val="28"/>
          <w:szCs w:val="28"/>
          <w:lang w:val="es-MX"/>
        </w:rPr>
        <w:t>km</w:t>
      </w:r>
      <w:r w:rsidRPr="00CB0D32">
        <w:rPr>
          <w:sz w:val="28"/>
          <w:szCs w:val="28"/>
          <w:vertAlign w:val="superscript"/>
          <w:lang w:val="es-MX"/>
        </w:rPr>
        <w:t>2</w:t>
      </w:r>
      <w:r w:rsidRPr="00CB0D32">
        <w:rPr>
          <w:sz w:val="28"/>
          <w:szCs w:val="28"/>
          <w:lang w:val="es-MX"/>
        </w:rPr>
        <w:t xml:space="preserve"> (đạt </w:t>
      </w:r>
      <w:r w:rsidRPr="00CB0D32">
        <w:rPr>
          <w:sz w:val="28"/>
          <w:szCs w:val="28"/>
          <w:lang w:val="vi-VN"/>
        </w:rPr>
        <w:t>255</w:t>
      </w:r>
      <w:r w:rsidRPr="00CB0D32">
        <w:rPr>
          <w:sz w:val="28"/>
          <w:szCs w:val="28"/>
          <w:lang w:val="es-MX"/>
        </w:rPr>
        <w:t>,</w:t>
      </w:r>
      <w:r w:rsidRPr="00CB0D32">
        <w:rPr>
          <w:sz w:val="28"/>
          <w:szCs w:val="28"/>
          <w:lang w:val="vi-VN"/>
        </w:rPr>
        <w:t>85</w:t>
      </w:r>
      <w:r w:rsidR="003A435A">
        <w:rPr>
          <w:sz w:val="28"/>
          <w:szCs w:val="28"/>
          <w:lang w:val="es-MX"/>
        </w:rPr>
        <w:t xml:space="preserve">% tiêu chuẩn), </w:t>
      </w:r>
      <w:r w:rsidRPr="00CB0D32">
        <w:rPr>
          <w:sz w:val="28"/>
          <w:szCs w:val="28"/>
          <w:lang w:val="es-MX"/>
        </w:rPr>
        <w:t xml:space="preserve">quy mô dân số là </w:t>
      </w:r>
      <w:r w:rsidRPr="00CB0D32">
        <w:rPr>
          <w:sz w:val="28"/>
          <w:szCs w:val="28"/>
          <w:lang w:val="vi-VN"/>
        </w:rPr>
        <w:t>4</w:t>
      </w:r>
      <w:r w:rsidRPr="00CB0D32">
        <w:rPr>
          <w:sz w:val="28"/>
          <w:szCs w:val="28"/>
          <w:lang w:val="es-MX"/>
        </w:rPr>
        <w:t>.</w:t>
      </w:r>
      <w:r w:rsidRPr="00CB0D32">
        <w:rPr>
          <w:sz w:val="28"/>
          <w:szCs w:val="28"/>
          <w:lang w:val="vi-VN"/>
        </w:rPr>
        <w:t>588</w:t>
      </w:r>
      <w:r w:rsidRPr="00CB0D32">
        <w:rPr>
          <w:sz w:val="28"/>
          <w:szCs w:val="28"/>
          <w:lang w:val="es-MX"/>
        </w:rPr>
        <w:t xml:space="preserve"> người (đạt </w:t>
      </w:r>
      <w:r w:rsidRPr="00CB0D32">
        <w:rPr>
          <w:sz w:val="28"/>
          <w:szCs w:val="28"/>
        </w:rPr>
        <w:t>184</w:t>
      </w:r>
      <w:r w:rsidRPr="00CB0D32">
        <w:rPr>
          <w:sz w:val="28"/>
          <w:szCs w:val="28"/>
          <w:lang w:val="es-MX"/>
        </w:rPr>
        <w:t>% tiêu chuẩn)</w:t>
      </w:r>
    </w:p>
    <w:p w14:paraId="41267659" w14:textId="5D7F93E9"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lastRenderedPageBreak/>
        <w:t xml:space="preserve">- </w:t>
      </w:r>
      <w:r w:rsidR="003A435A">
        <w:rPr>
          <w:spacing w:val="2"/>
          <w:sz w:val="28"/>
          <w:szCs w:val="28"/>
          <w:lang w:val="es-MX"/>
        </w:rPr>
        <w:t>Các đơn vị hành chính liền kề: X</w:t>
      </w:r>
      <w:r w:rsidRPr="00CB0D32">
        <w:rPr>
          <w:spacing w:val="2"/>
          <w:sz w:val="28"/>
          <w:szCs w:val="28"/>
          <w:lang w:val="es-MX"/>
        </w:rPr>
        <w:t>ã Sông Kôn, xã Đông Giang, xã Tây Giang, xã Bến Giằng, xã Thạnh Mỹ, xã Thượng Đức.</w:t>
      </w:r>
    </w:p>
    <w:p w14:paraId="7B971D87" w14:textId="77777777" w:rsidR="005B7694" w:rsidRPr="00CB0D32" w:rsidRDefault="005B7694" w:rsidP="005B7694">
      <w:pPr>
        <w:spacing w:before="120" w:after="120"/>
        <w:ind w:firstLine="720"/>
        <w:jc w:val="both"/>
        <w:rPr>
          <w:spacing w:val="-10"/>
          <w:sz w:val="28"/>
          <w:szCs w:val="28"/>
          <w:lang w:val="es-MX"/>
        </w:rPr>
      </w:pPr>
      <w:r w:rsidRPr="00CB0D32">
        <w:rPr>
          <w:spacing w:val="-10"/>
          <w:sz w:val="28"/>
          <w:szCs w:val="28"/>
          <w:lang w:val="es-MX"/>
        </w:rPr>
        <w:t>- Nơi đặt trụ sở làm việc của xã Bến Hiên: dự kiến tại xã Mà Cooih hiện nay.</w:t>
      </w:r>
    </w:p>
    <w:p w14:paraId="6F54C52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221BF515" w14:textId="77777777" w:rsidR="005B7694" w:rsidRPr="00F32775" w:rsidRDefault="005B7694" w:rsidP="005B7694">
      <w:pPr>
        <w:spacing w:before="120" w:after="120"/>
        <w:ind w:firstLine="720"/>
        <w:jc w:val="both"/>
        <w:rPr>
          <w:spacing w:val="-4"/>
          <w:sz w:val="28"/>
          <w:szCs w:val="28"/>
          <w:lang w:val="es-MX"/>
        </w:rPr>
      </w:pPr>
      <w:r w:rsidRPr="00F32775">
        <w:rPr>
          <w:spacing w:val="-4"/>
          <w:sz w:val="28"/>
          <w:szCs w:val="28"/>
        </w:rPr>
        <w:t>Việc nhập 02 xã:</w:t>
      </w:r>
      <w:r w:rsidRPr="00F32775">
        <w:rPr>
          <w:spacing w:val="-4"/>
          <w:sz w:val="28"/>
          <w:szCs w:val="28"/>
          <w:lang w:val="es-MX"/>
        </w:rPr>
        <w:t xml:space="preserve"> </w:t>
      </w:r>
      <w:r w:rsidRPr="00F32775">
        <w:rPr>
          <w:spacing w:val="-4"/>
          <w:sz w:val="28"/>
          <w:szCs w:val="28"/>
        </w:rPr>
        <w:t>Kà Dăng, Mà Cooih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2595FBF9" w14:textId="782E71FC" w:rsidR="005B7694" w:rsidRPr="00CB0D32" w:rsidRDefault="0082334E" w:rsidP="00564248">
      <w:pPr>
        <w:spacing w:before="120" w:after="120"/>
        <w:ind w:firstLine="720"/>
        <w:jc w:val="both"/>
        <w:rPr>
          <w:sz w:val="28"/>
          <w:szCs w:val="28"/>
          <w:lang w:val="es-MX"/>
        </w:rPr>
      </w:pPr>
      <w:r w:rsidRPr="00CB0D32">
        <w:rPr>
          <w:b/>
          <w:spacing w:val="2"/>
          <w:sz w:val="28"/>
          <w:szCs w:val="28"/>
        </w:rPr>
        <w:t>66</w:t>
      </w:r>
      <w:r w:rsidR="005B7694" w:rsidRPr="00CB0D32">
        <w:rPr>
          <w:b/>
          <w:spacing w:val="2"/>
          <w:sz w:val="28"/>
          <w:szCs w:val="28"/>
          <w:lang w:val="es-MX"/>
        </w:rPr>
        <w:t xml:space="preserve">. Thành lập xã Avương trên cơ sở </w:t>
      </w:r>
      <w:r w:rsidR="00EC5578" w:rsidRPr="00CB0D32">
        <w:rPr>
          <w:b/>
          <w:spacing w:val="2"/>
          <w:sz w:val="28"/>
          <w:szCs w:val="28"/>
          <w:lang w:val="es-MX"/>
        </w:rPr>
        <w:t>nhập toàn bộ diện tích tự nhiên, quy mô dân số của 02 ĐVHC cấp xã là: X</w:t>
      </w:r>
      <w:r w:rsidR="005B7694" w:rsidRPr="00CB0D32">
        <w:rPr>
          <w:b/>
          <w:spacing w:val="2"/>
          <w:sz w:val="28"/>
          <w:szCs w:val="28"/>
          <w:lang w:val="es-MX"/>
        </w:rPr>
        <w:t>ã Avương</w:t>
      </w:r>
      <w:r w:rsidR="00EC5578" w:rsidRPr="00CB0D32">
        <w:rPr>
          <w:b/>
          <w:spacing w:val="2"/>
          <w:sz w:val="28"/>
          <w:szCs w:val="28"/>
          <w:lang w:val="es-MX"/>
        </w:rPr>
        <w:t xml:space="preserve">, </w:t>
      </w:r>
      <w:r w:rsidR="005B7694" w:rsidRPr="00CB0D32">
        <w:rPr>
          <w:b/>
          <w:spacing w:val="2"/>
          <w:sz w:val="28"/>
          <w:szCs w:val="28"/>
          <w:lang w:val="es-MX"/>
        </w:rPr>
        <w:t>xã Bhal</w:t>
      </w:r>
      <w:r w:rsidR="005B7694" w:rsidRPr="00CB0D32">
        <w:rPr>
          <w:b/>
          <w:spacing w:val="2"/>
          <w:sz w:val="28"/>
          <w:szCs w:val="28"/>
          <w:lang w:val="vi-VN"/>
        </w:rPr>
        <w:t>êê</w:t>
      </w:r>
      <w:r w:rsidR="00564248" w:rsidRPr="00CB0D32">
        <w:rPr>
          <w:b/>
          <w:spacing w:val="2"/>
          <w:sz w:val="28"/>
          <w:szCs w:val="28"/>
        </w:rPr>
        <w:t xml:space="preserve"> </w:t>
      </w:r>
      <w:r w:rsidR="00564248" w:rsidRPr="00CB0D32">
        <w:rPr>
          <w:b/>
          <w:sz w:val="28"/>
          <w:szCs w:val="28"/>
          <w:lang w:val="es-MX"/>
        </w:rPr>
        <w:t xml:space="preserve">(thuộc huyện </w:t>
      </w:r>
      <w:r w:rsidR="00AF6DA2" w:rsidRPr="00CB0D32">
        <w:rPr>
          <w:b/>
          <w:sz w:val="28"/>
          <w:szCs w:val="28"/>
          <w:lang w:val="es-MX"/>
        </w:rPr>
        <w:t>Tây</w:t>
      </w:r>
      <w:r w:rsidR="00564248" w:rsidRPr="00CB0D32">
        <w:rPr>
          <w:b/>
          <w:sz w:val="28"/>
          <w:szCs w:val="28"/>
          <w:lang w:val="es-MX"/>
        </w:rPr>
        <w:t xml:space="preserve"> Giang hiện nay).</w:t>
      </w:r>
    </w:p>
    <w:p w14:paraId="05F05507" w14:textId="258FF8F0"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6FFAB1A6" w14:textId="357B819C" w:rsidR="005B7694" w:rsidRPr="00CB0D32" w:rsidRDefault="005B7694" w:rsidP="005B7694">
      <w:pPr>
        <w:spacing w:before="120" w:after="120"/>
        <w:ind w:firstLine="720"/>
        <w:jc w:val="both"/>
        <w:rPr>
          <w:sz w:val="28"/>
          <w:szCs w:val="28"/>
          <w:lang w:val="es-MX"/>
        </w:rPr>
      </w:pPr>
      <w:r w:rsidRPr="00CB0D32">
        <w:rPr>
          <w:spacing w:val="2"/>
          <w:sz w:val="28"/>
          <w:szCs w:val="28"/>
          <w:lang w:val="es-MX"/>
        </w:rPr>
        <w:t>- Xã Avương sau khi thành lập có diện tích tự nhiên là 2</w:t>
      </w:r>
      <w:r w:rsidRPr="00CB0D32">
        <w:rPr>
          <w:spacing w:val="2"/>
          <w:sz w:val="28"/>
          <w:szCs w:val="28"/>
        </w:rPr>
        <w:t>25</w:t>
      </w:r>
      <w:r w:rsidRPr="00CB0D32">
        <w:rPr>
          <w:spacing w:val="2"/>
          <w:sz w:val="28"/>
          <w:szCs w:val="28"/>
          <w:lang w:val="es-MX"/>
        </w:rPr>
        <w:t>,</w:t>
      </w:r>
      <w:r w:rsidRPr="00CB0D32">
        <w:rPr>
          <w:spacing w:val="2"/>
          <w:sz w:val="28"/>
          <w:szCs w:val="28"/>
        </w:rPr>
        <w:t>30</w:t>
      </w:r>
      <w:r w:rsidRPr="00CB0D32">
        <w:rPr>
          <w:sz w:val="28"/>
          <w:szCs w:val="28"/>
          <w:lang w:val="es-MX"/>
        </w:rPr>
        <w:t>km</w:t>
      </w:r>
      <w:r w:rsidRPr="00CB0D32">
        <w:rPr>
          <w:sz w:val="28"/>
          <w:szCs w:val="28"/>
          <w:vertAlign w:val="superscript"/>
          <w:lang w:val="es-MX"/>
        </w:rPr>
        <w:t>2</w:t>
      </w:r>
      <w:r w:rsidRPr="00CB0D32">
        <w:rPr>
          <w:sz w:val="28"/>
          <w:szCs w:val="28"/>
          <w:lang w:val="es-MX"/>
        </w:rPr>
        <w:t xml:space="preserve"> (đạt </w:t>
      </w:r>
      <w:r w:rsidRPr="00CB0D32">
        <w:rPr>
          <w:sz w:val="28"/>
          <w:szCs w:val="28"/>
          <w:lang w:val="vi-VN"/>
        </w:rPr>
        <w:t>2</w:t>
      </w:r>
      <w:r w:rsidRPr="00CB0D32">
        <w:rPr>
          <w:sz w:val="28"/>
          <w:szCs w:val="28"/>
        </w:rPr>
        <w:t>25</w:t>
      </w:r>
      <w:r w:rsidRPr="00CB0D32">
        <w:rPr>
          <w:sz w:val="28"/>
          <w:szCs w:val="28"/>
          <w:lang w:val="es-MX"/>
        </w:rPr>
        <w:t>,</w:t>
      </w:r>
      <w:r w:rsidRPr="00CB0D32">
        <w:rPr>
          <w:sz w:val="28"/>
          <w:szCs w:val="28"/>
        </w:rPr>
        <w:t>30</w:t>
      </w:r>
      <w:r w:rsidR="003A435A">
        <w:rPr>
          <w:sz w:val="28"/>
          <w:szCs w:val="28"/>
          <w:lang w:val="es-MX"/>
        </w:rPr>
        <w:t xml:space="preserve">% tiêu chuẩn), </w:t>
      </w:r>
      <w:r w:rsidRPr="00CB0D32">
        <w:rPr>
          <w:sz w:val="28"/>
          <w:szCs w:val="28"/>
          <w:lang w:val="es-MX"/>
        </w:rPr>
        <w:t xml:space="preserve">quy mô dân số là </w:t>
      </w:r>
      <w:r w:rsidRPr="00CB0D32">
        <w:rPr>
          <w:sz w:val="28"/>
          <w:szCs w:val="28"/>
        </w:rPr>
        <w:t>5</w:t>
      </w:r>
      <w:r w:rsidRPr="00CB0D32">
        <w:rPr>
          <w:sz w:val="28"/>
          <w:szCs w:val="28"/>
          <w:lang w:val="es-MX"/>
        </w:rPr>
        <w:t>.</w:t>
      </w:r>
      <w:r w:rsidRPr="00CB0D32">
        <w:rPr>
          <w:sz w:val="28"/>
          <w:szCs w:val="28"/>
        </w:rPr>
        <w:t>463</w:t>
      </w:r>
      <w:r w:rsidRPr="00CB0D32">
        <w:rPr>
          <w:sz w:val="28"/>
          <w:szCs w:val="28"/>
          <w:lang w:val="es-MX"/>
        </w:rPr>
        <w:t xml:space="preserve"> người (đạt 546% tiêu chuẩn).</w:t>
      </w:r>
    </w:p>
    <w:p w14:paraId="7F7E31C6"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Đông Giang, xã Tây Giang, thành phố Đà Nẵng, nước CHDCND Lào.</w:t>
      </w:r>
    </w:p>
    <w:p w14:paraId="27487E87" w14:textId="77777777" w:rsidR="005B7694" w:rsidRPr="00CB0D32" w:rsidRDefault="005B7694" w:rsidP="005B7694">
      <w:pPr>
        <w:spacing w:before="120" w:after="120"/>
        <w:ind w:firstLine="720"/>
        <w:jc w:val="both"/>
        <w:rPr>
          <w:spacing w:val="-10"/>
          <w:sz w:val="28"/>
          <w:szCs w:val="28"/>
          <w:lang w:val="es-MX"/>
        </w:rPr>
      </w:pPr>
      <w:r w:rsidRPr="00CB0D32">
        <w:rPr>
          <w:spacing w:val="-10"/>
          <w:sz w:val="28"/>
          <w:szCs w:val="28"/>
          <w:lang w:val="es-MX"/>
        </w:rPr>
        <w:t>- Nơi đặt trụ sở làm việc của xã Avương: Dự kiến tại trụ sở xã Bhal</w:t>
      </w:r>
      <w:r w:rsidRPr="00CB0D32">
        <w:rPr>
          <w:spacing w:val="-10"/>
          <w:sz w:val="28"/>
          <w:szCs w:val="28"/>
          <w:lang w:val="vi-VN"/>
        </w:rPr>
        <w:t>êê</w:t>
      </w:r>
      <w:r w:rsidRPr="00CB0D32">
        <w:rPr>
          <w:spacing w:val="-10"/>
          <w:sz w:val="28"/>
          <w:szCs w:val="28"/>
          <w:lang w:val="es-MX"/>
        </w:rPr>
        <w:t xml:space="preserve"> hiện nay.</w:t>
      </w:r>
    </w:p>
    <w:p w14:paraId="232AD5CA"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AB8FC60" w14:textId="77777777" w:rsidR="00AE7373" w:rsidRPr="00CB0D32" w:rsidRDefault="005B7694" w:rsidP="00AE7373">
      <w:pPr>
        <w:spacing w:before="120" w:after="120"/>
        <w:ind w:firstLine="720"/>
        <w:jc w:val="both"/>
        <w:rPr>
          <w:sz w:val="28"/>
          <w:szCs w:val="28"/>
        </w:rPr>
      </w:pPr>
      <w:r w:rsidRPr="00CB0D32">
        <w:rPr>
          <w:sz w:val="28"/>
          <w:szCs w:val="28"/>
        </w:rPr>
        <w:t xml:space="preserve">Việc nhập 02 xã: </w:t>
      </w:r>
      <w:r w:rsidRPr="00CB0D32">
        <w:rPr>
          <w:spacing w:val="2"/>
          <w:sz w:val="28"/>
          <w:szCs w:val="28"/>
          <w:lang w:val="es-MX"/>
        </w:rPr>
        <w:t>Avương, Bhal</w:t>
      </w:r>
      <w:r w:rsidRPr="00CB0D32">
        <w:rPr>
          <w:spacing w:val="2"/>
          <w:sz w:val="28"/>
          <w:szCs w:val="28"/>
          <w:lang w:val="vi-VN"/>
        </w:rPr>
        <w:t>êê</w:t>
      </w:r>
      <w:r w:rsidRPr="00CB0D32">
        <w:rPr>
          <w:spacing w:val="2"/>
          <w:sz w:val="28"/>
          <w:szCs w:val="28"/>
          <w:lang w:val="es-MX"/>
        </w:rPr>
        <w:t xml:space="preserve"> </w:t>
      </w:r>
      <w:r w:rsidRPr="00CB0D32">
        <w:rPr>
          <w:sz w:val="28"/>
          <w:szCs w:val="28"/>
        </w:rPr>
        <w:t>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03FD21C2" w14:textId="1A1BCB58" w:rsidR="005B7694" w:rsidRPr="00CB0D32" w:rsidRDefault="0082334E" w:rsidP="00AE7373">
      <w:pPr>
        <w:spacing w:before="120" w:after="120"/>
        <w:ind w:firstLine="720"/>
        <w:jc w:val="both"/>
        <w:rPr>
          <w:sz w:val="28"/>
          <w:szCs w:val="28"/>
        </w:rPr>
      </w:pPr>
      <w:r w:rsidRPr="00CB0D32">
        <w:rPr>
          <w:rFonts w:ascii="Times New Roman Bold" w:hAnsi="Times New Roman Bold"/>
          <w:b/>
          <w:spacing w:val="-4"/>
          <w:sz w:val="28"/>
          <w:szCs w:val="28"/>
        </w:rPr>
        <w:t>67</w:t>
      </w:r>
      <w:r w:rsidR="005B7694" w:rsidRPr="00CB0D32">
        <w:rPr>
          <w:rFonts w:ascii="Times New Roman Bold" w:hAnsi="Times New Roman Bold"/>
          <w:b/>
          <w:spacing w:val="-4"/>
          <w:sz w:val="28"/>
          <w:szCs w:val="28"/>
          <w:lang w:val="es-MX"/>
        </w:rPr>
        <w:t xml:space="preserve">. Thành lập xã Tây Giang trên cơ sở </w:t>
      </w:r>
      <w:r w:rsidR="005B241F" w:rsidRPr="00CB0D32">
        <w:rPr>
          <w:rFonts w:ascii="Times New Roman Bold" w:hAnsi="Times New Roman Bold"/>
          <w:b/>
          <w:spacing w:val="-4"/>
          <w:sz w:val="28"/>
          <w:szCs w:val="28"/>
          <w:lang w:val="es-MX"/>
        </w:rPr>
        <w:t>nhập toàn bộ diện tích tự nh</w:t>
      </w:r>
      <w:r w:rsidR="00EC5578" w:rsidRPr="00CB0D32">
        <w:rPr>
          <w:rFonts w:ascii="Times New Roman Bold" w:hAnsi="Times New Roman Bold"/>
          <w:b/>
          <w:spacing w:val="-4"/>
          <w:sz w:val="28"/>
          <w:szCs w:val="28"/>
          <w:lang w:val="es-MX"/>
        </w:rPr>
        <w:t>iên, quy mô dân số của 04</w:t>
      </w:r>
      <w:r w:rsidR="005B241F" w:rsidRPr="00CB0D32">
        <w:rPr>
          <w:rFonts w:ascii="Times New Roman Bold" w:hAnsi="Times New Roman Bold"/>
          <w:b/>
          <w:spacing w:val="-4"/>
          <w:sz w:val="28"/>
          <w:szCs w:val="28"/>
          <w:lang w:val="es-MX"/>
        </w:rPr>
        <w:t xml:space="preserve"> ĐVHC cấp xã là: X</w:t>
      </w:r>
      <w:r w:rsidR="005B7694" w:rsidRPr="00CB0D32">
        <w:rPr>
          <w:rFonts w:ascii="Times New Roman Bold" w:hAnsi="Times New Roman Bold"/>
          <w:b/>
          <w:spacing w:val="-4"/>
          <w:sz w:val="28"/>
          <w:szCs w:val="28"/>
          <w:lang w:val="es-MX"/>
        </w:rPr>
        <w:t>ã Atiêng</w:t>
      </w:r>
      <w:r w:rsidR="005B241F" w:rsidRPr="00CB0D32">
        <w:rPr>
          <w:rFonts w:ascii="Times New Roman Bold" w:hAnsi="Times New Roman Bold"/>
          <w:b/>
          <w:spacing w:val="-4"/>
          <w:sz w:val="28"/>
          <w:szCs w:val="28"/>
          <w:lang w:val="es-MX"/>
        </w:rPr>
        <w:t>,</w:t>
      </w:r>
      <w:r w:rsidR="005B7694" w:rsidRPr="00CB0D32">
        <w:rPr>
          <w:rFonts w:ascii="Times New Roman Bold" w:hAnsi="Times New Roman Bold"/>
          <w:b/>
          <w:spacing w:val="-4"/>
          <w:sz w:val="28"/>
          <w:szCs w:val="28"/>
          <w:lang w:val="vi-VN"/>
        </w:rPr>
        <w:t xml:space="preserve"> </w:t>
      </w:r>
      <w:r w:rsidR="005B7694" w:rsidRPr="00CB0D32">
        <w:rPr>
          <w:rFonts w:ascii="Times New Roman Bold" w:hAnsi="Times New Roman Bold"/>
          <w:b/>
          <w:spacing w:val="-4"/>
          <w:sz w:val="28"/>
          <w:szCs w:val="28"/>
          <w:lang w:val="es-MX"/>
        </w:rPr>
        <w:t>xã Dang</w:t>
      </w:r>
      <w:r w:rsidR="00EC5578" w:rsidRPr="00CB0D32">
        <w:rPr>
          <w:rFonts w:ascii="Times New Roman Bold" w:hAnsi="Times New Roman Bold"/>
          <w:b/>
          <w:spacing w:val="-4"/>
          <w:sz w:val="28"/>
          <w:szCs w:val="28"/>
          <w:lang w:val="es-MX"/>
        </w:rPr>
        <w:t>,</w:t>
      </w:r>
      <w:r w:rsidR="005B7694" w:rsidRPr="00CB0D32">
        <w:rPr>
          <w:rFonts w:ascii="Times New Roman Bold" w:hAnsi="Times New Roman Bold"/>
          <w:b/>
          <w:spacing w:val="-4"/>
          <w:sz w:val="28"/>
          <w:szCs w:val="28"/>
          <w:lang w:val="es-MX"/>
        </w:rPr>
        <w:t xml:space="preserve"> </w:t>
      </w:r>
      <w:r w:rsidR="00EC5578" w:rsidRPr="00CB0D32">
        <w:rPr>
          <w:rFonts w:ascii="Times New Roman Bold" w:hAnsi="Times New Roman Bold"/>
          <w:b/>
          <w:spacing w:val="-4"/>
          <w:sz w:val="28"/>
          <w:szCs w:val="28"/>
          <w:lang w:val="vi-VN"/>
        </w:rPr>
        <w:t>xã Anông</w:t>
      </w:r>
      <w:r w:rsidR="00EC5578" w:rsidRPr="00CB0D32">
        <w:rPr>
          <w:rFonts w:ascii="Times New Roman Bold" w:hAnsi="Times New Roman Bold"/>
          <w:b/>
          <w:spacing w:val="-4"/>
          <w:sz w:val="28"/>
          <w:szCs w:val="28"/>
        </w:rPr>
        <w:t xml:space="preserve">, </w:t>
      </w:r>
      <w:r w:rsidR="005B7694" w:rsidRPr="00CB0D32">
        <w:rPr>
          <w:rFonts w:ascii="Times New Roman Bold" w:hAnsi="Times New Roman Bold"/>
          <w:b/>
          <w:spacing w:val="-4"/>
          <w:sz w:val="28"/>
          <w:szCs w:val="28"/>
        </w:rPr>
        <w:t>xã Lăng</w:t>
      </w:r>
      <w:r w:rsidR="00912EEB" w:rsidRPr="00CB0D32">
        <w:rPr>
          <w:rFonts w:ascii="Times New Roman Bold" w:hAnsi="Times New Roman Bold"/>
          <w:b/>
          <w:spacing w:val="-4"/>
          <w:sz w:val="28"/>
          <w:szCs w:val="28"/>
        </w:rPr>
        <w:t xml:space="preserve"> </w:t>
      </w:r>
      <w:r w:rsidR="00912EEB" w:rsidRPr="00CB0D32">
        <w:rPr>
          <w:b/>
          <w:sz w:val="28"/>
          <w:szCs w:val="28"/>
          <w:lang w:val="es-MX"/>
        </w:rPr>
        <w:t>(thuộc huyện Tây Giang hiện nay).</w:t>
      </w:r>
    </w:p>
    <w:p w14:paraId="2104C43A" w14:textId="1F4DDB64" w:rsidR="005B7694" w:rsidRPr="00CB0D32" w:rsidRDefault="005B7694"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4EE8BA1D" w14:textId="17787D5C" w:rsidR="005B7694" w:rsidRPr="00CB0D32" w:rsidRDefault="005B7694" w:rsidP="005B7694">
      <w:pPr>
        <w:spacing w:before="120" w:after="120"/>
        <w:ind w:firstLine="720"/>
        <w:jc w:val="both"/>
        <w:rPr>
          <w:sz w:val="28"/>
          <w:szCs w:val="28"/>
          <w:lang w:val="vi-VN"/>
        </w:rPr>
      </w:pPr>
      <w:r w:rsidRPr="00CB0D32">
        <w:rPr>
          <w:spacing w:val="2"/>
          <w:sz w:val="28"/>
          <w:szCs w:val="28"/>
          <w:lang w:val="es-MX"/>
        </w:rPr>
        <w:t xml:space="preserve">- Xã Tây Giang sau khi thành lập có diện tích tự nhiên là 400,45 </w:t>
      </w:r>
      <w:r w:rsidRPr="00CB0D32">
        <w:rPr>
          <w:sz w:val="28"/>
          <w:szCs w:val="28"/>
          <w:lang w:val="es-MX"/>
        </w:rPr>
        <w:t>km</w:t>
      </w:r>
      <w:r w:rsidRPr="00CB0D32">
        <w:rPr>
          <w:sz w:val="28"/>
          <w:szCs w:val="28"/>
          <w:vertAlign w:val="superscript"/>
          <w:lang w:val="es-MX"/>
        </w:rPr>
        <w:t>2</w:t>
      </w:r>
      <w:r w:rsidR="003A435A">
        <w:rPr>
          <w:sz w:val="28"/>
          <w:szCs w:val="28"/>
          <w:lang w:val="es-MX"/>
        </w:rPr>
        <w:t xml:space="preserve"> (đạt 400.45% tiêu chuẩn), </w:t>
      </w:r>
      <w:r w:rsidRPr="00CB0D32">
        <w:rPr>
          <w:sz w:val="28"/>
          <w:szCs w:val="28"/>
          <w:lang w:val="es-MX"/>
        </w:rPr>
        <w:t>quy mô dân số là 8,629 người (đạt 862.9% tiêu chuẩn)</w:t>
      </w:r>
      <w:r w:rsidRPr="00CB0D32">
        <w:rPr>
          <w:sz w:val="28"/>
          <w:szCs w:val="28"/>
          <w:lang w:val="vi-VN"/>
        </w:rPr>
        <w:t>.</w:t>
      </w:r>
    </w:p>
    <w:p w14:paraId="5138CA98"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Avương, xã Đông Giang, xã Bến Hiên, xã Bến Giằng, xã Nam Giang, xã La Êê, xã Hùng Sơn, nước CHDCND Lào.</w:t>
      </w:r>
    </w:p>
    <w:p w14:paraId="0AC0FDD1"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Tây Giang: Dự kiến tại trụ sở xã </w:t>
      </w:r>
      <w:r w:rsidRPr="00CB0D32">
        <w:rPr>
          <w:spacing w:val="2"/>
          <w:sz w:val="28"/>
          <w:szCs w:val="28"/>
          <w:lang w:val="es-MX"/>
        </w:rPr>
        <w:t>Atiêng</w:t>
      </w:r>
      <w:r w:rsidRPr="00CB0D32">
        <w:rPr>
          <w:sz w:val="28"/>
          <w:szCs w:val="28"/>
          <w:lang w:val="es-MX"/>
        </w:rPr>
        <w:t xml:space="preserve"> hiện nay.</w:t>
      </w:r>
    </w:p>
    <w:p w14:paraId="28D5F12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3292124E" w14:textId="77777777" w:rsidR="005B7694" w:rsidRPr="00CB0D32" w:rsidRDefault="005B7694" w:rsidP="005B7694">
      <w:pPr>
        <w:spacing w:before="120" w:after="120"/>
        <w:ind w:firstLine="720"/>
        <w:jc w:val="both"/>
        <w:rPr>
          <w:sz w:val="28"/>
          <w:szCs w:val="28"/>
          <w:lang w:val="es-MX"/>
        </w:rPr>
      </w:pPr>
      <w:r w:rsidRPr="00CB0D32">
        <w:rPr>
          <w:sz w:val="28"/>
          <w:szCs w:val="28"/>
        </w:rPr>
        <w:lastRenderedPageBreak/>
        <w:t xml:space="preserve">Việc nhập 04 xã: Atiêng, </w:t>
      </w:r>
      <w:r w:rsidRPr="00CB0D32">
        <w:rPr>
          <w:spacing w:val="2"/>
          <w:sz w:val="28"/>
          <w:szCs w:val="28"/>
          <w:lang w:val="es-MX"/>
        </w:rPr>
        <w:t>Dang</w:t>
      </w:r>
      <w:r w:rsidRPr="00CB0D32">
        <w:rPr>
          <w:spacing w:val="2"/>
          <w:sz w:val="28"/>
          <w:szCs w:val="28"/>
        </w:rPr>
        <w:t>, Anông, Lăng</w:t>
      </w:r>
      <w:r w:rsidRPr="00CB0D32">
        <w:rPr>
          <w:sz w:val="28"/>
          <w:szCs w:val="28"/>
        </w:rPr>
        <w:t xml:space="preserve">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28D514B4" w14:textId="0C77F864" w:rsidR="005B7694" w:rsidRPr="00CB0D32" w:rsidRDefault="0082334E" w:rsidP="00954956">
      <w:pPr>
        <w:spacing w:before="120" w:after="120"/>
        <w:ind w:firstLine="720"/>
        <w:jc w:val="both"/>
        <w:rPr>
          <w:sz w:val="28"/>
          <w:szCs w:val="28"/>
          <w:lang w:val="es-MX"/>
        </w:rPr>
      </w:pPr>
      <w:r w:rsidRPr="00CB0D32">
        <w:rPr>
          <w:rFonts w:ascii="Times New Roman Bold" w:hAnsi="Times New Roman Bold"/>
          <w:b/>
          <w:spacing w:val="-4"/>
          <w:sz w:val="28"/>
          <w:szCs w:val="28"/>
        </w:rPr>
        <w:t>68</w:t>
      </w:r>
      <w:r w:rsidR="005B7694" w:rsidRPr="00CB0D32">
        <w:rPr>
          <w:rFonts w:ascii="Times New Roman Bold" w:hAnsi="Times New Roman Bold"/>
          <w:b/>
          <w:spacing w:val="-4"/>
          <w:sz w:val="28"/>
          <w:szCs w:val="28"/>
          <w:lang w:val="vi-VN"/>
        </w:rPr>
        <w:t xml:space="preserve">. </w:t>
      </w:r>
      <w:r w:rsidR="005B7694" w:rsidRPr="00CB0D32">
        <w:rPr>
          <w:rFonts w:ascii="Times New Roman Bold" w:hAnsi="Times New Roman Bold"/>
          <w:b/>
          <w:spacing w:val="-4"/>
          <w:sz w:val="28"/>
          <w:szCs w:val="28"/>
          <w:lang w:val="es-MX"/>
        </w:rPr>
        <w:t xml:space="preserve">Thành lập xã Hùng Sơn trên cơ sở </w:t>
      </w:r>
      <w:r w:rsidR="005B241F" w:rsidRPr="00CB0D32">
        <w:rPr>
          <w:rFonts w:ascii="Times New Roman Bold" w:hAnsi="Times New Roman Bold"/>
          <w:b/>
          <w:spacing w:val="-4"/>
          <w:sz w:val="28"/>
          <w:szCs w:val="28"/>
          <w:lang w:val="es-MX"/>
        </w:rPr>
        <w:t>nhập toàn bộ diện tíc</w:t>
      </w:r>
      <w:r w:rsidR="00EC5578" w:rsidRPr="00CB0D32">
        <w:rPr>
          <w:rFonts w:ascii="Times New Roman Bold" w:hAnsi="Times New Roman Bold"/>
          <w:b/>
          <w:spacing w:val="-4"/>
          <w:sz w:val="28"/>
          <w:szCs w:val="28"/>
          <w:lang w:val="es-MX"/>
        </w:rPr>
        <w:t>h tự nhiên, quy mô dân số của 04</w:t>
      </w:r>
      <w:r w:rsidR="005B241F" w:rsidRPr="00CB0D32">
        <w:rPr>
          <w:rFonts w:ascii="Times New Roman Bold" w:hAnsi="Times New Roman Bold"/>
          <w:b/>
          <w:spacing w:val="-4"/>
          <w:sz w:val="28"/>
          <w:szCs w:val="28"/>
          <w:lang w:val="es-MX"/>
        </w:rPr>
        <w:t xml:space="preserve"> ĐVHC cấp xã là: X</w:t>
      </w:r>
      <w:r w:rsidR="005B7694" w:rsidRPr="00CB0D32">
        <w:rPr>
          <w:rFonts w:ascii="Times New Roman Bold" w:hAnsi="Times New Roman Bold"/>
          <w:b/>
          <w:spacing w:val="-4"/>
          <w:sz w:val="28"/>
          <w:szCs w:val="28"/>
          <w:lang w:val="es-MX"/>
        </w:rPr>
        <w:t xml:space="preserve">ã </w:t>
      </w:r>
      <w:r w:rsidR="005B7694" w:rsidRPr="00CB0D32">
        <w:rPr>
          <w:rFonts w:ascii="Times New Roman Bold" w:hAnsi="Times New Roman Bold"/>
          <w:b/>
          <w:spacing w:val="-4"/>
          <w:sz w:val="28"/>
          <w:szCs w:val="28"/>
          <w:lang w:val="vi-VN"/>
        </w:rPr>
        <w:t>Ch’ơm</w:t>
      </w:r>
      <w:r w:rsidR="005B241F" w:rsidRPr="00CB0D32">
        <w:rPr>
          <w:rFonts w:ascii="Times New Roman Bold" w:hAnsi="Times New Roman Bold"/>
          <w:b/>
          <w:spacing w:val="-4"/>
          <w:sz w:val="28"/>
          <w:szCs w:val="28"/>
          <w:lang w:val="es-MX"/>
        </w:rPr>
        <w:t>,</w:t>
      </w:r>
      <w:r w:rsidR="005B7694" w:rsidRPr="00CB0D32">
        <w:rPr>
          <w:rFonts w:ascii="Times New Roman Bold" w:hAnsi="Times New Roman Bold"/>
          <w:b/>
          <w:spacing w:val="-4"/>
          <w:sz w:val="28"/>
          <w:szCs w:val="28"/>
          <w:lang w:val="es-MX"/>
        </w:rPr>
        <w:t xml:space="preserve"> xã </w:t>
      </w:r>
      <w:r w:rsidR="005B241F" w:rsidRPr="00CB0D32">
        <w:rPr>
          <w:rFonts w:ascii="Times New Roman Bold" w:hAnsi="Times New Roman Bold"/>
          <w:b/>
          <w:spacing w:val="-4"/>
          <w:sz w:val="28"/>
          <w:szCs w:val="28"/>
          <w:lang w:val="vi-VN"/>
        </w:rPr>
        <w:t>Gari</w:t>
      </w:r>
      <w:r w:rsidR="005B241F" w:rsidRPr="00CB0D32">
        <w:rPr>
          <w:rFonts w:ascii="Times New Roman Bold" w:hAnsi="Times New Roman Bold"/>
          <w:b/>
          <w:spacing w:val="-4"/>
          <w:sz w:val="28"/>
          <w:szCs w:val="28"/>
        </w:rPr>
        <w:t xml:space="preserve">, </w:t>
      </w:r>
      <w:r w:rsidR="005B7694" w:rsidRPr="00CB0D32">
        <w:rPr>
          <w:rFonts w:ascii="Times New Roman Bold" w:hAnsi="Times New Roman Bold"/>
          <w:b/>
          <w:spacing w:val="-4"/>
          <w:sz w:val="28"/>
          <w:szCs w:val="28"/>
          <w:lang w:val="vi-VN"/>
        </w:rPr>
        <w:t>xã Tr’hy</w:t>
      </w:r>
      <w:r w:rsidR="005B241F" w:rsidRPr="00CB0D32">
        <w:rPr>
          <w:rFonts w:ascii="Times New Roman Bold" w:hAnsi="Times New Roman Bold"/>
          <w:b/>
          <w:spacing w:val="-4"/>
          <w:sz w:val="28"/>
          <w:szCs w:val="28"/>
        </w:rPr>
        <w:t>,</w:t>
      </w:r>
      <w:r w:rsidR="005B7694" w:rsidRPr="00CB0D32">
        <w:rPr>
          <w:rFonts w:ascii="Times New Roman Bold" w:hAnsi="Times New Roman Bold"/>
          <w:b/>
          <w:spacing w:val="-4"/>
          <w:sz w:val="28"/>
          <w:szCs w:val="28"/>
        </w:rPr>
        <w:t xml:space="preserve"> </w:t>
      </w:r>
      <w:r w:rsidR="005B7694" w:rsidRPr="00CB0D32">
        <w:rPr>
          <w:rFonts w:ascii="Times New Roman Bold" w:hAnsi="Times New Roman Bold"/>
          <w:b/>
          <w:spacing w:val="-4"/>
          <w:sz w:val="28"/>
          <w:szCs w:val="28"/>
          <w:lang w:val="vi-VN"/>
        </w:rPr>
        <w:t>xã Axan</w:t>
      </w:r>
      <w:r w:rsidR="00954956" w:rsidRPr="00CB0D32">
        <w:rPr>
          <w:rFonts w:ascii="Times New Roman Bold" w:hAnsi="Times New Roman Bold"/>
          <w:b/>
          <w:spacing w:val="-4"/>
          <w:sz w:val="28"/>
          <w:szCs w:val="28"/>
        </w:rPr>
        <w:t xml:space="preserve"> </w:t>
      </w:r>
      <w:r w:rsidR="00954956" w:rsidRPr="00CB0D32">
        <w:rPr>
          <w:b/>
          <w:sz w:val="28"/>
          <w:szCs w:val="28"/>
          <w:lang w:val="es-MX"/>
        </w:rPr>
        <w:t>(thuộc huyện Tây Giang hiện nay).</w:t>
      </w:r>
      <w:r w:rsidR="005B7694" w:rsidRPr="00CB0D32">
        <w:rPr>
          <w:rFonts w:ascii="Times New Roman Bold" w:hAnsi="Times New Roman Bold"/>
          <w:b/>
          <w:spacing w:val="-4"/>
          <w:sz w:val="28"/>
          <w:szCs w:val="28"/>
          <w:lang w:val="vi-VN"/>
        </w:rPr>
        <w:t xml:space="preserve"> </w:t>
      </w:r>
    </w:p>
    <w:p w14:paraId="1187F31E" w14:textId="5D443BD5" w:rsidR="005B7694" w:rsidRPr="00CB0D32" w:rsidRDefault="005E4653" w:rsidP="005B7694">
      <w:pPr>
        <w:tabs>
          <w:tab w:val="left" w:pos="567"/>
          <w:tab w:val="left" w:pos="851"/>
          <w:tab w:val="left" w:pos="993"/>
        </w:tabs>
        <w:spacing w:before="120" w:after="120"/>
        <w:ind w:firstLine="720"/>
        <w:jc w:val="both"/>
        <w:rPr>
          <w:sz w:val="28"/>
          <w:szCs w:val="28"/>
          <w:lang w:val="es-MX"/>
        </w:rPr>
      </w:pPr>
      <w:r w:rsidRPr="00CB0D32">
        <w:rPr>
          <w:sz w:val="28"/>
          <w:szCs w:val="28"/>
          <w:lang w:val="es-MX"/>
        </w:rPr>
        <w:t>a) Kết quả sau sắp xếp:</w:t>
      </w:r>
    </w:p>
    <w:p w14:paraId="27868271" w14:textId="6EE395DE" w:rsidR="005B7694" w:rsidRPr="00CB0D32" w:rsidRDefault="005B7694" w:rsidP="005B7694">
      <w:pPr>
        <w:spacing w:before="120" w:after="120"/>
        <w:ind w:firstLine="720"/>
        <w:jc w:val="both"/>
        <w:rPr>
          <w:sz w:val="28"/>
          <w:szCs w:val="28"/>
          <w:lang w:val="es-MX"/>
        </w:rPr>
      </w:pPr>
      <w:r w:rsidRPr="00CB0D32">
        <w:rPr>
          <w:spacing w:val="2"/>
          <w:sz w:val="28"/>
          <w:szCs w:val="28"/>
          <w:lang w:val="es-MX"/>
        </w:rPr>
        <w:t xml:space="preserve">- Xã Hùng Sơn sau khi thành lập có diện tích tự nhiên là </w:t>
      </w:r>
      <w:r w:rsidRPr="00CB0D32">
        <w:rPr>
          <w:spacing w:val="2"/>
          <w:sz w:val="28"/>
          <w:szCs w:val="28"/>
        </w:rPr>
        <w:t>287</w:t>
      </w:r>
      <w:r w:rsidRPr="00CB0D32">
        <w:rPr>
          <w:spacing w:val="2"/>
          <w:sz w:val="28"/>
          <w:szCs w:val="28"/>
          <w:lang w:val="es-MX"/>
        </w:rPr>
        <w:t>,</w:t>
      </w:r>
      <w:r w:rsidRPr="00CB0D32">
        <w:rPr>
          <w:spacing w:val="2"/>
          <w:sz w:val="28"/>
          <w:szCs w:val="28"/>
        </w:rPr>
        <w:t>95</w:t>
      </w:r>
      <w:r w:rsidRPr="00CB0D32">
        <w:rPr>
          <w:spacing w:val="2"/>
          <w:sz w:val="28"/>
          <w:szCs w:val="28"/>
          <w:lang w:val="es-MX"/>
        </w:rPr>
        <w:t xml:space="preserve"> </w:t>
      </w:r>
      <w:r w:rsidRPr="00CB0D32">
        <w:rPr>
          <w:sz w:val="28"/>
          <w:szCs w:val="28"/>
          <w:lang w:val="es-MX"/>
        </w:rPr>
        <w:t>km</w:t>
      </w:r>
      <w:r w:rsidRPr="00CB0D32">
        <w:rPr>
          <w:sz w:val="28"/>
          <w:szCs w:val="28"/>
          <w:vertAlign w:val="superscript"/>
          <w:lang w:val="es-MX"/>
        </w:rPr>
        <w:t>2</w:t>
      </w:r>
      <w:r w:rsidRPr="00CB0D32">
        <w:rPr>
          <w:sz w:val="28"/>
          <w:szCs w:val="28"/>
          <w:lang w:val="es-MX"/>
        </w:rPr>
        <w:t xml:space="preserve"> (đạt </w:t>
      </w:r>
      <w:r w:rsidRPr="00CB0D32">
        <w:rPr>
          <w:sz w:val="28"/>
          <w:szCs w:val="28"/>
        </w:rPr>
        <w:t>287</w:t>
      </w:r>
      <w:r w:rsidRPr="00CB0D32">
        <w:rPr>
          <w:sz w:val="28"/>
          <w:szCs w:val="28"/>
          <w:lang w:val="vi-VN"/>
        </w:rPr>
        <w:t>.</w:t>
      </w:r>
      <w:r w:rsidRPr="00CB0D32">
        <w:rPr>
          <w:sz w:val="28"/>
          <w:szCs w:val="28"/>
        </w:rPr>
        <w:t>95</w:t>
      </w:r>
      <w:r w:rsidR="003A435A">
        <w:rPr>
          <w:sz w:val="28"/>
          <w:szCs w:val="28"/>
          <w:lang w:val="es-MX"/>
        </w:rPr>
        <w:t xml:space="preserve">% tiêu chuẩn), </w:t>
      </w:r>
      <w:r w:rsidRPr="00CB0D32">
        <w:rPr>
          <w:sz w:val="28"/>
          <w:szCs w:val="28"/>
          <w:lang w:val="es-MX"/>
        </w:rPr>
        <w:t xml:space="preserve">quy mô dân số là </w:t>
      </w:r>
      <w:r w:rsidRPr="00CB0D32">
        <w:rPr>
          <w:sz w:val="28"/>
          <w:szCs w:val="28"/>
        </w:rPr>
        <w:t>7</w:t>
      </w:r>
      <w:r w:rsidRPr="00CB0D32">
        <w:rPr>
          <w:sz w:val="28"/>
          <w:szCs w:val="28"/>
          <w:lang w:val="es-MX"/>
        </w:rPr>
        <w:t>.</w:t>
      </w:r>
      <w:r w:rsidRPr="00CB0D32">
        <w:rPr>
          <w:sz w:val="28"/>
          <w:szCs w:val="28"/>
        </w:rPr>
        <w:t>958</w:t>
      </w:r>
      <w:r w:rsidRPr="00CB0D32">
        <w:rPr>
          <w:sz w:val="28"/>
          <w:szCs w:val="28"/>
          <w:lang w:val="es-MX"/>
        </w:rPr>
        <w:t xml:space="preserve"> người (đạt </w:t>
      </w:r>
      <w:r w:rsidRPr="00CB0D32">
        <w:rPr>
          <w:sz w:val="28"/>
          <w:szCs w:val="28"/>
        </w:rPr>
        <w:t>795.80</w:t>
      </w:r>
      <w:r w:rsidRPr="00CB0D32">
        <w:rPr>
          <w:sz w:val="28"/>
          <w:szCs w:val="28"/>
          <w:lang w:val="es-MX"/>
        </w:rPr>
        <w:t>% tiêu chuẩn).</w:t>
      </w:r>
    </w:p>
    <w:p w14:paraId="6E46F9E5" w14:textId="77777777" w:rsidR="005B7694" w:rsidRPr="00CB0D32" w:rsidRDefault="005B7694" w:rsidP="005B7694">
      <w:pPr>
        <w:spacing w:before="120" w:after="120"/>
        <w:ind w:firstLine="709"/>
        <w:jc w:val="both"/>
        <w:rPr>
          <w:spacing w:val="-8"/>
          <w:sz w:val="28"/>
          <w:szCs w:val="28"/>
          <w:lang w:val="es-MX"/>
        </w:rPr>
      </w:pPr>
      <w:r w:rsidRPr="00CB0D32">
        <w:rPr>
          <w:spacing w:val="-8"/>
          <w:sz w:val="28"/>
          <w:szCs w:val="28"/>
          <w:lang w:val="es-MX"/>
        </w:rPr>
        <w:t>- Các đơn vị hành chính liền kề: xã Tây Giang, xã La Êê, nước CHDCND Lào.</w:t>
      </w:r>
    </w:p>
    <w:p w14:paraId="33EDC605" w14:textId="77777777" w:rsidR="005B7694" w:rsidRPr="00CB0D32" w:rsidRDefault="005B7694" w:rsidP="005B7694">
      <w:pPr>
        <w:spacing w:before="120" w:after="120"/>
        <w:ind w:firstLine="720"/>
        <w:jc w:val="both"/>
        <w:rPr>
          <w:sz w:val="28"/>
          <w:szCs w:val="28"/>
        </w:rPr>
      </w:pPr>
      <w:r w:rsidRPr="00CB0D32">
        <w:rPr>
          <w:sz w:val="28"/>
          <w:szCs w:val="28"/>
          <w:lang w:val="es-MX"/>
        </w:rPr>
        <w:t xml:space="preserve">- Nơi đặt trụ sở làm việc của xã </w:t>
      </w:r>
      <w:r w:rsidRPr="00CB0D32">
        <w:rPr>
          <w:spacing w:val="2"/>
          <w:sz w:val="28"/>
          <w:szCs w:val="28"/>
        </w:rPr>
        <w:t>Hùng Sơn</w:t>
      </w:r>
      <w:r w:rsidRPr="00CB0D32">
        <w:rPr>
          <w:sz w:val="28"/>
          <w:szCs w:val="28"/>
          <w:lang w:val="es-MX"/>
        </w:rPr>
        <w:t xml:space="preserve">: Dự kiến tại xã </w:t>
      </w:r>
      <w:r w:rsidRPr="00CB0D32">
        <w:rPr>
          <w:spacing w:val="2"/>
          <w:sz w:val="28"/>
          <w:szCs w:val="28"/>
        </w:rPr>
        <w:t>Axan hiện nay.</w:t>
      </w:r>
    </w:p>
    <w:p w14:paraId="43D28329"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7DFE9176"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xã:</w:t>
      </w:r>
      <w:r w:rsidRPr="00CB0D32">
        <w:rPr>
          <w:spacing w:val="2"/>
          <w:sz w:val="28"/>
          <w:szCs w:val="28"/>
          <w:lang w:val="es-MX"/>
        </w:rPr>
        <w:t xml:space="preserve"> </w:t>
      </w:r>
      <w:r w:rsidRPr="00CB0D32">
        <w:rPr>
          <w:spacing w:val="2"/>
          <w:sz w:val="28"/>
          <w:szCs w:val="28"/>
          <w:lang w:val="vi-VN"/>
        </w:rPr>
        <w:t>Ch’ơm</w:t>
      </w:r>
      <w:r w:rsidRPr="00CB0D32">
        <w:rPr>
          <w:sz w:val="28"/>
          <w:szCs w:val="28"/>
        </w:rPr>
        <w:t>, Gari, Tr’hy, Axan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2A1F4658" w14:textId="4668A698" w:rsidR="005B7694" w:rsidRPr="00CB0D32" w:rsidRDefault="0082334E" w:rsidP="0057691B">
      <w:pPr>
        <w:spacing w:before="120" w:after="120"/>
        <w:ind w:firstLine="720"/>
        <w:jc w:val="both"/>
        <w:rPr>
          <w:sz w:val="28"/>
          <w:szCs w:val="28"/>
          <w:lang w:val="es-MX"/>
        </w:rPr>
      </w:pPr>
      <w:r w:rsidRPr="00CB0D32">
        <w:rPr>
          <w:b/>
          <w:sz w:val="28"/>
          <w:szCs w:val="28"/>
        </w:rPr>
        <w:t>69</w:t>
      </w:r>
      <w:r w:rsidR="005B7694" w:rsidRPr="00CB0D32">
        <w:rPr>
          <w:b/>
          <w:sz w:val="28"/>
          <w:szCs w:val="28"/>
          <w:lang w:val="es-MX"/>
        </w:rPr>
        <w:t xml:space="preserve">. Thành lập xã Hiệp Đức trên cơ sở </w:t>
      </w:r>
      <w:r w:rsidR="005B241F" w:rsidRPr="00CB0D32">
        <w:rPr>
          <w:b/>
          <w:sz w:val="28"/>
          <w:szCs w:val="28"/>
          <w:lang w:val="es-MX"/>
        </w:rPr>
        <w:t>nhập toàn bộ diện tích tự nhiên, quy mô dân số của 03 ĐVHC cấp xã là: X</w:t>
      </w:r>
      <w:r w:rsidR="005B7694" w:rsidRPr="00CB0D32">
        <w:rPr>
          <w:b/>
          <w:sz w:val="28"/>
          <w:szCs w:val="28"/>
          <w:lang w:val="es-MX"/>
        </w:rPr>
        <w:t>ã Quế Tân</w:t>
      </w:r>
      <w:r w:rsidR="005B241F" w:rsidRPr="00CB0D32">
        <w:rPr>
          <w:b/>
          <w:sz w:val="28"/>
          <w:szCs w:val="28"/>
          <w:lang w:val="es-MX"/>
        </w:rPr>
        <w:t xml:space="preserve">, thị trấn Tân Bình, </w:t>
      </w:r>
      <w:r w:rsidR="005B7694" w:rsidRPr="00CB0D32">
        <w:rPr>
          <w:b/>
          <w:sz w:val="28"/>
          <w:szCs w:val="28"/>
          <w:lang w:val="es-MX"/>
        </w:rPr>
        <w:t>xã Quế Lưu</w:t>
      </w:r>
      <w:r w:rsidR="0057691B" w:rsidRPr="00CB0D32">
        <w:rPr>
          <w:b/>
          <w:sz w:val="28"/>
          <w:szCs w:val="28"/>
          <w:lang w:val="es-MX"/>
        </w:rPr>
        <w:t xml:space="preserve"> (thuộc huyện Hiệp Đức hiện nay).</w:t>
      </w:r>
    </w:p>
    <w:p w14:paraId="0CDA55CB" w14:textId="1DB84142"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2F1A0C96" w14:textId="57A7698C" w:rsidR="005B7694" w:rsidRPr="00CB0D32" w:rsidRDefault="005B7694" w:rsidP="005B7694">
      <w:pPr>
        <w:spacing w:before="120" w:after="120"/>
        <w:ind w:firstLine="720"/>
        <w:jc w:val="both"/>
        <w:rPr>
          <w:sz w:val="28"/>
          <w:szCs w:val="28"/>
          <w:lang w:val="es-MX"/>
        </w:rPr>
      </w:pPr>
      <w:r w:rsidRPr="00CB0D32">
        <w:rPr>
          <w:sz w:val="28"/>
          <w:szCs w:val="28"/>
          <w:lang w:val="es-MX"/>
        </w:rPr>
        <w:t>- Xã Hiệp Đức sau khi thành lập có diện tích tự nhiên là 150,47 km</w:t>
      </w:r>
      <w:r w:rsidRPr="00CB0D32">
        <w:rPr>
          <w:sz w:val="28"/>
          <w:szCs w:val="28"/>
          <w:vertAlign w:val="superscript"/>
          <w:lang w:val="es-MX"/>
        </w:rPr>
        <w:t>2</w:t>
      </w:r>
      <w:r w:rsidR="003A435A">
        <w:rPr>
          <w:sz w:val="28"/>
          <w:szCs w:val="28"/>
          <w:lang w:val="es-MX"/>
        </w:rPr>
        <w:t xml:space="preserve"> (đạt 150,47% tiêu chuẩn), </w:t>
      </w:r>
      <w:r w:rsidRPr="00CB0D32">
        <w:rPr>
          <w:sz w:val="28"/>
          <w:szCs w:val="28"/>
          <w:lang w:val="es-MX"/>
        </w:rPr>
        <w:t>quy mô dân số là 14.931 người (đạt 298,62% tiêu chuẩn).</w:t>
      </w:r>
    </w:p>
    <w:p w14:paraId="1561A70B"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đơn vị hành chính liền kề: xã Việt An, xã Phước Trà, xã Phước Hiệp, xã Quế Phước, xã Nông Sơn.</w:t>
      </w:r>
    </w:p>
    <w:p w14:paraId="5E520E96"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Nơi đặt trụ sở làm việc xã Hiệp Đức: Dự kiến tại trụ sở Trung tâm hành chính huyện Hiệp Đức (thị trấn Tân Bình hiện nay).</w:t>
      </w:r>
    </w:p>
    <w:p w14:paraId="0D06762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4BF03C1E"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02 xã: Quế Tân, Quế Lưu và thị trấn Tân Bình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A3F2556" w14:textId="4820F596" w:rsidR="005B7694" w:rsidRPr="00CB0D32" w:rsidRDefault="0082334E" w:rsidP="00ED18DB">
      <w:pPr>
        <w:spacing w:before="120" w:after="120"/>
        <w:ind w:firstLine="720"/>
        <w:jc w:val="both"/>
        <w:rPr>
          <w:sz w:val="28"/>
          <w:szCs w:val="28"/>
          <w:lang w:val="es-MX"/>
        </w:rPr>
      </w:pPr>
      <w:r w:rsidRPr="00CB0D32">
        <w:rPr>
          <w:b/>
          <w:sz w:val="28"/>
          <w:szCs w:val="28"/>
        </w:rPr>
        <w:lastRenderedPageBreak/>
        <w:t>70</w:t>
      </w:r>
      <w:r w:rsidR="005B7694" w:rsidRPr="00CB0D32">
        <w:rPr>
          <w:b/>
          <w:sz w:val="28"/>
          <w:szCs w:val="28"/>
          <w:lang w:val="es-MX"/>
        </w:rPr>
        <w:t xml:space="preserve">. Thành lập xã Việt An trên cơ sở </w:t>
      </w:r>
      <w:r w:rsidR="005B241F" w:rsidRPr="00CB0D32">
        <w:rPr>
          <w:b/>
          <w:sz w:val="28"/>
          <w:szCs w:val="28"/>
          <w:lang w:val="es-MX"/>
        </w:rPr>
        <w:t>nhập toàn bộ diện tích tự nhiên, quy mô dân số của 04 ĐVHC cấp xã là: X</w:t>
      </w:r>
      <w:r w:rsidR="005B7694" w:rsidRPr="00CB0D32">
        <w:rPr>
          <w:b/>
          <w:sz w:val="28"/>
          <w:szCs w:val="28"/>
          <w:lang w:val="es-MX"/>
        </w:rPr>
        <w:t>ã Thăng Phước</w:t>
      </w:r>
      <w:r w:rsidR="005B241F" w:rsidRPr="00CB0D32">
        <w:rPr>
          <w:b/>
          <w:sz w:val="28"/>
          <w:szCs w:val="28"/>
          <w:lang w:val="es-MX"/>
        </w:rPr>
        <w:t>,</w:t>
      </w:r>
      <w:r w:rsidR="005B7694" w:rsidRPr="00CB0D32">
        <w:rPr>
          <w:b/>
          <w:sz w:val="28"/>
          <w:szCs w:val="28"/>
          <w:lang w:val="es-MX"/>
        </w:rPr>
        <w:t xml:space="preserve"> </w:t>
      </w:r>
      <w:r w:rsidR="005B241F" w:rsidRPr="00CB0D32">
        <w:rPr>
          <w:b/>
          <w:sz w:val="28"/>
          <w:szCs w:val="28"/>
          <w:lang w:val="es-MX"/>
        </w:rPr>
        <w:t xml:space="preserve">xã Bình Sơn, </w:t>
      </w:r>
      <w:r w:rsidR="005B7694" w:rsidRPr="00CB0D32">
        <w:rPr>
          <w:b/>
          <w:sz w:val="28"/>
          <w:szCs w:val="28"/>
          <w:lang w:val="es-MX"/>
        </w:rPr>
        <w:t>xã Quế Thọ</w:t>
      </w:r>
      <w:r w:rsidR="005B241F" w:rsidRPr="00CB0D32">
        <w:rPr>
          <w:b/>
          <w:sz w:val="28"/>
          <w:szCs w:val="28"/>
          <w:lang w:val="es-MX"/>
        </w:rPr>
        <w:t xml:space="preserve">, </w:t>
      </w:r>
      <w:r w:rsidR="005B7694" w:rsidRPr="00CB0D32">
        <w:rPr>
          <w:b/>
          <w:sz w:val="28"/>
          <w:szCs w:val="28"/>
          <w:lang w:val="es-MX"/>
        </w:rPr>
        <w:t>xã Bình Lâm</w:t>
      </w:r>
      <w:r w:rsidR="00ED18DB" w:rsidRPr="00CB0D32">
        <w:rPr>
          <w:b/>
          <w:sz w:val="28"/>
          <w:szCs w:val="28"/>
          <w:lang w:val="es-MX"/>
        </w:rPr>
        <w:t xml:space="preserve"> (thuộc huyện Hiệp Đức hiện nay).</w:t>
      </w:r>
    </w:p>
    <w:p w14:paraId="4388374C" w14:textId="650BDA9F" w:rsidR="005B7694" w:rsidRPr="00CB0D32" w:rsidRDefault="005E4653" w:rsidP="005B7694">
      <w:pPr>
        <w:spacing w:before="120" w:after="120"/>
        <w:ind w:firstLine="720"/>
        <w:jc w:val="both"/>
        <w:rPr>
          <w:sz w:val="28"/>
          <w:szCs w:val="28"/>
          <w:lang w:val="es-MX"/>
        </w:rPr>
      </w:pPr>
      <w:r w:rsidRPr="00CB0D32">
        <w:rPr>
          <w:sz w:val="28"/>
          <w:szCs w:val="28"/>
          <w:lang w:val="es-MX"/>
        </w:rPr>
        <w:t>a) Kết quả sau sắp xếp:</w:t>
      </w:r>
    </w:p>
    <w:p w14:paraId="5BBE3D64" w14:textId="03621F98" w:rsidR="005B7694" w:rsidRPr="00CB0D32" w:rsidRDefault="005B7694" w:rsidP="005B7694">
      <w:pPr>
        <w:spacing w:before="120" w:after="120"/>
        <w:ind w:firstLine="720"/>
        <w:jc w:val="both"/>
        <w:rPr>
          <w:sz w:val="28"/>
          <w:szCs w:val="28"/>
          <w:lang w:val="es-MX"/>
        </w:rPr>
      </w:pPr>
      <w:r w:rsidRPr="00CB0D32">
        <w:rPr>
          <w:sz w:val="28"/>
          <w:szCs w:val="28"/>
          <w:lang w:val="es-MX"/>
        </w:rPr>
        <w:t>- Xã Việt An sau khi thành lập có diện tích tự nhiên là 150,17 km</w:t>
      </w:r>
      <w:r w:rsidRPr="00CB0D32">
        <w:rPr>
          <w:sz w:val="28"/>
          <w:szCs w:val="28"/>
          <w:vertAlign w:val="superscript"/>
          <w:lang w:val="es-MX"/>
        </w:rPr>
        <w:t>2</w:t>
      </w:r>
      <w:r w:rsidR="003A435A">
        <w:rPr>
          <w:sz w:val="28"/>
          <w:szCs w:val="28"/>
          <w:lang w:val="es-MX"/>
        </w:rPr>
        <w:t xml:space="preserve"> (đạt 150,17% tiêu chuẩn), </w:t>
      </w:r>
      <w:r w:rsidRPr="00CB0D32">
        <w:rPr>
          <w:sz w:val="28"/>
          <w:szCs w:val="28"/>
          <w:lang w:val="es-MX"/>
        </w:rPr>
        <w:t>quy mô dân số là 26.196 người (đạt 523,92% tiêu chuẩn).</w:t>
      </w:r>
    </w:p>
    <w:p w14:paraId="2C461CEA"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đơn vị hành chính liền kề: xã Quế Sơn, xã Nông Sơn, xã Hiệp Đức, xã Lãnh Ngọc, xã Sơn Cẩm Hà, xã Đồng Dương.</w:t>
      </w:r>
    </w:p>
    <w:p w14:paraId="18D012F4"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 Nơi đặt trụ sở làm việc của xã Việt An: Dự kiến tại xã </w:t>
      </w:r>
      <w:r w:rsidRPr="00CB0D32">
        <w:rPr>
          <w:sz w:val="28"/>
          <w:szCs w:val="28"/>
        </w:rPr>
        <w:t>Bình Lâm hiện nay.</w:t>
      </w:r>
    </w:p>
    <w:p w14:paraId="0173DB3C"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xml:space="preserve">b) Cơ sở và lý do của việc sắp xếp ĐVHC: </w:t>
      </w:r>
    </w:p>
    <w:p w14:paraId="54AE2FF0"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04 xã: Thăng Phước, Bình Sơn, Quế Thọ, Bình Lâm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3971EB4C" w14:textId="4BF7273F" w:rsidR="005B7694" w:rsidRPr="00CB0D32" w:rsidRDefault="0082334E" w:rsidP="00453E7D">
      <w:pPr>
        <w:spacing w:before="120" w:after="120"/>
        <w:ind w:firstLine="720"/>
        <w:jc w:val="both"/>
        <w:rPr>
          <w:sz w:val="28"/>
          <w:szCs w:val="28"/>
          <w:lang w:val="es-MX"/>
        </w:rPr>
      </w:pPr>
      <w:r w:rsidRPr="00CB0D32">
        <w:rPr>
          <w:rFonts w:ascii="Times New Roman Bold" w:hAnsi="Times New Roman Bold"/>
          <w:b/>
          <w:spacing w:val="4"/>
          <w:sz w:val="28"/>
          <w:szCs w:val="28"/>
        </w:rPr>
        <w:t>71</w:t>
      </w:r>
      <w:r w:rsidR="005B7694" w:rsidRPr="00CB0D32">
        <w:rPr>
          <w:rFonts w:ascii="Times New Roman Bold" w:hAnsi="Times New Roman Bold"/>
          <w:b/>
          <w:spacing w:val="4"/>
          <w:sz w:val="28"/>
          <w:szCs w:val="28"/>
          <w:lang w:val="es-MX"/>
        </w:rPr>
        <w:t xml:space="preserve">. Thành lập xã Phước Trà trên cơ sở </w:t>
      </w:r>
      <w:r w:rsidR="005B241F" w:rsidRPr="00CB0D32">
        <w:rPr>
          <w:rFonts w:ascii="Times New Roman Bold" w:hAnsi="Times New Roman Bold"/>
          <w:b/>
          <w:spacing w:val="4"/>
          <w:sz w:val="28"/>
          <w:szCs w:val="28"/>
          <w:lang w:val="es-MX"/>
        </w:rPr>
        <w:t>nhập toàn bộ diện tích tự nhiên, quy mô dân số của 03 ĐVHC cấp xã là: X</w:t>
      </w:r>
      <w:r w:rsidR="005B7694" w:rsidRPr="00CB0D32">
        <w:rPr>
          <w:rFonts w:ascii="Times New Roman Bold" w:hAnsi="Times New Roman Bold"/>
          <w:b/>
          <w:spacing w:val="4"/>
          <w:sz w:val="28"/>
          <w:szCs w:val="28"/>
          <w:lang w:val="es-MX"/>
        </w:rPr>
        <w:t>ã Phước Trà</w:t>
      </w:r>
      <w:r w:rsidR="005B241F" w:rsidRPr="00CB0D32">
        <w:rPr>
          <w:rFonts w:ascii="Times New Roman Bold" w:hAnsi="Times New Roman Bold"/>
          <w:b/>
          <w:spacing w:val="4"/>
          <w:sz w:val="28"/>
          <w:szCs w:val="28"/>
          <w:lang w:val="es-MX"/>
        </w:rPr>
        <w:t>,</w:t>
      </w:r>
      <w:r w:rsidR="005B7694" w:rsidRPr="00CB0D32">
        <w:rPr>
          <w:rFonts w:ascii="Times New Roman Bold" w:hAnsi="Times New Roman Bold"/>
          <w:b/>
          <w:spacing w:val="4"/>
          <w:sz w:val="28"/>
          <w:szCs w:val="28"/>
          <w:lang w:val="es-MX"/>
        </w:rPr>
        <w:t xml:space="preserve"> xã Sông Trà</w:t>
      </w:r>
      <w:r w:rsidR="005B241F" w:rsidRPr="00CB0D32">
        <w:rPr>
          <w:rFonts w:ascii="Times New Roman Bold" w:hAnsi="Times New Roman Bold"/>
          <w:b/>
          <w:spacing w:val="4"/>
          <w:sz w:val="28"/>
          <w:szCs w:val="28"/>
          <w:lang w:val="es-MX"/>
        </w:rPr>
        <w:t>,</w:t>
      </w:r>
      <w:r w:rsidR="005B7694" w:rsidRPr="00CB0D32">
        <w:rPr>
          <w:rFonts w:ascii="Times New Roman Bold" w:hAnsi="Times New Roman Bold"/>
          <w:b/>
          <w:spacing w:val="4"/>
          <w:sz w:val="28"/>
          <w:szCs w:val="28"/>
          <w:lang w:val="es-MX"/>
        </w:rPr>
        <w:t xml:space="preserve"> xã Phước Gia</w:t>
      </w:r>
      <w:r w:rsidR="00453E7D" w:rsidRPr="00CB0D32">
        <w:rPr>
          <w:rFonts w:ascii="Times New Roman Bold" w:hAnsi="Times New Roman Bold"/>
          <w:b/>
          <w:spacing w:val="4"/>
          <w:sz w:val="28"/>
          <w:szCs w:val="28"/>
          <w:lang w:val="es-MX"/>
        </w:rPr>
        <w:t xml:space="preserve"> </w:t>
      </w:r>
      <w:r w:rsidR="00453E7D" w:rsidRPr="00CB0D32">
        <w:rPr>
          <w:b/>
          <w:sz w:val="28"/>
          <w:szCs w:val="28"/>
          <w:lang w:val="es-MX"/>
        </w:rPr>
        <w:t xml:space="preserve">(thuộc huyện </w:t>
      </w:r>
      <w:r w:rsidR="00F35CED" w:rsidRPr="00CB0D32">
        <w:rPr>
          <w:b/>
          <w:sz w:val="28"/>
          <w:szCs w:val="28"/>
          <w:lang w:val="es-MX"/>
        </w:rPr>
        <w:t>Hiệp Đức</w:t>
      </w:r>
      <w:r w:rsidR="00453E7D" w:rsidRPr="00CB0D32">
        <w:rPr>
          <w:b/>
          <w:sz w:val="28"/>
          <w:szCs w:val="28"/>
          <w:lang w:val="es-MX"/>
        </w:rPr>
        <w:t xml:space="preserve"> hiện nay).</w:t>
      </w:r>
    </w:p>
    <w:p w14:paraId="625C9122" w14:textId="12CEE692" w:rsidR="005B7694" w:rsidRPr="00CB0D32" w:rsidRDefault="005B7694" w:rsidP="005B7694">
      <w:pPr>
        <w:spacing w:before="120" w:after="120"/>
        <w:ind w:firstLine="720"/>
        <w:jc w:val="both"/>
        <w:rPr>
          <w:sz w:val="28"/>
          <w:szCs w:val="28"/>
          <w:lang w:val="es-MX"/>
        </w:rPr>
      </w:pPr>
      <w:r w:rsidRPr="00CB0D32">
        <w:rPr>
          <w:sz w:val="28"/>
          <w:szCs w:val="28"/>
          <w:lang w:val="es-MX"/>
        </w:rPr>
        <w:t>a) Kết quả sau sắp xếp</w:t>
      </w:r>
      <w:r w:rsidR="005E4653" w:rsidRPr="00CB0D32">
        <w:rPr>
          <w:sz w:val="28"/>
          <w:szCs w:val="28"/>
          <w:lang w:val="es-MX"/>
        </w:rPr>
        <w:t>:</w:t>
      </w:r>
      <w:r w:rsidRPr="00CB0D32">
        <w:rPr>
          <w:sz w:val="28"/>
          <w:szCs w:val="28"/>
          <w:lang w:val="es-MX"/>
        </w:rPr>
        <w:t xml:space="preserve"> </w:t>
      </w:r>
    </w:p>
    <w:p w14:paraId="1438ACFB" w14:textId="2EF2BFE6" w:rsidR="005B7694" w:rsidRPr="00CB0D32" w:rsidRDefault="005B7694" w:rsidP="005B7694">
      <w:pPr>
        <w:spacing w:before="120" w:after="120"/>
        <w:ind w:firstLine="720"/>
        <w:jc w:val="both"/>
        <w:rPr>
          <w:sz w:val="28"/>
          <w:szCs w:val="28"/>
          <w:lang w:val="es-MX"/>
        </w:rPr>
      </w:pPr>
      <w:r w:rsidRPr="00CB0D32">
        <w:rPr>
          <w:sz w:val="28"/>
          <w:szCs w:val="28"/>
          <w:lang w:val="es-MX"/>
        </w:rPr>
        <w:t>- Xã Phước Trà sau khi thành lập có diện tích tự nhiên là 196,22 km</w:t>
      </w:r>
      <w:r w:rsidRPr="00CB0D32">
        <w:rPr>
          <w:sz w:val="28"/>
          <w:szCs w:val="28"/>
          <w:vertAlign w:val="superscript"/>
          <w:lang w:val="es-MX"/>
        </w:rPr>
        <w:t>2</w:t>
      </w:r>
      <w:r w:rsidR="003A435A">
        <w:rPr>
          <w:sz w:val="28"/>
          <w:szCs w:val="28"/>
          <w:lang w:val="es-MX"/>
        </w:rPr>
        <w:t xml:space="preserve"> (đạt 196,22% tiêu chuẩn),</w:t>
      </w:r>
      <w:r w:rsidRPr="00CB0D32">
        <w:rPr>
          <w:sz w:val="28"/>
          <w:szCs w:val="28"/>
          <w:lang w:val="es-MX"/>
        </w:rPr>
        <w:t xml:space="preserve"> quy mô dân số là 6.933 người (đạt 462,20% tiêu chuẩn)</w:t>
      </w:r>
      <w:r w:rsidR="003A435A">
        <w:rPr>
          <w:sz w:val="28"/>
          <w:szCs w:val="28"/>
          <w:lang w:val="es-MX"/>
        </w:rPr>
        <w:t>.</w:t>
      </w:r>
    </w:p>
    <w:p w14:paraId="5D50D4A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 Các ĐVHC cùng cấp liền kề: xã Hiệp Đức, xã Phước Hiệp, xã Trà Đốc, xã Lãnh Ngọc.</w:t>
      </w:r>
    </w:p>
    <w:p w14:paraId="00FBD33C" w14:textId="77777777" w:rsidR="005B7694" w:rsidRPr="00CB0D32" w:rsidRDefault="005B7694" w:rsidP="005B7694">
      <w:pPr>
        <w:spacing w:before="120" w:after="120"/>
        <w:ind w:firstLine="720"/>
        <w:jc w:val="both"/>
        <w:rPr>
          <w:spacing w:val="-8"/>
          <w:sz w:val="28"/>
          <w:szCs w:val="28"/>
          <w:shd w:val="clear" w:color="auto" w:fill="FFFFFF"/>
        </w:rPr>
      </w:pPr>
      <w:r w:rsidRPr="00CB0D32">
        <w:rPr>
          <w:spacing w:val="-8"/>
          <w:sz w:val="28"/>
          <w:szCs w:val="28"/>
          <w:lang w:val="es-MX"/>
        </w:rPr>
        <w:t xml:space="preserve">- Nơi đặt trụ sở làm việc của xã Phước Trà: Dự kiến tại </w:t>
      </w:r>
      <w:r w:rsidRPr="00CB0D32">
        <w:rPr>
          <w:spacing w:val="-8"/>
          <w:sz w:val="28"/>
          <w:szCs w:val="28"/>
        </w:rPr>
        <w:t>xã Sông Trà hiện nay.</w:t>
      </w:r>
    </w:p>
    <w:p w14:paraId="57E344DD" w14:textId="77777777" w:rsidR="005B7694" w:rsidRPr="00CB0D32" w:rsidRDefault="005B7694" w:rsidP="005B7694">
      <w:pPr>
        <w:spacing w:before="120" w:after="120"/>
        <w:ind w:firstLine="720"/>
        <w:jc w:val="both"/>
        <w:rPr>
          <w:sz w:val="28"/>
          <w:szCs w:val="28"/>
          <w:lang w:val="es-MX"/>
        </w:rPr>
      </w:pPr>
      <w:r w:rsidRPr="00CB0D32">
        <w:rPr>
          <w:sz w:val="28"/>
          <w:szCs w:val="28"/>
          <w:lang w:val="es-MX"/>
        </w:rPr>
        <w:t>b) Cơ sở và lý do của việc sắp xếp ĐVHC</w:t>
      </w:r>
    </w:p>
    <w:p w14:paraId="44D5C899"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Phước Trà, Sông Trà, Phước Gia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587D739E" w14:textId="5C7AD4DB" w:rsidR="005B7694" w:rsidRPr="00CB0D32" w:rsidRDefault="0082334E" w:rsidP="005A502D">
      <w:pPr>
        <w:spacing w:before="120" w:after="120"/>
        <w:ind w:firstLine="720"/>
        <w:jc w:val="both"/>
        <w:rPr>
          <w:sz w:val="28"/>
          <w:szCs w:val="28"/>
          <w:lang w:val="es-MX"/>
        </w:rPr>
      </w:pPr>
      <w:r w:rsidRPr="00CB0D32">
        <w:rPr>
          <w:b/>
          <w:spacing w:val="2"/>
          <w:sz w:val="28"/>
          <w:szCs w:val="28"/>
        </w:rPr>
        <w:t>72</w:t>
      </w:r>
      <w:r w:rsidR="005B7694" w:rsidRPr="00CB0D32">
        <w:rPr>
          <w:b/>
          <w:spacing w:val="2"/>
          <w:sz w:val="28"/>
          <w:szCs w:val="28"/>
          <w:lang w:val="es-MX"/>
        </w:rPr>
        <w:t xml:space="preserve">. Thành lập xã Khâm Đức trên cơ sở </w:t>
      </w:r>
      <w:r w:rsidR="005B241F" w:rsidRPr="00CB0D32">
        <w:rPr>
          <w:b/>
          <w:spacing w:val="2"/>
          <w:sz w:val="28"/>
          <w:szCs w:val="28"/>
          <w:lang w:val="es-MX"/>
        </w:rPr>
        <w:t>nhập toàn bộ diện tích tự nhiên, quy mô dân số của 02 ĐVHC cấp xã là: T</w:t>
      </w:r>
      <w:r w:rsidR="005B7694" w:rsidRPr="00CB0D32">
        <w:rPr>
          <w:b/>
          <w:spacing w:val="2"/>
          <w:sz w:val="28"/>
          <w:szCs w:val="28"/>
          <w:lang w:val="es-MX"/>
        </w:rPr>
        <w:t>hị trấn Khâm Đức</w:t>
      </w:r>
      <w:r w:rsidR="005B241F" w:rsidRPr="00CB0D32">
        <w:rPr>
          <w:b/>
          <w:spacing w:val="2"/>
          <w:sz w:val="28"/>
          <w:szCs w:val="28"/>
          <w:lang w:val="es-MX"/>
        </w:rPr>
        <w:t>,</w:t>
      </w:r>
      <w:r w:rsidR="005B7694" w:rsidRPr="00CB0D32">
        <w:rPr>
          <w:b/>
          <w:spacing w:val="2"/>
          <w:sz w:val="28"/>
          <w:szCs w:val="28"/>
          <w:lang w:val="es-MX"/>
        </w:rPr>
        <w:t xml:space="preserve"> xã Phước Xuân</w:t>
      </w:r>
      <w:r w:rsidR="005A502D" w:rsidRPr="00CB0D32">
        <w:rPr>
          <w:b/>
          <w:spacing w:val="2"/>
          <w:sz w:val="28"/>
          <w:szCs w:val="28"/>
          <w:lang w:val="es-MX"/>
        </w:rPr>
        <w:t xml:space="preserve"> </w:t>
      </w:r>
      <w:r w:rsidR="005A502D" w:rsidRPr="00CB0D32">
        <w:rPr>
          <w:b/>
          <w:sz w:val="28"/>
          <w:szCs w:val="28"/>
          <w:lang w:val="es-MX"/>
        </w:rPr>
        <w:t>(thuộc huyện Phước Sơn hiện nay).</w:t>
      </w:r>
    </w:p>
    <w:p w14:paraId="5FC94CAA" w14:textId="26703C9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a) Kết quả sau sắp xếp</w:t>
      </w:r>
      <w:r w:rsidR="005E4653" w:rsidRPr="00CB0D32">
        <w:rPr>
          <w:spacing w:val="2"/>
          <w:sz w:val="28"/>
          <w:szCs w:val="28"/>
          <w:lang w:val="es-MX"/>
        </w:rPr>
        <w:t>:</w:t>
      </w:r>
      <w:r w:rsidRPr="00CB0D32">
        <w:rPr>
          <w:spacing w:val="2"/>
          <w:sz w:val="28"/>
          <w:szCs w:val="28"/>
          <w:lang w:val="es-MX"/>
        </w:rPr>
        <w:t xml:space="preserve"> </w:t>
      </w:r>
    </w:p>
    <w:p w14:paraId="488EEE8C" w14:textId="1AC92D22"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Xã Khâm Đức sau khi thành lập có diện tích tự nhiên là 161,98 km</w:t>
      </w:r>
      <w:r w:rsidRPr="00CB0D32">
        <w:rPr>
          <w:spacing w:val="2"/>
          <w:sz w:val="28"/>
          <w:szCs w:val="28"/>
          <w:vertAlign w:val="superscript"/>
          <w:lang w:val="es-MX"/>
        </w:rPr>
        <w:t>2</w:t>
      </w:r>
      <w:r w:rsidR="003A435A">
        <w:rPr>
          <w:spacing w:val="2"/>
          <w:sz w:val="28"/>
          <w:szCs w:val="28"/>
          <w:lang w:val="es-MX"/>
        </w:rPr>
        <w:t xml:space="preserve"> (đạt 161,98% tiêu chuẩn), </w:t>
      </w:r>
      <w:r w:rsidRPr="00CB0D32">
        <w:rPr>
          <w:spacing w:val="2"/>
          <w:sz w:val="28"/>
          <w:szCs w:val="28"/>
          <w:lang w:val="es-MX"/>
        </w:rPr>
        <w:t>quy mô dân số là 9.741 người ( đạt 195% tiêu chuẩn).</w:t>
      </w:r>
    </w:p>
    <w:p w14:paraId="2E625411"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lastRenderedPageBreak/>
        <w:t>- Các đơn vị hành chính liền kề: xã Phước Hiệp, xã Bến Giằng, xã Đắc Pring, xã Phước Năng, xã Phước Chánh, xã Phước Thành.</w:t>
      </w:r>
    </w:p>
    <w:p w14:paraId="0D3FD689"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Nơi đặt trụ sở làm việc của xã Khâm Đức: Dự kiến tại UBND huyện Phước Sơn (thị trấn Khâm Đức hiện nay).</w:t>
      </w:r>
    </w:p>
    <w:p w14:paraId="65160EBF"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ml:space="preserve">b) Cơ sở và lý do của việc sắp xếp ĐVHC: </w:t>
      </w:r>
    </w:p>
    <w:p w14:paraId="1A40B272" w14:textId="77777777" w:rsidR="005B7694" w:rsidRPr="00CB0D32" w:rsidRDefault="005B7694" w:rsidP="005B7694">
      <w:pPr>
        <w:spacing w:before="120" w:after="120"/>
        <w:ind w:firstLine="720"/>
        <w:jc w:val="both"/>
        <w:rPr>
          <w:sz w:val="28"/>
          <w:szCs w:val="28"/>
          <w:lang w:val="es-MX"/>
        </w:rPr>
      </w:pPr>
      <w:r w:rsidRPr="00CB0D32">
        <w:rPr>
          <w:sz w:val="28"/>
          <w:szCs w:val="28"/>
        </w:rPr>
        <w:t>Việc nhập thị trấn Khâm Đức và xã Phước Xuân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3F0A78F6" w14:textId="5EB5B97E" w:rsidR="005B7694" w:rsidRPr="00CB0D32" w:rsidRDefault="0082334E" w:rsidP="003D4A44">
      <w:pPr>
        <w:spacing w:before="120" w:after="120"/>
        <w:ind w:firstLine="720"/>
        <w:jc w:val="both"/>
        <w:rPr>
          <w:sz w:val="28"/>
          <w:szCs w:val="28"/>
          <w:lang w:val="es-MX"/>
        </w:rPr>
      </w:pPr>
      <w:r w:rsidRPr="00CB0D32">
        <w:rPr>
          <w:b/>
          <w:spacing w:val="2"/>
          <w:sz w:val="28"/>
          <w:szCs w:val="28"/>
        </w:rPr>
        <w:t>73</w:t>
      </w:r>
      <w:r w:rsidR="005B7694" w:rsidRPr="00CB0D32">
        <w:rPr>
          <w:b/>
          <w:spacing w:val="2"/>
          <w:sz w:val="28"/>
          <w:szCs w:val="28"/>
          <w:lang w:val="es-MX"/>
        </w:rPr>
        <w:t xml:space="preserve">. Thành lập xã Phước Năng trên cơ sở </w:t>
      </w:r>
      <w:r w:rsidR="005B241F" w:rsidRPr="00CB0D32">
        <w:rPr>
          <w:b/>
          <w:spacing w:val="2"/>
          <w:sz w:val="28"/>
          <w:szCs w:val="28"/>
          <w:lang w:val="es-MX"/>
        </w:rPr>
        <w:t>nhập toàn bộ diện tích tự nhiên, quy mô dân số của 03 ĐVHC cấp xã là: X</w:t>
      </w:r>
      <w:r w:rsidR="005B7694" w:rsidRPr="00CB0D32">
        <w:rPr>
          <w:b/>
          <w:spacing w:val="2"/>
          <w:sz w:val="28"/>
          <w:szCs w:val="28"/>
          <w:lang w:val="es-MX"/>
        </w:rPr>
        <w:t>ã Phước Đức</w:t>
      </w:r>
      <w:r w:rsidR="005B241F" w:rsidRPr="00CB0D32">
        <w:rPr>
          <w:b/>
          <w:spacing w:val="2"/>
          <w:sz w:val="28"/>
          <w:szCs w:val="28"/>
          <w:lang w:val="es-MX"/>
        </w:rPr>
        <w:t>,</w:t>
      </w:r>
      <w:r w:rsidR="005B7694" w:rsidRPr="00CB0D32">
        <w:rPr>
          <w:b/>
          <w:spacing w:val="2"/>
          <w:sz w:val="28"/>
          <w:szCs w:val="28"/>
          <w:lang w:val="es-MX"/>
        </w:rPr>
        <w:t xml:space="preserve"> xã Phước Năng</w:t>
      </w:r>
      <w:r w:rsidR="005B241F" w:rsidRPr="00CB0D32">
        <w:rPr>
          <w:b/>
          <w:spacing w:val="2"/>
          <w:sz w:val="28"/>
          <w:szCs w:val="28"/>
          <w:lang w:val="es-MX"/>
        </w:rPr>
        <w:t>,</w:t>
      </w:r>
      <w:r w:rsidR="005B7694" w:rsidRPr="00CB0D32">
        <w:rPr>
          <w:b/>
          <w:spacing w:val="2"/>
          <w:sz w:val="28"/>
          <w:szCs w:val="28"/>
          <w:lang w:val="es-MX"/>
        </w:rPr>
        <w:t xml:space="preserve"> xã Phước Mỹ</w:t>
      </w:r>
      <w:r w:rsidR="003D4A44" w:rsidRPr="00CB0D32">
        <w:rPr>
          <w:b/>
          <w:spacing w:val="2"/>
          <w:sz w:val="28"/>
          <w:szCs w:val="28"/>
          <w:lang w:val="es-MX"/>
        </w:rPr>
        <w:t xml:space="preserve"> </w:t>
      </w:r>
      <w:r w:rsidR="003D4A44" w:rsidRPr="00CB0D32">
        <w:rPr>
          <w:b/>
          <w:sz w:val="28"/>
          <w:szCs w:val="28"/>
          <w:lang w:val="es-MX"/>
        </w:rPr>
        <w:t>(thuộc huyện Phước Sơn hiện nay).</w:t>
      </w:r>
    </w:p>
    <w:p w14:paraId="0FCF3C07" w14:textId="14E85CE0" w:rsidR="005B7694" w:rsidRPr="00CB0D32" w:rsidRDefault="005E4653" w:rsidP="005B7694">
      <w:pPr>
        <w:spacing w:before="120" w:after="120"/>
        <w:ind w:firstLine="720"/>
        <w:jc w:val="both"/>
        <w:rPr>
          <w:spacing w:val="2"/>
          <w:sz w:val="28"/>
          <w:szCs w:val="28"/>
          <w:lang w:val="es-MX"/>
        </w:rPr>
      </w:pPr>
      <w:r w:rsidRPr="00CB0D32">
        <w:rPr>
          <w:spacing w:val="2"/>
          <w:sz w:val="28"/>
          <w:szCs w:val="28"/>
          <w:lang w:val="es-MX"/>
        </w:rPr>
        <w:t>a) Kết quả sau sắp xếp:</w:t>
      </w:r>
    </w:p>
    <w:p w14:paraId="1C3E9709" w14:textId="0BF0C643"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Xã Phước Năng sau khi thành lập có diện tích tự nhiên là 257,10 km</w:t>
      </w:r>
      <w:r w:rsidRPr="00CB0D32">
        <w:rPr>
          <w:spacing w:val="2"/>
          <w:sz w:val="28"/>
          <w:szCs w:val="28"/>
          <w:vertAlign w:val="superscript"/>
          <w:lang w:val="es-MX"/>
        </w:rPr>
        <w:t>2</w:t>
      </w:r>
      <w:r w:rsidR="003A435A">
        <w:rPr>
          <w:spacing w:val="2"/>
          <w:sz w:val="28"/>
          <w:szCs w:val="28"/>
          <w:lang w:val="es-MX"/>
        </w:rPr>
        <w:t xml:space="preserve"> (đạt 257,10 % tiêu chuẩn), </w:t>
      </w:r>
      <w:r w:rsidRPr="00CB0D32">
        <w:rPr>
          <w:spacing w:val="2"/>
          <w:sz w:val="28"/>
          <w:szCs w:val="28"/>
          <w:lang w:val="es-MX"/>
        </w:rPr>
        <w:t>quy mô dân số là 8.452 người (đạt 338% tiêu chuẩn)</w:t>
      </w:r>
      <w:r w:rsidR="003A435A">
        <w:rPr>
          <w:spacing w:val="2"/>
          <w:sz w:val="28"/>
          <w:szCs w:val="28"/>
          <w:lang w:val="es-MX"/>
        </w:rPr>
        <w:t>.</w:t>
      </w:r>
    </w:p>
    <w:p w14:paraId="2834FA7B"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Phước Chánh, xã Khâm Đức, xã Đắc Pring, tỉnh Kon Tum.</w:t>
      </w:r>
    </w:p>
    <w:p w14:paraId="1379FBBB"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Nơi đặt trụ sở làm việc của xã Phước Năng: Dự kiến tại xã Phước Năng hiện nay.</w:t>
      </w:r>
    </w:p>
    <w:p w14:paraId="49BAED81"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ml:space="preserve">b) Cơ sở và lý do của việc sắp xếp ĐVHC: </w:t>
      </w:r>
    </w:p>
    <w:p w14:paraId="23364D06"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Phước Đức, Phước Năng, Phước Mỹ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7535ACE1" w14:textId="3D59730A" w:rsidR="005B7694" w:rsidRPr="00CB0D32" w:rsidRDefault="005B7694" w:rsidP="00021725">
      <w:pPr>
        <w:spacing w:before="120" w:after="120"/>
        <w:ind w:firstLine="720"/>
        <w:jc w:val="both"/>
        <w:rPr>
          <w:sz w:val="28"/>
          <w:szCs w:val="28"/>
          <w:lang w:val="es-MX"/>
        </w:rPr>
      </w:pPr>
      <w:r w:rsidRPr="00CB0D32">
        <w:rPr>
          <w:rFonts w:ascii="Times New Roman Bold" w:hAnsi="Times New Roman Bold"/>
          <w:b/>
          <w:spacing w:val="-4"/>
          <w:sz w:val="28"/>
          <w:szCs w:val="28"/>
        </w:rPr>
        <w:t>7</w:t>
      </w:r>
      <w:r w:rsidR="0082334E" w:rsidRPr="00CB0D32">
        <w:rPr>
          <w:rFonts w:ascii="Times New Roman Bold" w:hAnsi="Times New Roman Bold"/>
          <w:b/>
          <w:spacing w:val="-4"/>
          <w:sz w:val="28"/>
          <w:szCs w:val="28"/>
        </w:rPr>
        <w:t>4</w:t>
      </w:r>
      <w:r w:rsidRPr="00CB0D32">
        <w:rPr>
          <w:rFonts w:ascii="Times New Roman Bold" w:hAnsi="Times New Roman Bold"/>
          <w:b/>
          <w:spacing w:val="-4"/>
          <w:sz w:val="28"/>
          <w:szCs w:val="28"/>
          <w:lang w:val="es-MX"/>
        </w:rPr>
        <w:t xml:space="preserve">. Thành lập xã Phước Chánh trên cơ sở </w:t>
      </w:r>
      <w:r w:rsidR="005B241F" w:rsidRPr="00CB0D32">
        <w:rPr>
          <w:rFonts w:ascii="Times New Roman Bold" w:hAnsi="Times New Roman Bold"/>
          <w:b/>
          <w:spacing w:val="-4"/>
          <w:sz w:val="28"/>
          <w:szCs w:val="28"/>
          <w:lang w:val="es-MX"/>
        </w:rPr>
        <w:t>nhập toàn bộ diện tích tự nhiên, quy mô dân số của 02 ĐVHC cấp xã là: X</w:t>
      </w:r>
      <w:r w:rsidRPr="00CB0D32">
        <w:rPr>
          <w:rFonts w:ascii="Times New Roman Bold" w:hAnsi="Times New Roman Bold"/>
          <w:b/>
          <w:spacing w:val="-4"/>
          <w:sz w:val="28"/>
          <w:szCs w:val="28"/>
          <w:lang w:val="es-MX"/>
        </w:rPr>
        <w:t>ã Phước Chánh</w:t>
      </w:r>
      <w:r w:rsidR="005B241F" w:rsidRPr="00CB0D32">
        <w:rPr>
          <w:rFonts w:ascii="Times New Roman Bold" w:hAnsi="Times New Roman Bold"/>
          <w:b/>
          <w:spacing w:val="-4"/>
          <w:sz w:val="28"/>
          <w:szCs w:val="28"/>
          <w:lang w:val="es-MX"/>
        </w:rPr>
        <w:t>,</w:t>
      </w:r>
      <w:r w:rsidRPr="00CB0D32">
        <w:rPr>
          <w:rFonts w:ascii="Times New Roman Bold" w:hAnsi="Times New Roman Bold"/>
          <w:b/>
          <w:spacing w:val="-4"/>
          <w:sz w:val="28"/>
          <w:szCs w:val="28"/>
          <w:lang w:val="es-MX"/>
        </w:rPr>
        <w:t xml:space="preserve"> xã Phước Công</w:t>
      </w:r>
      <w:r w:rsidR="00021725" w:rsidRPr="00CB0D32">
        <w:rPr>
          <w:rFonts w:ascii="Times New Roman Bold" w:hAnsi="Times New Roman Bold"/>
          <w:b/>
          <w:spacing w:val="-4"/>
          <w:sz w:val="28"/>
          <w:szCs w:val="28"/>
          <w:lang w:val="es-MX"/>
        </w:rPr>
        <w:t xml:space="preserve"> </w:t>
      </w:r>
      <w:r w:rsidR="00021725" w:rsidRPr="00CB0D32">
        <w:rPr>
          <w:b/>
          <w:sz w:val="28"/>
          <w:szCs w:val="28"/>
          <w:lang w:val="es-MX"/>
        </w:rPr>
        <w:t>(thuộc huyện Phước Sơn hiện nay).</w:t>
      </w:r>
    </w:p>
    <w:p w14:paraId="27361B71" w14:textId="313FCCA6"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a) Kết quả sau sắp xếp</w:t>
      </w:r>
      <w:r w:rsidR="005E4653" w:rsidRPr="00CB0D32">
        <w:rPr>
          <w:spacing w:val="2"/>
          <w:sz w:val="28"/>
          <w:szCs w:val="28"/>
          <w:lang w:val="es-MX"/>
        </w:rPr>
        <w:t>:</w:t>
      </w:r>
      <w:r w:rsidRPr="00CB0D32">
        <w:rPr>
          <w:spacing w:val="2"/>
          <w:sz w:val="28"/>
          <w:szCs w:val="28"/>
          <w:lang w:val="es-MX"/>
        </w:rPr>
        <w:t xml:space="preserve"> </w:t>
      </w:r>
    </w:p>
    <w:p w14:paraId="61C78083" w14:textId="7506D57D" w:rsidR="005B7694" w:rsidRPr="00CB0D32" w:rsidRDefault="005B7694" w:rsidP="005B7694">
      <w:pPr>
        <w:spacing w:before="120" w:after="120"/>
        <w:ind w:firstLine="720"/>
        <w:jc w:val="both"/>
        <w:rPr>
          <w:spacing w:val="-6"/>
          <w:sz w:val="28"/>
          <w:szCs w:val="28"/>
          <w:lang w:val="es-MX"/>
        </w:rPr>
      </w:pPr>
      <w:r w:rsidRPr="00CB0D32">
        <w:rPr>
          <w:spacing w:val="-6"/>
          <w:sz w:val="28"/>
          <w:szCs w:val="28"/>
          <w:lang w:val="es-MX"/>
        </w:rPr>
        <w:t>- Xã Phước Chánh sau khi thành lập có diện tích tự nhiên là 107,56 km</w:t>
      </w:r>
      <w:r w:rsidRPr="00CB0D32">
        <w:rPr>
          <w:spacing w:val="-6"/>
          <w:sz w:val="28"/>
          <w:szCs w:val="28"/>
          <w:vertAlign w:val="superscript"/>
          <w:lang w:val="es-MX"/>
        </w:rPr>
        <w:t>2</w:t>
      </w:r>
      <w:r w:rsidRPr="00CB0D32">
        <w:rPr>
          <w:spacing w:val="-6"/>
          <w:sz w:val="28"/>
          <w:szCs w:val="28"/>
          <w:lang w:val="es-MX"/>
        </w:rPr>
        <w:t xml:space="preserve"> (đạ</w:t>
      </w:r>
      <w:r w:rsidR="003A435A">
        <w:rPr>
          <w:spacing w:val="-6"/>
          <w:sz w:val="28"/>
          <w:szCs w:val="28"/>
          <w:lang w:val="es-MX"/>
        </w:rPr>
        <w:t xml:space="preserve">t 107,56% tiêu chuẩn), </w:t>
      </w:r>
      <w:r w:rsidRPr="00CB0D32">
        <w:rPr>
          <w:spacing w:val="-6"/>
          <w:sz w:val="28"/>
          <w:szCs w:val="28"/>
          <w:lang w:val="es-MX"/>
        </w:rPr>
        <w:t xml:space="preserve">quy mô dân số là 4.466 người (đạt 179% tiêu chuẩn). </w:t>
      </w:r>
    </w:p>
    <w:p w14:paraId="3D99FFDA"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Phước Thành, xã Khâm Đức, xã Phước Năng, tỉnh Kon Tum.</w:t>
      </w:r>
    </w:p>
    <w:p w14:paraId="57F91500"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Nơi đặt trụ sở làm việc của xã Phước Chánh: Dự kiến tại xã Phước Chánh hiện nay.</w:t>
      </w:r>
    </w:p>
    <w:p w14:paraId="09A793CB"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ml:space="preserve">b) Cơ sở và lý do của việc sắp xếp ĐVHC: </w:t>
      </w:r>
    </w:p>
    <w:p w14:paraId="7CDD90B5" w14:textId="77777777" w:rsidR="005B7694" w:rsidRPr="00CB0D32" w:rsidRDefault="005B7694" w:rsidP="005B7694">
      <w:pPr>
        <w:spacing w:before="120" w:after="120"/>
        <w:ind w:firstLine="720"/>
        <w:jc w:val="both"/>
        <w:rPr>
          <w:spacing w:val="-6"/>
          <w:sz w:val="28"/>
          <w:szCs w:val="28"/>
          <w:lang w:val="es-MX"/>
        </w:rPr>
      </w:pPr>
      <w:r w:rsidRPr="00CB0D32">
        <w:rPr>
          <w:spacing w:val="-6"/>
          <w:sz w:val="28"/>
          <w:szCs w:val="28"/>
        </w:rPr>
        <w:lastRenderedPageBreak/>
        <w:t>Việc nhập 02 xã: Phước Chánh, Phước Công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Thường vụ Quốc hội để mở rộng không gian phát triển, thuận lợi giao thông, phát huy tối đa tiềm năng, lợi thế của địa phương.</w:t>
      </w:r>
    </w:p>
    <w:p w14:paraId="5B057846" w14:textId="0F497AB0" w:rsidR="005B7694" w:rsidRPr="00CB0D32" w:rsidRDefault="005B7694" w:rsidP="00002898">
      <w:pPr>
        <w:spacing w:before="120" w:after="120"/>
        <w:ind w:firstLine="720"/>
        <w:jc w:val="both"/>
        <w:rPr>
          <w:sz w:val="28"/>
          <w:szCs w:val="28"/>
          <w:lang w:val="es-MX"/>
        </w:rPr>
      </w:pPr>
      <w:r w:rsidRPr="00CB0D32">
        <w:rPr>
          <w:b/>
          <w:spacing w:val="2"/>
          <w:sz w:val="28"/>
          <w:szCs w:val="28"/>
        </w:rPr>
        <w:t>7</w:t>
      </w:r>
      <w:r w:rsidR="0082334E" w:rsidRPr="00CB0D32">
        <w:rPr>
          <w:b/>
          <w:spacing w:val="2"/>
          <w:sz w:val="28"/>
          <w:szCs w:val="28"/>
        </w:rPr>
        <w:t>5</w:t>
      </w:r>
      <w:r w:rsidRPr="00CB0D32">
        <w:rPr>
          <w:b/>
          <w:spacing w:val="2"/>
          <w:sz w:val="28"/>
          <w:szCs w:val="28"/>
          <w:lang w:val="es-MX"/>
        </w:rPr>
        <w:t xml:space="preserve">. Thành lập xã Phước Thành trên cơ sở </w:t>
      </w:r>
      <w:r w:rsidR="005B241F" w:rsidRPr="00CB0D32">
        <w:rPr>
          <w:b/>
          <w:spacing w:val="2"/>
          <w:sz w:val="28"/>
          <w:szCs w:val="28"/>
          <w:lang w:val="es-MX"/>
        </w:rPr>
        <w:t>nhập toàn bộ diện tích tự nhiên, quy mô dân số của 03 ĐVHC cấp xã là: X</w:t>
      </w:r>
      <w:r w:rsidRPr="00CB0D32">
        <w:rPr>
          <w:b/>
          <w:spacing w:val="2"/>
          <w:sz w:val="28"/>
          <w:szCs w:val="28"/>
          <w:lang w:val="es-MX"/>
        </w:rPr>
        <w:t>ã Phước Thành</w:t>
      </w:r>
      <w:r w:rsidR="005B241F" w:rsidRPr="00CB0D32">
        <w:rPr>
          <w:b/>
          <w:spacing w:val="2"/>
          <w:sz w:val="28"/>
          <w:szCs w:val="28"/>
          <w:lang w:val="es-MX"/>
        </w:rPr>
        <w:t>,</w:t>
      </w:r>
      <w:r w:rsidRPr="00CB0D32">
        <w:rPr>
          <w:b/>
          <w:spacing w:val="2"/>
          <w:sz w:val="28"/>
          <w:szCs w:val="28"/>
          <w:lang w:val="es-MX"/>
        </w:rPr>
        <w:t xml:space="preserve"> xã Phước Lộc</w:t>
      </w:r>
      <w:r w:rsidR="005B241F" w:rsidRPr="00CB0D32">
        <w:rPr>
          <w:b/>
          <w:spacing w:val="2"/>
          <w:sz w:val="28"/>
          <w:szCs w:val="28"/>
          <w:lang w:val="es-MX"/>
        </w:rPr>
        <w:t>,</w:t>
      </w:r>
      <w:r w:rsidRPr="00CB0D32">
        <w:rPr>
          <w:b/>
          <w:spacing w:val="2"/>
          <w:sz w:val="28"/>
          <w:szCs w:val="28"/>
          <w:lang w:val="es-MX"/>
        </w:rPr>
        <w:t xml:space="preserve"> xã Phước Kim</w:t>
      </w:r>
      <w:r w:rsidR="00002898" w:rsidRPr="00CB0D32">
        <w:rPr>
          <w:b/>
          <w:spacing w:val="2"/>
          <w:sz w:val="28"/>
          <w:szCs w:val="28"/>
          <w:lang w:val="es-MX"/>
        </w:rPr>
        <w:t xml:space="preserve"> </w:t>
      </w:r>
      <w:r w:rsidR="00002898" w:rsidRPr="00CB0D32">
        <w:rPr>
          <w:b/>
          <w:sz w:val="28"/>
          <w:szCs w:val="28"/>
          <w:lang w:val="es-MX"/>
        </w:rPr>
        <w:t>(thuộc huyện Phước Sơn hiện nay).</w:t>
      </w:r>
      <w:r w:rsidRPr="00CB0D32">
        <w:rPr>
          <w:b/>
          <w:spacing w:val="2"/>
          <w:sz w:val="28"/>
          <w:szCs w:val="28"/>
          <w:lang w:val="es-MX"/>
        </w:rPr>
        <w:t xml:space="preserve"> </w:t>
      </w:r>
    </w:p>
    <w:p w14:paraId="7BE3ED78" w14:textId="0B18CF7A"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a) Kết quả sau sắp xếp</w:t>
      </w:r>
      <w:r w:rsidR="005E4653" w:rsidRPr="00CB0D32">
        <w:rPr>
          <w:spacing w:val="2"/>
          <w:sz w:val="28"/>
          <w:szCs w:val="28"/>
          <w:lang w:val="es-MX"/>
        </w:rPr>
        <w:t>:</w:t>
      </w:r>
    </w:p>
    <w:p w14:paraId="7219FED7" w14:textId="1108715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Xã Phước Thành sau khi thành lập có diện tích tự nhiên là 286,65 km</w:t>
      </w:r>
      <w:r w:rsidRPr="00CB0D32">
        <w:rPr>
          <w:spacing w:val="2"/>
          <w:sz w:val="28"/>
          <w:szCs w:val="28"/>
          <w:vertAlign w:val="superscript"/>
          <w:lang w:val="es-MX"/>
        </w:rPr>
        <w:t>2</w:t>
      </w:r>
      <w:r w:rsidR="003A435A">
        <w:rPr>
          <w:spacing w:val="2"/>
          <w:sz w:val="28"/>
          <w:szCs w:val="28"/>
          <w:lang w:val="es-MX"/>
        </w:rPr>
        <w:t xml:space="preserve"> (đạt 286,65% tiêu chuẩn), </w:t>
      </w:r>
      <w:r w:rsidRPr="00CB0D32">
        <w:rPr>
          <w:spacing w:val="2"/>
          <w:sz w:val="28"/>
          <w:szCs w:val="28"/>
          <w:lang w:val="es-MX"/>
        </w:rPr>
        <w:t>quy mô dân số là 4.651 người (đạt 186% tiêu chuẩn)</w:t>
      </w:r>
      <w:r w:rsidR="003A435A">
        <w:rPr>
          <w:spacing w:val="2"/>
          <w:sz w:val="28"/>
          <w:szCs w:val="28"/>
          <w:lang w:val="es-MX"/>
        </w:rPr>
        <w:t>.</w:t>
      </w:r>
    </w:p>
    <w:p w14:paraId="6A526DD2"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Phước Chánh, xã Khâm Đức, xã Phước Hiệp, xã Trà Đốc, xã Trà Lăng, tỉnh Kon Tum.</w:t>
      </w:r>
    </w:p>
    <w:p w14:paraId="774C0AE5"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Nơi đặt trụ sở làm việc của xã Phước Thành: Dự kiến tại xã Phước Thành hiện nay.</w:t>
      </w:r>
    </w:p>
    <w:p w14:paraId="3B4AEBD4"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ml:space="preserve">b) Cơ sở và lý do của việc sắp xếp ĐVHC: </w:t>
      </w:r>
    </w:p>
    <w:p w14:paraId="4445E893" w14:textId="77777777" w:rsidR="005B7694" w:rsidRPr="00CB0D32" w:rsidRDefault="005B7694" w:rsidP="005B7694">
      <w:pPr>
        <w:spacing w:before="120" w:after="120"/>
        <w:ind w:firstLine="720"/>
        <w:jc w:val="both"/>
        <w:rPr>
          <w:sz w:val="28"/>
          <w:szCs w:val="28"/>
          <w:lang w:val="es-MX"/>
        </w:rPr>
      </w:pPr>
      <w:r w:rsidRPr="00CB0D32">
        <w:rPr>
          <w:sz w:val="28"/>
          <w:szCs w:val="28"/>
        </w:rPr>
        <w:t>Việc nhập 03 xã: Phước Thành, Phước Lộc, Phước Kim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Tiêu chuẩn xã mới đảm bảo theo định hướng tại khoản 2 Điều 5 Nghị quyết số 76/2025/UBTVQH15 của Ủy ban Thường vụ Quốc hội.</w:t>
      </w:r>
    </w:p>
    <w:p w14:paraId="48F830F5" w14:textId="15306F0D" w:rsidR="005B7694" w:rsidRPr="00CB0D32" w:rsidRDefault="0082334E" w:rsidP="009F45B8">
      <w:pPr>
        <w:spacing w:before="120" w:after="120"/>
        <w:ind w:firstLine="720"/>
        <w:jc w:val="both"/>
        <w:rPr>
          <w:sz w:val="28"/>
          <w:szCs w:val="28"/>
          <w:lang w:val="es-MX"/>
        </w:rPr>
      </w:pPr>
      <w:r w:rsidRPr="00CB0D32">
        <w:rPr>
          <w:rFonts w:ascii="Times New Roman Bold" w:hAnsi="Times New Roman Bold"/>
          <w:b/>
          <w:spacing w:val="-4"/>
          <w:sz w:val="28"/>
          <w:szCs w:val="28"/>
        </w:rPr>
        <w:t>76</w:t>
      </w:r>
      <w:r w:rsidR="005B7694" w:rsidRPr="00CB0D32">
        <w:rPr>
          <w:rFonts w:ascii="Times New Roman Bold" w:hAnsi="Times New Roman Bold"/>
          <w:b/>
          <w:spacing w:val="-4"/>
          <w:sz w:val="28"/>
          <w:szCs w:val="28"/>
          <w:lang w:val="es-MX"/>
        </w:rPr>
        <w:t xml:space="preserve">. Thành lập xã Phước Hiệp trên cơ sở </w:t>
      </w:r>
      <w:r w:rsidR="00453FBA" w:rsidRPr="00CB0D32">
        <w:rPr>
          <w:rFonts w:ascii="Times New Roman Bold" w:hAnsi="Times New Roman Bold"/>
          <w:b/>
          <w:spacing w:val="-4"/>
          <w:sz w:val="28"/>
          <w:szCs w:val="28"/>
          <w:lang w:val="es-MX"/>
        </w:rPr>
        <w:t>nhập toàn bộ diện tích tự nhiên, quy mô dân số của 02 ĐVHC cấp xã là: X</w:t>
      </w:r>
      <w:r w:rsidR="005B7694" w:rsidRPr="00CB0D32">
        <w:rPr>
          <w:rFonts w:ascii="Times New Roman Bold" w:hAnsi="Times New Roman Bold"/>
          <w:b/>
          <w:spacing w:val="-4"/>
          <w:sz w:val="28"/>
          <w:szCs w:val="28"/>
          <w:lang w:val="es-MX"/>
        </w:rPr>
        <w:t>ã Phước Hiệp</w:t>
      </w:r>
      <w:r w:rsidR="00453FBA" w:rsidRPr="00CB0D32">
        <w:rPr>
          <w:rFonts w:ascii="Times New Roman Bold" w:hAnsi="Times New Roman Bold"/>
          <w:b/>
          <w:spacing w:val="-4"/>
          <w:sz w:val="28"/>
          <w:szCs w:val="28"/>
          <w:lang w:val="es-MX"/>
        </w:rPr>
        <w:t>, xã Phước Hòa</w:t>
      </w:r>
      <w:r w:rsidR="009F45B8" w:rsidRPr="00CB0D32">
        <w:rPr>
          <w:rFonts w:ascii="Times New Roman Bold" w:hAnsi="Times New Roman Bold"/>
          <w:b/>
          <w:spacing w:val="-4"/>
          <w:sz w:val="28"/>
          <w:szCs w:val="28"/>
          <w:lang w:val="es-MX"/>
        </w:rPr>
        <w:t xml:space="preserve"> </w:t>
      </w:r>
      <w:r w:rsidR="009F45B8" w:rsidRPr="00CB0D32">
        <w:rPr>
          <w:b/>
          <w:sz w:val="28"/>
          <w:szCs w:val="28"/>
          <w:lang w:val="es-MX"/>
        </w:rPr>
        <w:t>(thuộc huyện Phước Sơn hiện nay).</w:t>
      </w:r>
    </w:p>
    <w:p w14:paraId="747B13DF" w14:textId="51DC3B15"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a) Kết quả sau sắp xếp</w:t>
      </w:r>
      <w:r w:rsidR="005E4653" w:rsidRPr="00CB0D32">
        <w:rPr>
          <w:spacing w:val="2"/>
          <w:sz w:val="28"/>
          <w:szCs w:val="28"/>
          <w:lang w:val="es-MX"/>
        </w:rPr>
        <w:t>:</w:t>
      </w:r>
      <w:r w:rsidRPr="00CB0D32">
        <w:rPr>
          <w:spacing w:val="2"/>
          <w:sz w:val="28"/>
          <w:szCs w:val="28"/>
          <w:lang w:val="es-MX"/>
        </w:rPr>
        <w:t xml:space="preserve"> </w:t>
      </w:r>
    </w:p>
    <w:p w14:paraId="30B64F4B"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Xã Phước Hiệp sau khi thành lập có diện tích tự nhiên là 340,05 km</w:t>
      </w:r>
      <w:r w:rsidRPr="00CB0D32">
        <w:rPr>
          <w:spacing w:val="2"/>
          <w:sz w:val="28"/>
          <w:szCs w:val="28"/>
          <w:vertAlign w:val="superscript"/>
          <w:lang w:val="es-MX"/>
        </w:rPr>
        <w:t>2</w:t>
      </w:r>
      <w:r w:rsidRPr="00CB0D32">
        <w:rPr>
          <w:spacing w:val="2"/>
          <w:sz w:val="28"/>
          <w:szCs w:val="28"/>
          <w:lang w:val="es-MX"/>
        </w:rPr>
        <w:t xml:space="preserve"> (đạt 340,05% tiêu chuẩn) và quy mô dân số là 4.529 người (đạt 181,16% tiêu chuẩn). </w:t>
      </w:r>
    </w:p>
    <w:p w14:paraId="5D0CBEB2"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Các đơn vị hành chính liền kề: xã Phước Thành, xã Khâm Đức, xã Bến Giằng, xã Quế Phước, xã Hiệp Đức, xã Phước Trà, xã Trà Đốc.</w:t>
      </w:r>
    </w:p>
    <w:p w14:paraId="4CFC9352"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Nơi đặt trụ sở làm việc của xã Phước Hiệp: Dự kiến tại xã Phước Hiệp hiện nay.</w:t>
      </w:r>
    </w:p>
    <w:p w14:paraId="10AC96C5" w14:textId="77777777" w:rsidR="005B7694" w:rsidRPr="00CB0D32" w:rsidRDefault="005B7694" w:rsidP="005B7694">
      <w:pPr>
        <w:spacing w:before="120" w:after="120"/>
        <w:ind w:firstLine="720"/>
        <w:jc w:val="both"/>
        <w:rPr>
          <w:spacing w:val="2"/>
          <w:sz w:val="28"/>
          <w:szCs w:val="28"/>
          <w:lang w:val="es-MX"/>
        </w:rPr>
      </w:pPr>
      <w:r w:rsidRPr="00CB0D32">
        <w:rPr>
          <w:spacing w:val="2"/>
          <w:sz w:val="28"/>
          <w:szCs w:val="28"/>
          <w:lang w:val="es-MX"/>
        </w:rPr>
        <w:t xml:space="preserve">b) Cơ sở và lý do của việc sắp xếp ĐVHC: </w:t>
      </w:r>
    </w:p>
    <w:p w14:paraId="5A603230" w14:textId="34B8F55B" w:rsidR="005B7694" w:rsidRPr="00CB0D32" w:rsidRDefault="005B7694" w:rsidP="00862781">
      <w:pPr>
        <w:spacing w:before="120" w:after="120"/>
        <w:ind w:firstLine="720"/>
        <w:jc w:val="both"/>
        <w:rPr>
          <w:spacing w:val="-6"/>
          <w:sz w:val="28"/>
          <w:szCs w:val="28"/>
          <w:lang w:val="es-MX"/>
        </w:rPr>
      </w:pPr>
      <w:r w:rsidRPr="00CB0D32">
        <w:rPr>
          <w:spacing w:val="-6"/>
          <w:sz w:val="28"/>
          <w:szCs w:val="28"/>
        </w:rPr>
        <w:t xml:space="preserve">Việc nhập 02 xã: Phước Hiệp, Phước Hòa thành 01 xã mới đảm bảo yêu cầu giảm số lượng, tăng quy mô ĐVHC; tính liên cư, liên địa, thông suốt trong công tác quản lý nhà nước, thuận lợi trong quản lý dân cư; đảm bảo sự tương đồng về lịch sử, văn hóa, cư dân cũng như điều kiện phát triển kinh tế - xã hội. Đây là trường hợp sắp xếp ĐVHC theo khoản 3 Điều 1 Nghị quyết số 76/2025/UBTVQH15 của Ủy ban </w:t>
      </w:r>
      <w:r w:rsidRPr="00CB0D32">
        <w:rPr>
          <w:spacing w:val="-6"/>
          <w:sz w:val="28"/>
          <w:szCs w:val="28"/>
        </w:rPr>
        <w:lastRenderedPageBreak/>
        <w:t>Thường vụ Quốc hội để mở rộng không gian phát triển, thuận lợi giao thông, phát huy tối đa tiềm năng, lợi thế của địa phương.</w:t>
      </w:r>
    </w:p>
    <w:p w14:paraId="169FFAAD" w14:textId="50EB5E64" w:rsidR="00862781" w:rsidRPr="00CB0D32" w:rsidRDefault="00AE7373" w:rsidP="00862781">
      <w:pPr>
        <w:spacing w:after="40" w:line="340" w:lineRule="exact"/>
        <w:ind w:firstLine="567"/>
        <w:jc w:val="both"/>
        <w:rPr>
          <w:b/>
          <w:szCs w:val="28"/>
          <w:lang w:val="es-MX"/>
        </w:rPr>
      </w:pPr>
      <w:r w:rsidRPr="00CB0D32">
        <w:rPr>
          <w:b/>
          <w:szCs w:val="28"/>
          <w:lang w:val="es-MX"/>
        </w:rPr>
        <w:t>I</w:t>
      </w:r>
      <w:r w:rsidR="00862781" w:rsidRPr="00CB0D32">
        <w:rPr>
          <w:b/>
          <w:szCs w:val="28"/>
          <w:lang w:val="es-MX"/>
        </w:rPr>
        <w:t>II. KẾT QUẢ SAU KHI THỰC HIỆN SẮP XẾP ĐVHC CẤP XÃ CỦA THÀNH PHỐ ĐÀ NẴNG (MỚI)</w:t>
      </w:r>
    </w:p>
    <w:p w14:paraId="126075A0" w14:textId="0A298814" w:rsidR="00862781" w:rsidRPr="00CB0D32" w:rsidRDefault="00862781" w:rsidP="00AE7373">
      <w:pPr>
        <w:widowControl w:val="0"/>
        <w:spacing w:after="40" w:line="340" w:lineRule="exact"/>
        <w:ind w:firstLine="567"/>
        <w:jc w:val="both"/>
        <w:rPr>
          <w:rFonts w:eastAsia="Calibri"/>
          <w:bCs/>
          <w:spacing w:val="-4"/>
          <w:sz w:val="28"/>
          <w:szCs w:val="28"/>
        </w:rPr>
      </w:pPr>
      <w:r w:rsidRPr="00CB0D32">
        <w:rPr>
          <w:b/>
          <w:sz w:val="28"/>
          <w:szCs w:val="28"/>
          <w:lang w:val="es-MX"/>
        </w:rPr>
        <w:t>1.</w:t>
      </w:r>
      <w:r w:rsidRPr="00CB0D32">
        <w:rPr>
          <w:sz w:val="28"/>
          <w:szCs w:val="28"/>
          <w:lang w:val="es-MX"/>
        </w:rPr>
        <w:t xml:space="preserve"> Trước khi sắp xếp, Thành phố Đà Nẵng hiện nay có </w:t>
      </w:r>
      <w:r w:rsidRPr="00CB0D32">
        <w:rPr>
          <w:sz w:val="28"/>
          <w:szCs w:val="28"/>
        </w:rPr>
        <w:t xml:space="preserve">47 ĐVHC cấp xã </w:t>
      </w:r>
      <w:r w:rsidRPr="00CB0D32">
        <w:rPr>
          <w:i/>
          <w:sz w:val="28"/>
          <w:szCs w:val="28"/>
        </w:rPr>
        <w:t>(11 xã, 36 phường);</w:t>
      </w:r>
      <w:r w:rsidRPr="00CB0D32">
        <w:rPr>
          <w:sz w:val="28"/>
          <w:szCs w:val="28"/>
          <w:lang w:val="es-MX"/>
        </w:rPr>
        <w:t xml:space="preserve"> t</w:t>
      </w:r>
      <w:r w:rsidRPr="00CB0D32">
        <w:rPr>
          <w:rFonts w:eastAsia="Calibri"/>
          <w:bCs/>
          <w:spacing w:val="-4"/>
          <w:sz w:val="28"/>
          <w:szCs w:val="28"/>
        </w:rPr>
        <w:t xml:space="preserve">ỉnh Quảng Nam hiện nay có 233 ĐVHC cấp xã </w:t>
      </w:r>
      <w:r w:rsidRPr="00CB0D32">
        <w:rPr>
          <w:rFonts w:eastAsia="Calibri"/>
          <w:bCs/>
          <w:i/>
          <w:spacing w:val="-4"/>
          <w:sz w:val="28"/>
          <w:szCs w:val="28"/>
        </w:rPr>
        <w:t>(190 xã, 29 phường, 14 thị trấn)</w:t>
      </w:r>
      <w:r w:rsidRPr="00CB0D32">
        <w:rPr>
          <w:rFonts w:eastAsia="Calibri"/>
          <w:bCs/>
          <w:spacing w:val="-4"/>
          <w:sz w:val="28"/>
          <w:szCs w:val="28"/>
        </w:rPr>
        <w:t>.</w:t>
      </w:r>
    </w:p>
    <w:p w14:paraId="198D2623" w14:textId="2DE72482" w:rsidR="00862781" w:rsidRPr="00CB0D32" w:rsidRDefault="00862781" w:rsidP="00AE7373">
      <w:pPr>
        <w:widowControl w:val="0"/>
        <w:spacing w:after="40" w:line="340" w:lineRule="exact"/>
        <w:ind w:firstLine="567"/>
        <w:rPr>
          <w:rFonts w:eastAsia="Calibri"/>
          <w:bCs/>
          <w:spacing w:val="-4"/>
          <w:sz w:val="28"/>
          <w:szCs w:val="28"/>
        </w:rPr>
      </w:pPr>
      <w:bookmarkStart w:id="46" w:name="_Hlk194650020"/>
      <w:r w:rsidRPr="00CB0D32">
        <w:rPr>
          <w:b/>
          <w:sz w:val="28"/>
          <w:szCs w:val="28"/>
          <w:lang w:val="es-MX"/>
        </w:rPr>
        <w:t>2.</w:t>
      </w:r>
      <w:r w:rsidRPr="00CB0D32">
        <w:rPr>
          <w:sz w:val="28"/>
          <w:szCs w:val="28"/>
          <w:lang w:val="es-MX"/>
        </w:rPr>
        <w:t xml:space="preserve"> Sau khi sắp xếp, thành phố Đà Nẵng (mới) có </w:t>
      </w:r>
      <w:r w:rsidR="00BA225A">
        <w:rPr>
          <w:rFonts w:eastAsia="Calibri"/>
          <w:bCs/>
          <w:spacing w:val="-4"/>
          <w:sz w:val="28"/>
          <w:szCs w:val="28"/>
        </w:rPr>
        <w:t>94</w:t>
      </w:r>
      <w:r w:rsidR="000B60F7" w:rsidRPr="00CB0D32">
        <w:rPr>
          <w:rFonts w:eastAsia="Calibri"/>
          <w:bCs/>
          <w:spacing w:val="-4"/>
          <w:sz w:val="28"/>
          <w:szCs w:val="28"/>
        </w:rPr>
        <w:t xml:space="preserve"> ĐVHC cấp xã mới (73</w:t>
      </w:r>
      <w:r w:rsidRPr="00CB0D32">
        <w:rPr>
          <w:rFonts w:eastAsia="Calibri"/>
          <w:bCs/>
          <w:spacing w:val="-4"/>
          <w:sz w:val="28"/>
          <w:szCs w:val="28"/>
        </w:rPr>
        <w:t xml:space="preserve"> xã, 23 phường và 01 đặ</w:t>
      </w:r>
      <w:r w:rsidR="000B60F7" w:rsidRPr="00CB0D32">
        <w:rPr>
          <w:rFonts w:eastAsia="Calibri"/>
          <w:bCs/>
          <w:spacing w:val="-4"/>
          <w:sz w:val="28"/>
          <w:szCs w:val="28"/>
        </w:rPr>
        <w:t>c khu), giảm 186</w:t>
      </w:r>
      <w:r w:rsidRPr="00CB0D32">
        <w:rPr>
          <w:rFonts w:eastAsia="Calibri"/>
          <w:bCs/>
          <w:spacing w:val="-4"/>
          <w:sz w:val="28"/>
          <w:szCs w:val="28"/>
        </w:rPr>
        <w:t xml:space="preserve"> đơn vị (tỷ lệ giả</w:t>
      </w:r>
      <w:r w:rsidR="00263401">
        <w:rPr>
          <w:rFonts w:eastAsia="Calibri"/>
          <w:bCs/>
          <w:spacing w:val="-4"/>
          <w:sz w:val="28"/>
          <w:szCs w:val="28"/>
        </w:rPr>
        <w:t>m 66,43</w:t>
      </w:r>
      <w:r w:rsidRPr="00CB0D32">
        <w:rPr>
          <w:rFonts w:eastAsia="Calibri"/>
          <w:bCs/>
          <w:spacing w:val="-4"/>
          <w:sz w:val="28"/>
          <w:szCs w:val="28"/>
        </w:rPr>
        <w:t>%).</w:t>
      </w:r>
    </w:p>
    <w:p w14:paraId="56FCCA3B" w14:textId="64181D18" w:rsidR="00862781" w:rsidRPr="00CB0D32" w:rsidRDefault="00862781" w:rsidP="00862781">
      <w:pPr>
        <w:spacing w:after="40" w:line="340" w:lineRule="exact"/>
        <w:jc w:val="center"/>
        <w:rPr>
          <w:rFonts w:ascii="Times New Roman Italic" w:hAnsi="Times New Roman Italic"/>
          <w:spacing w:val="-14"/>
          <w:sz w:val="28"/>
          <w:szCs w:val="28"/>
          <w:lang w:val="es-MX"/>
        </w:rPr>
      </w:pPr>
      <w:r w:rsidRPr="00CB0D32">
        <w:rPr>
          <w:rFonts w:ascii="Times New Roman Italic" w:hAnsi="Times New Roman Italic"/>
          <w:i/>
          <w:spacing w:val="-14"/>
          <w:sz w:val="28"/>
          <w:szCs w:val="28"/>
          <w:lang w:val="es-MX"/>
        </w:rPr>
        <w:t>(Chi tiết số lượng ĐVHC cấp xã của thành</w:t>
      </w:r>
      <w:r w:rsidR="00F32775">
        <w:rPr>
          <w:rFonts w:ascii="Times New Roman Italic" w:hAnsi="Times New Roman Italic"/>
          <w:i/>
          <w:spacing w:val="-14"/>
          <w:sz w:val="28"/>
          <w:szCs w:val="28"/>
          <w:lang w:val="es-MX"/>
        </w:rPr>
        <w:t xml:space="preserve"> phố Đà Nẵng mới tại Phụ lục 3 </w:t>
      </w:r>
      <w:r w:rsidRPr="00CB0D32">
        <w:rPr>
          <w:rFonts w:ascii="Times New Roman Italic" w:hAnsi="Times New Roman Italic"/>
          <w:i/>
          <w:spacing w:val="-14"/>
          <w:sz w:val="28"/>
          <w:szCs w:val="28"/>
          <w:lang w:val="es-MX"/>
        </w:rPr>
        <w:t>kèm theo)</w:t>
      </w:r>
    </w:p>
    <w:p w14:paraId="3AE71825" w14:textId="7D62473D" w:rsidR="00862781" w:rsidRPr="00CB0D32" w:rsidRDefault="00862781" w:rsidP="00AE7373">
      <w:pPr>
        <w:spacing w:after="40" w:line="340" w:lineRule="exact"/>
        <w:ind w:firstLine="567"/>
        <w:jc w:val="both"/>
        <w:rPr>
          <w:b/>
          <w:spacing w:val="2"/>
          <w:szCs w:val="28"/>
          <w:lang w:val="es-MX"/>
        </w:rPr>
      </w:pPr>
      <w:r w:rsidRPr="00CB0D32">
        <w:rPr>
          <w:b/>
          <w:szCs w:val="28"/>
          <w:lang w:val="es-MX"/>
        </w:rPr>
        <w:t>I</w:t>
      </w:r>
      <w:r w:rsidR="00AE7373" w:rsidRPr="00CB0D32">
        <w:rPr>
          <w:b/>
          <w:szCs w:val="28"/>
          <w:lang w:val="es-MX"/>
        </w:rPr>
        <w:t>V</w:t>
      </w:r>
      <w:r w:rsidRPr="00CB0D32">
        <w:rPr>
          <w:b/>
          <w:szCs w:val="28"/>
          <w:lang w:val="es-MX"/>
        </w:rPr>
        <w:t xml:space="preserve">. </w:t>
      </w:r>
      <w:r w:rsidRPr="00CB0D32">
        <w:rPr>
          <w:b/>
          <w:spacing w:val="2"/>
          <w:szCs w:val="28"/>
          <w:lang w:val="es-MX"/>
        </w:rPr>
        <w:t xml:space="preserve">PHƯƠNG ÁN SẮP XẾP TỔ CHỨC BỘ MÁY, BỐ TRÍ ĐỘI NGŨ </w:t>
      </w:r>
      <w:r w:rsidRPr="00CB0D32">
        <w:rPr>
          <w:rFonts w:ascii="Times New Roman Bold" w:hAnsi="Times New Roman Bold"/>
          <w:b/>
          <w:spacing w:val="-2"/>
          <w:szCs w:val="28"/>
          <w:lang w:val="es-MX"/>
        </w:rPr>
        <w:t>CÁN BỘ, CÔNG CHỨC, VIÊN CHỨC, NGƯỜI LAO ĐỘNG VÀ GIẢI QUYẾT</w:t>
      </w:r>
      <w:r w:rsidRPr="00CB0D32">
        <w:rPr>
          <w:b/>
          <w:spacing w:val="2"/>
          <w:szCs w:val="28"/>
          <w:lang w:val="es-MX"/>
        </w:rPr>
        <w:t xml:space="preserve"> CHẾ ĐỘ, CHÍNH SÁCH KHI THỰC HIỆN SẮP XẾP ĐVHC CẤP XÃ</w:t>
      </w:r>
    </w:p>
    <w:bookmarkEnd w:id="46"/>
    <w:p w14:paraId="63309E07" w14:textId="77777777" w:rsidR="00DF547F" w:rsidRPr="00CB0D32" w:rsidRDefault="00DF547F" w:rsidP="00AE7373">
      <w:pPr>
        <w:spacing w:before="120" w:after="120" w:line="320" w:lineRule="exact"/>
        <w:ind w:firstLine="567"/>
        <w:jc w:val="both"/>
        <w:rPr>
          <w:b/>
          <w:bCs/>
          <w:sz w:val="28"/>
          <w:szCs w:val="28"/>
          <w:lang w:val="es-MX"/>
        </w:rPr>
      </w:pPr>
      <w:r w:rsidRPr="00CB0D32">
        <w:rPr>
          <w:b/>
          <w:bCs/>
          <w:sz w:val="28"/>
          <w:szCs w:val="28"/>
          <w:lang w:val="es-MX"/>
        </w:rPr>
        <w:t>1. Phương án và lộ trình sắp xếp, kiện toàn tổ chức bộ máy cơ quan, tổ chức sau sắp xếp ĐVHC</w:t>
      </w:r>
    </w:p>
    <w:p w14:paraId="5B2B51B3" w14:textId="77777777" w:rsidR="00DF547F" w:rsidRPr="00CB0D32" w:rsidRDefault="00DF547F" w:rsidP="00AE7373">
      <w:pPr>
        <w:spacing w:before="120" w:after="120" w:line="320" w:lineRule="exact"/>
        <w:ind w:firstLine="567"/>
        <w:jc w:val="both"/>
        <w:rPr>
          <w:sz w:val="28"/>
          <w:szCs w:val="28"/>
          <w:lang w:val="nl-NL"/>
        </w:rPr>
      </w:pPr>
      <w:r w:rsidRPr="00CB0D32">
        <w:rPr>
          <w:sz w:val="28"/>
          <w:szCs w:val="28"/>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27EA3418" w14:textId="77777777" w:rsidR="00DF547F" w:rsidRPr="00CB0D32" w:rsidRDefault="00DF547F" w:rsidP="00AE7373">
      <w:pPr>
        <w:spacing w:before="120" w:after="120" w:line="320" w:lineRule="exact"/>
        <w:ind w:firstLine="567"/>
        <w:jc w:val="both"/>
        <w:rPr>
          <w:iCs/>
          <w:sz w:val="28"/>
          <w:szCs w:val="28"/>
          <w:lang w:val="es-MX"/>
        </w:rPr>
      </w:pPr>
      <w:r w:rsidRPr="00CB0D32">
        <w:rPr>
          <w:iCs/>
          <w:sz w:val="28"/>
          <w:szCs w:val="28"/>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5EDD3E0E" w14:textId="5B31B479" w:rsidR="00DF547F" w:rsidRPr="00CB0D32" w:rsidRDefault="00DF547F" w:rsidP="00AE7373">
      <w:pPr>
        <w:spacing w:before="120" w:after="120" w:line="320" w:lineRule="exact"/>
        <w:ind w:firstLine="567"/>
        <w:jc w:val="both"/>
        <w:rPr>
          <w:iCs/>
          <w:sz w:val="28"/>
          <w:szCs w:val="28"/>
          <w:lang w:val="es-MX"/>
        </w:rPr>
      </w:pPr>
      <w:r w:rsidRPr="00CB0D32">
        <w:rPr>
          <w:iCs/>
          <w:sz w:val="28"/>
          <w:szCs w:val="28"/>
          <w:lang w:val="es-MX"/>
        </w:rPr>
        <w:t>- Đối với HĐND cấp xã:</w:t>
      </w:r>
    </w:p>
    <w:p w14:paraId="68A287E9" w14:textId="77777777" w:rsidR="00DF547F" w:rsidRPr="00CB0D32" w:rsidRDefault="00DF547F" w:rsidP="00AE7373">
      <w:pPr>
        <w:spacing w:before="120" w:after="120" w:line="320" w:lineRule="exact"/>
        <w:ind w:firstLine="567"/>
        <w:jc w:val="both"/>
        <w:rPr>
          <w:sz w:val="28"/>
          <w:szCs w:val="28"/>
          <w:lang w:val="es-MX"/>
        </w:rPr>
      </w:pPr>
      <w:r w:rsidRPr="00CB0D32">
        <w:rPr>
          <w:sz w:val="28"/>
          <w:szCs w:val="28"/>
          <w:lang w:val="es-MX"/>
        </w:rPr>
        <w:t>+ Về cơ cấu tổ chức: HĐND cấp xã thành lập 02 Ban là Ban Pháp chế và Ban Kinh tế  - Xã hội.</w:t>
      </w:r>
    </w:p>
    <w:p w14:paraId="3E44D3E8" w14:textId="77777777" w:rsidR="00DF547F" w:rsidRPr="00CB0D32" w:rsidRDefault="00DF547F" w:rsidP="00AE7373">
      <w:pPr>
        <w:spacing w:before="120" w:after="120" w:line="320" w:lineRule="exact"/>
        <w:ind w:firstLine="567"/>
        <w:jc w:val="both"/>
        <w:rPr>
          <w:sz w:val="28"/>
          <w:szCs w:val="28"/>
          <w:lang w:val="es-MX"/>
        </w:rPr>
      </w:pPr>
      <w:r w:rsidRPr="00CB0D32">
        <w:rPr>
          <w:sz w:val="28"/>
          <w:szCs w:val="28"/>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71823216" w14:textId="1CE5736E" w:rsidR="00DF547F" w:rsidRPr="00CB0D32" w:rsidRDefault="00DF547F" w:rsidP="00AE7373">
      <w:pPr>
        <w:spacing w:before="120" w:after="120" w:line="320" w:lineRule="exact"/>
        <w:ind w:firstLine="567"/>
        <w:jc w:val="both"/>
        <w:rPr>
          <w:sz w:val="28"/>
          <w:szCs w:val="28"/>
          <w:lang w:val="es-MX"/>
        </w:rPr>
      </w:pPr>
      <w:r w:rsidRPr="00CB0D32">
        <w:rPr>
          <w:sz w:val="28"/>
          <w:szCs w:val="28"/>
          <w:lang w:val="es-MX"/>
        </w:rPr>
        <w:t>- Đối với UBND cấp xã:</w:t>
      </w:r>
    </w:p>
    <w:p w14:paraId="2AC868C9" w14:textId="77777777" w:rsidR="00DF547F" w:rsidRPr="00CB0D32" w:rsidRDefault="00DF547F" w:rsidP="00AE7373">
      <w:pPr>
        <w:spacing w:before="120" w:after="120" w:line="320" w:lineRule="exact"/>
        <w:ind w:firstLine="567"/>
        <w:jc w:val="both"/>
        <w:rPr>
          <w:spacing w:val="-2"/>
          <w:sz w:val="28"/>
          <w:szCs w:val="28"/>
        </w:rPr>
      </w:pPr>
      <w:r w:rsidRPr="00CB0D32">
        <w:rPr>
          <w:sz w:val="28"/>
          <w:szCs w:val="28"/>
          <w:lang w:val="es-MX"/>
        </w:rPr>
        <w:t xml:space="preserve">+ Về tổ chức: UBND cấp xã mới gồm </w:t>
      </w:r>
      <w:r w:rsidRPr="00CB0D32">
        <w:rPr>
          <w:spacing w:val="-2"/>
          <w:sz w:val="28"/>
          <w:szCs w:val="28"/>
        </w:rPr>
        <w:t>Chủ tịch (chức danh chuyên trách), 02 Phó Chủ tịch và Ủy viên theo quy định của Luật Tổ chức chính quyền địa phương.</w:t>
      </w:r>
    </w:p>
    <w:p w14:paraId="6568A4FC" w14:textId="77777777" w:rsidR="00DF547F" w:rsidRPr="00CB0D32" w:rsidRDefault="00DF547F" w:rsidP="00AE7373">
      <w:pPr>
        <w:spacing w:before="120" w:after="120" w:line="320" w:lineRule="exact"/>
        <w:ind w:firstLine="567"/>
        <w:jc w:val="both"/>
        <w:rPr>
          <w:sz w:val="28"/>
          <w:szCs w:val="28"/>
        </w:rPr>
      </w:pPr>
      <w:r w:rsidRPr="00CB0D32">
        <w:rPr>
          <w:sz w:val="28"/>
          <w:szCs w:val="28"/>
        </w:rPr>
        <w:t>+ Việc tổ chức các cơ quan chuyên môn, tổ chức hành chính khác thuộc UBND cấp xã thực hiện theo quy định của Chính phủ.</w:t>
      </w:r>
    </w:p>
    <w:p w14:paraId="7A8E39B3" w14:textId="77777777" w:rsidR="00DF547F" w:rsidRPr="00CB0D32" w:rsidRDefault="00DF547F" w:rsidP="00AE7373">
      <w:pPr>
        <w:spacing w:before="120" w:after="120" w:line="320" w:lineRule="exact"/>
        <w:ind w:firstLine="567"/>
        <w:jc w:val="both"/>
        <w:rPr>
          <w:bCs/>
          <w:sz w:val="28"/>
          <w:szCs w:val="28"/>
        </w:rPr>
      </w:pPr>
      <w:r w:rsidRPr="00CB0D32">
        <w:rPr>
          <w:bCs/>
          <w:sz w:val="28"/>
          <w:szCs w:val="28"/>
        </w:rPr>
        <w:t xml:space="preserve">- Phương án bố trí, sắp xếp các đơn vị sự nghiệp công lập: </w:t>
      </w:r>
    </w:p>
    <w:p w14:paraId="3D488648" w14:textId="77777777" w:rsidR="00DF547F" w:rsidRPr="00CB0D32" w:rsidRDefault="00DF547F" w:rsidP="00AE7373">
      <w:pPr>
        <w:spacing w:before="120" w:after="120" w:line="320" w:lineRule="exact"/>
        <w:ind w:firstLine="567"/>
        <w:jc w:val="both"/>
        <w:rPr>
          <w:bCs/>
          <w:spacing w:val="-4"/>
          <w:sz w:val="28"/>
          <w:szCs w:val="28"/>
        </w:rPr>
      </w:pPr>
      <w:r w:rsidRPr="00CB0D32">
        <w:rPr>
          <w:bCs/>
          <w:sz w:val="28"/>
          <w:szCs w:val="28"/>
        </w:rPr>
        <w:t xml:space="preserve">+ Việc tổ chức các đơn vị sự nghiệp công lập trực thuộc </w:t>
      </w:r>
      <w:r w:rsidRPr="00CB0D32">
        <w:rPr>
          <w:bCs/>
          <w:iCs/>
          <w:sz w:val="28"/>
          <w:szCs w:val="28"/>
        </w:rPr>
        <w:t>UBND</w:t>
      </w:r>
      <w:r w:rsidRPr="00CB0D32">
        <w:rPr>
          <w:bCs/>
          <w:sz w:val="28"/>
          <w:szCs w:val="28"/>
        </w:rPr>
        <w:t xml:space="preserve"> cấp huyện hiện nay để chuyển giao, thành lập mới đơn vị sự nghiệp công lập trực thuộc </w:t>
      </w:r>
      <w:r w:rsidRPr="00CB0D32">
        <w:rPr>
          <w:bCs/>
          <w:iCs/>
          <w:sz w:val="28"/>
          <w:szCs w:val="28"/>
        </w:rPr>
        <w:t>UBND</w:t>
      </w:r>
      <w:r w:rsidRPr="00CB0D32">
        <w:rPr>
          <w:bCs/>
          <w:sz w:val="28"/>
          <w:szCs w:val="28"/>
        </w:rPr>
        <w:t xml:space="preserve"> cấp xã sau sắp xếp thực hiện theo quy định của Đảng,</w:t>
      </w:r>
      <w:r w:rsidRPr="00CB0D32">
        <w:rPr>
          <w:bCs/>
          <w:spacing w:val="-6"/>
          <w:sz w:val="28"/>
          <w:szCs w:val="28"/>
        </w:rPr>
        <w:t xml:space="preserve"> quy định của Chính </w:t>
      </w:r>
      <w:r w:rsidRPr="00CB0D32">
        <w:rPr>
          <w:bCs/>
          <w:spacing w:val="-6"/>
          <w:sz w:val="28"/>
          <w:szCs w:val="28"/>
        </w:rPr>
        <w:lastRenderedPageBreak/>
        <w:t>phủ và hướng dẫn của các Bộ quản lý ngành, lĩnh vực, theo đó dự kiến phương án tổ chức các đơn vị sự nghiệp công lập như sau:</w:t>
      </w:r>
    </w:p>
    <w:p w14:paraId="2254548C" w14:textId="77777777" w:rsidR="00DF547F" w:rsidRPr="00CB0D32" w:rsidRDefault="00DF547F" w:rsidP="00AE7373">
      <w:pPr>
        <w:spacing w:before="120" w:after="120" w:line="320" w:lineRule="exact"/>
        <w:ind w:firstLine="567"/>
        <w:jc w:val="both"/>
        <w:rPr>
          <w:bCs/>
          <w:sz w:val="28"/>
          <w:szCs w:val="28"/>
        </w:rPr>
      </w:pPr>
      <w:r w:rsidRPr="00CB0D32">
        <w:rPr>
          <w:bCs/>
          <w:i/>
          <w:sz w:val="28"/>
          <w:szCs w:val="28"/>
        </w:rPr>
        <w:t>Đối với lĩnh vực giáo dục</w:t>
      </w:r>
      <w:r w:rsidRPr="00CB0D32">
        <w:rPr>
          <w:bCs/>
          <w:sz w:val="28"/>
          <w:szCs w:val="28"/>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CB0D32">
        <w:rPr>
          <w:bCs/>
          <w:iCs/>
          <w:sz w:val="28"/>
          <w:szCs w:val="28"/>
        </w:rPr>
        <w:t>UBND</w:t>
      </w:r>
      <w:r w:rsidRPr="00CB0D32">
        <w:rPr>
          <w:bCs/>
          <w:sz w:val="28"/>
          <w:szCs w:val="28"/>
        </w:rPr>
        <w:t xml:space="preserve"> cấp huyện hiện nay dự kiến sẽ chuyển về Sở Giáo dục và Đào tạo quản lý và tổ chức lại để thực hiện cung ứng dịch vụ theo khu vực liên xã, phường.</w:t>
      </w:r>
    </w:p>
    <w:p w14:paraId="183C30EA" w14:textId="77777777" w:rsidR="00DF547F" w:rsidRPr="00CB0D32" w:rsidRDefault="00DF547F" w:rsidP="00AE7373">
      <w:pPr>
        <w:spacing w:before="120" w:after="120" w:line="320" w:lineRule="exact"/>
        <w:ind w:firstLine="567"/>
        <w:jc w:val="both"/>
        <w:rPr>
          <w:bCs/>
          <w:spacing w:val="-6"/>
          <w:sz w:val="28"/>
          <w:szCs w:val="28"/>
        </w:rPr>
      </w:pPr>
      <w:r w:rsidRPr="00CB0D32">
        <w:rPr>
          <w:bCs/>
          <w:i/>
          <w:sz w:val="28"/>
          <w:szCs w:val="28"/>
        </w:rPr>
        <w:t>Đối với lĩnh vực y tế</w:t>
      </w:r>
      <w:r w:rsidRPr="00CB0D32">
        <w:rPr>
          <w:bCs/>
          <w:sz w:val="28"/>
          <w:szCs w:val="28"/>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CB0D32">
        <w:rPr>
          <w:bCs/>
          <w:iCs/>
          <w:sz w:val="28"/>
          <w:szCs w:val="28"/>
        </w:rPr>
        <w:t>UBND</w:t>
      </w:r>
      <w:r w:rsidRPr="00CB0D32">
        <w:rPr>
          <w:bCs/>
          <w:sz w:val="28"/>
          <w:szCs w:val="28"/>
        </w:rPr>
        <w:t xml:space="preserve"> cấp xã để thực hiện nhiệm vụ về phòng bệnh và chăm sóc sức khỏe ban đầu cho người dân trên địa bàn. Đối với các Trung tâm Y tế, bệnh viện đa khoa thuộc </w:t>
      </w:r>
      <w:r w:rsidRPr="00CB0D32">
        <w:rPr>
          <w:bCs/>
          <w:iCs/>
          <w:sz w:val="28"/>
          <w:szCs w:val="28"/>
        </w:rPr>
        <w:t>UBND</w:t>
      </w:r>
      <w:r w:rsidRPr="00CB0D32">
        <w:rPr>
          <w:bCs/>
          <w:sz w:val="28"/>
          <w:szCs w:val="28"/>
        </w:rPr>
        <w:t xml:space="preserve"> cấp huyện hiện nay dự kiến sẽ chuyển </w:t>
      </w:r>
      <w:r w:rsidRPr="00CB0D32">
        <w:rPr>
          <w:bCs/>
          <w:spacing w:val="-8"/>
          <w:sz w:val="28"/>
          <w:szCs w:val="28"/>
        </w:rPr>
        <w:t>về Sở Y tế quản lý để sắp xếp, tổ chức cung ứng dịch vụ theo khu vực liên xã, phường.</w:t>
      </w:r>
      <w:r w:rsidRPr="00CB0D32">
        <w:rPr>
          <w:bCs/>
          <w:spacing w:val="-6"/>
          <w:sz w:val="28"/>
          <w:szCs w:val="28"/>
        </w:rPr>
        <w:t xml:space="preserve"> </w:t>
      </w:r>
    </w:p>
    <w:p w14:paraId="582D415F" w14:textId="77777777" w:rsidR="00DF547F" w:rsidRPr="00CB0D32" w:rsidRDefault="00DF547F" w:rsidP="00AE7373">
      <w:pPr>
        <w:spacing w:before="120" w:after="120" w:line="320" w:lineRule="exact"/>
        <w:ind w:firstLine="567"/>
        <w:jc w:val="both"/>
        <w:rPr>
          <w:rFonts w:eastAsia="Calibri"/>
          <w:sz w:val="28"/>
          <w:szCs w:val="28"/>
          <w:lang w:val="nl-NL"/>
        </w:rPr>
      </w:pPr>
      <w:r w:rsidRPr="00CB0D32">
        <w:rPr>
          <w:rFonts w:eastAsia="Calibri"/>
          <w:sz w:val="28"/>
          <w:szCs w:val="28"/>
          <w:lang w:val="nl-NL"/>
        </w:rPr>
        <w:t>+ Việc tổ chức các đơn vị sự nghiệp công lập cung ứng các dịch vụ sự nghiệp công khác trên địa bàn ĐVHC cấp xã sau sắp xếp thực hiện theo hướng dẫn của cơ quan có thẩm quyền.</w:t>
      </w:r>
    </w:p>
    <w:p w14:paraId="6F635FEB" w14:textId="77777777" w:rsidR="00862781" w:rsidRPr="00CB0D32" w:rsidRDefault="00862781" w:rsidP="009252F0">
      <w:pPr>
        <w:spacing w:before="120" w:line="340" w:lineRule="exact"/>
        <w:ind w:firstLine="567"/>
        <w:jc w:val="both"/>
        <w:rPr>
          <w:b/>
          <w:bCs/>
          <w:spacing w:val="-2"/>
          <w:sz w:val="28"/>
          <w:szCs w:val="28"/>
        </w:rPr>
      </w:pPr>
      <w:r w:rsidRPr="00CB0D32">
        <w:rPr>
          <w:b/>
          <w:bCs/>
          <w:spacing w:val="-2"/>
          <w:sz w:val="28"/>
          <w:szCs w:val="28"/>
        </w:rPr>
        <w:t>2. Phương án và lộ trình bố trí, sắp xếp cán bộ, công chức, viên chức, người lao động sau sắp xếp ĐVHC cấp xã</w:t>
      </w:r>
    </w:p>
    <w:p w14:paraId="548C8715" w14:textId="3C8BF96B" w:rsidR="00862781" w:rsidRPr="00CB0D32" w:rsidRDefault="00862781" w:rsidP="009252F0">
      <w:pPr>
        <w:spacing w:before="120" w:line="340" w:lineRule="exact"/>
        <w:ind w:firstLine="567"/>
        <w:jc w:val="both"/>
        <w:rPr>
          <w:b/>
          <w:i/>
          <w:iCs/>
          <w:sz w:val="28"/>
          <w:szCs w:val="28"/>
          <w:lang w:val="es-MX"/>
        </w:rPr>
      </w:pPr>
      <w:r w:rsidRPr="00CB0D32">
        <w:rPr>
          <w:b/>
          <w:i/>
          <w:iCs/>
          <w:sz w:val="28"/>
          <w:szCs w:val="28"/>
          <w:lang w:val="af-ZA"/>
        </w:rPr>
        <w:t xml:space="preserve">2.1. Về hiện trạng số lượng </w:t>
      </w:r>
      <w:r w:rsidRPr="00CB0D32">
        <w:rPr>
          <w:b/>
          <w:i/>
          <w:iCs/>
          <w:sz w:val="28"/>
          <w:szCs w:val="28"/>
          <w:lang w:val="es-MX"/>
        </w:rPr>
        <w:t>cán bộ, công chức, viên chức, người lao động ở cấp huyện và số lượng cán bộ, công chức, người hoạt động không chuyên trách ở cấp xã:</w:t>
      </w:r>
    </w:p>
    <w:p w14:paraId="10815DF2" w14:textId="77777777" w:rsidR="004C2D8C" w:rsidRPr="00CB0D32" w:rsidRDefault="004C2D8C" w:rsidP="009252F0">
      <w:pPr>
        <w:spacing w:before="120" w:line="340" w:lineRule="exact"/>
        <w:ind w:firstLine="567"/>
        <w:jc w:val="both"/>
        <w:rPr>
          <w:spacing w:val="-2"/>
          <w:sz w:val="28"/>
          <w:szCs w:val="28"/>
        </w:rPr>
      </w:pPr>
      <w:r w:rsidRPr="00CB0D32">
        <w:rPr>
          <w:iCs/>
          <w:sz w:val="28"/>
          <w:szCs w:val="28"/>
          <w:lang w:val="es-MX"/>
        </w:rPr>
        <w:t>a)</w:t>
      </w:r>
      <w:r w:rsidRPr="00CB0D32">
        <w:rPr>
          <w:b/>
          <w:i/>
          <w:iCs/>
          <w:sz w:val="28"/>
          <w:szCs w:val="28"/>
          <w:lang w:val="es-MX"/>
        </w:rPr>
        <w:t xml:space="preserve"> </w:t>
      </w:r>
      <w:r w:rsidR="00862781" w:rsidRPr="00CB0D32">
        <w:rPr>
          <w:spacing w:val="-2"/>
          <w:sz w:val="28"/>
          <w:szCs w:val="28"/>
        </w:rPr>
        <w:t>Đối với thành phố Đà Nẵng hiện nay:</w:t>
      </w:r>
    </w:p>
    <w:p w14:paraId="47D9AA48" w14:textId="6B6EE964" w:rsidR="004C2D8C" w:rsidRPr="00CB0D32" w:rsidRDefault="004C2D8C" w:rsidP="009252F0">
      <w:pPr>
        <w:spacing w:before="120" w:line="340" w:lineRule="exact"/>
        <w:ind w:firstLine="567"/>
        <w:jc w:val="both"/>
        <w:rPr>
          <w:spacing w:val="-2"/>
          <w:sz w:val="28"/>
          <w:szCs w:val="28"/>
        </w:rPr>
      </w:pPr>
      <w:r w:rsidRPr="00CB0D32">
        <w:rPr>
          <w:spacing w:val="-2"/>
          <w:sz w:val="28"/>
          <w:szCs w:val="28"/>
        </w:rPr>
        <w:t xml:space="preserve">- </w:t>
      </w:r>
      <w:r w:rsidRPr="00CB0D32">
        <w:rPr>
          <w:bCs/>
          <w:spacing w:val="-2"/>
          <w:sz w:val="28"/>
          <w:szCs w:val="28"/>
        </w:rPr>
        <w:t xml:space="preserve">Tổng số cán bộ, công chức quận, huyện, phường, xã hiện nay: </w:t>
      </w:r>
      <w:r w:rsidRPr="00CB0D32">
        <w:rPr>
          <w:b/>
          <w:bCs/>
          <w:spacing w:val="-2"/>
          <w:sz w:val="28"/>
          <w:szCs w:val="28"/>
        </w:rPr>
        <w:t>1.858</w:t>
      </w:r>
      <w:r w:rsidR="00D45F17" w:rsidRPr="00CB0D32">
        <w:rPr>
          <w:bCs/>
          <w:spacing w:val="-2"/>
          <w:sz w:val="28"/>
          <w:szCs w:val="28"/>
        </w:rPr>
        <w:t xml:space="preserve"> người (k</w:t>
      </w:r>
      <w:r w:rsidRPr="00CB0D32">
        <w:rPr>
          <w:bCs/>
          <w:spacing w:val="-2"/>
          <w:sz w:val="28"/>
          <w:szCs w:val="28"/>
        </w:rPr>
        <w:t xml:space="preserve">hối đảng: 319 người, khối Mặt trận, tổ chức chính trị xã hội: 331 người, khối chính quyền 1.200 người), trong đó: </w:t>
      </w:r>
    </w:p>
    <w:p w14:paraId="04666E8B" w14:textId="4C54DE17" w:rsidR="004C2D8C" w:rsidRPr="00CB0D32" w:rsidRDefault="004C2D8C" w:rsidP="009252F0">
      <w:pPr>
        <w:spacing w:before="120" w:line="340" w:lineRule="exact"/>
        <w:ind w:firstLine="567"/>
        <w:jc w:val="both"/>
        <w:rPr>
          <w:bCs/>
          <w:spacing w:val="-2"/>
          <w:sz w:val="28"/>
          <w:szCs w:val="28"/>
        </w:rPr>
      </w:pPr>
      <w:r w:rsidRPr="00CB0D32">
        <w:rPr>
          <w:bCs/>
          <w:spacing w:val="-2"/>
          <w:sz w:val="28"/>
          <w:szCs w:val="28"/>
        </w:rPr>
        <w:t xml:space="preserve">+ Cán bộ, công chức quận, huyện: </w:t>
      </w:r>
      <w:r w:rsidRPr="00CB0D32">
        <w:rPr>
          <w:b/>
          <w:bCs/>
          <w:spacing w:val="-2"/>
          <w:sz w:val="28"/>
          <w:szCs w:val="28"/>
        </w:rPr>
        <w:t xml:space="preserve">777 </w:t>
      </w:r>
      <w:r w:rsidRPr="00CB0D32">
        <w:rPr>
          <w:bCs/>
          <w:spacing w:val="-2"/>
          <w:sz w:val="28"/>
          <w:szCs w:val="28"/>
        </w:rPr>
        <w:t>người</w:t>
      </w:r>
      <w:r w:rsidRPr="00CB0D32">
        <w:rPr>
          <w:rStyle w:val="FootnoteReference"/>
          <w:bCs/>
          <w:spacing w:val="-2"/>
          <w:sz w:val="28"/>
          <w:szCs w:val="28"/>
        </w:rPr>
        <w:footnoteReference w:id="6"/>
      </w:r>
      <w:r w:rsidR="00263401">
        <w:rPr>
          <w:bCs/>
          <w:spacing w:val="-2"/>
          <w:sz w:val="28"/>
          <w:szCs w:val="28"/>
        </w:rPr>
        <w:t xml:space="preserve"> gồm khối đảng: 170 </w:t>
      </w:r>
      <w:r w:rsidRPr="00CB0D32">
        <w:rPr>
          <w:bCs/>
          <w:spacing w:val="-2"/>
          <w:sz w:val="28"/>
          <w:szCs w:val="28"/>
        </w:rPr>
        <w:t>người, khối Mặt trận, tổ chức chính trị xã hội: 105 người, khối chính quyền 494 người và 08 biên chế Hoàng Sa.</w:t>
      </w:r>
    </w:p>
    <w:p w14:paraId="68AB6A90" w14:textId="77777777" w:rsidR="004C2D8C" w:rsidRPr="00CB0D32" w:rsidRDefault="004C2D8C" w:rsidP="009252F0">
      <w:pPr>
        <w:spacing w:before="120" w:line="340" w:lineRule="exact"/>
        <w:ind w:firstLine="567"/>
        <w:jc w:val="both"/>
        <w:rPr>
          <w:bCs/>
          <w:spacing w:val="-2"/>
          <w:sz w:val="28"/>
          <w:szCs w:val="28"/>
        </w:rPr>
      </w:pPr>
      <w:r w:rsidRPr="00CB0D32">
        <w:rPr>
          <w:bCs/>
          <w:spacing w:val="-2"/>
          <w:sz w:val="28"/>
          <w:szCs w:val="28"/>
        </w:rPr>
        <w:t xml:space="preserve">+ Cán bộ, công chức phường, xã: </w:t>
      </w:r>
      <w:r w:rsidRPr="00CB0D32">
        <w:rPr>
          <w:b/>
          <w:bCs/>
          <w:spacing w:val="-2"/>
          <w:sz w:val="28"/>
          <w:szCs w:val="28"/>
        </w:rPr>
        <w:t>1.081</w:t>
      </w:r>
      <w:r w:rsidRPr="00CB0D32">
        <w:rPr>
          <w:bCs/>
          <w:spacing w:val="-2"/>
          <w:sz w:val="28"/>
          <w:szCs w:val="28"/>
        </w:rPr>
        <w:t xml:space="preserve"> người (gồm khối đảng: 149 người, khối Mặt trận, tổ chức chính trị xã hội: 226 người, khối chính quyền 706 người)</w:t>
      </w:r>
    </w:p>
    <w:p w14:paraId="13240CA1" w14:textId="2D95D083" w:rsidR="004C2D8C" w:rsidRPr="00CB0D32" w:rsidRDefault="004C2D8C" w:rsidP="009252F0">
      <w:pPr>
        <w:spacing w:before="120" w:line="340" w:lineRule="exact"/>
        <w:ind w:firstLine="567"/>
        <w:jc w:val="both"/>
        <w:rPr>
          <w:bCs/>
          <w:spacing w:val="-2"/>
          <w:sz w:val="28"/>
          <w:szCs w:val="28"/>
        </w:rPr>
      </w:pPr>
      <w:r w:rsidRPr="00CB0D32">
        <w:rPr>
          <w:bCs/>
          <w:spacing w:val="-2"/>
          <w:sz w:val="28"/>
          <w:szCs w:val="28"/>
        </w:rPr>
        <w:t xml:space="preserve">- Người hoạt động không chuyên trách phường, xã: </w:t>
      </w:r>
      <w:r w:rsidRPr="00CB0D32">
        <w:rPr>
          <w:b/>
          <w:bCs/>
          <w:spacing w:val="-2"/>
          <w:sz w:val="28"/>
          <w:szCs w:val="28"/>
        </w:rPr>
        <w:t>658</w:t>
      </w:r>
      <w:r w:rsidRPr="00CB0D32">
        <w:rPr>
          <w:bCs/>
          <w:spacing w:val="-2"/>
          <w:sz w:val="28"/>
          <w:szCs w:val="28"/>
        </w:rPr>
        <w:t xml:space="preserve"> người.</w:t>
      </w:r>
    </w:p>
    <w:p w14:paraId="6C113061" w14:textId="33AF8892" w:rsidR="004C2D8C" w:rsidRPr="00CB0D32" w:rsidRDefault="004C2D8C" w:rsidP="009252F0">
      <w:pPr>
        <w:spacing w:before="120" w:line="340" w:lineRule="exact"/>
        <w:ind w:firstLine="567"/>
        <w:jc w:val="both"/>
        <w:rPr>
          <w:bCs/>
          <w:spacing w:val="-2"/>
          <w:sz w:val="28"/>
          <w:szCs w:val="28"/>
        </w:rPr>
      </w:pPr>
      <w:r w:rsidRPr="00CB0D32">
        <w:rPr>
          <w:bCs/>
          <w:spacing w:val="-2"/>
          <w:sz w:val="28"/>
          <w:szCs w:val="28"/>
        </w:rPr>
        <w:t>- Dự kiến cán bộ, công chức được bố trí lại theo định mức quy định:</w:t>
      </w:r>
    </w:p>
    <w:p w14:paraId="72EB7169" w14:textId="6244DEB2" w:rsidR="004C2D8C" w:rsidRPr="00CB0D32" w:rsidRDefault="004C2D8C" w:rsidP="009252F0">
      <w:pPr>
        <w:spacing w:before="120" w:line="340" w:lineRule="exact"/>
        <w:ind w:firstLine="567"/>
        <w:jc w:val="both"/>
        <w:rPr>
          <w:bCs/>
          <w:spacing w:val="-2"/>
          <w:sz w:val="28"/>
          <w:szCs w:val="28"/>
        </w:rPr>
      </w:pPr>
      <w:r w:rsidRPr="00CB0D32">
        <w:rPr>
          <w:bCs/>
          <w:spacing w:val="-2"/>
          <w:sz w:val="28"/>
          <w:szCs w:val="28"/>
        </w:rPr>
        <w:t>+ Số lượng biên chế cán bộ, công chức bố trí cho ĐVHC cấp xã: 59 cán bộ, công chức</w:t>
      </w:r>
      <w:r w:rsidRPr="00CB0D32">
        <w:rPr>
          <w:bCs/>
          <w:spacing w:val="-2"/>
          <w:sz w:val="28"/>
          <w:szCs w:val="28"/>
          <w:lang w:val="vi-VN"/>
        </w:rPr>
        <w:t xml:space="preserve"> để đảm nhận các nhiệm vụ theo chức danh, cơ cấu bố trí của Đảng ủy, Mặt trận Tổ quốc Việt Nam, Hội đồng nhân dân, Ủy ban nhân dân cấp </w:t>
      </w:r>
      <w:r w:rsidRPr="00CB0D32">
        <w:rPr>
          <w:bCs/>
          <w:spacing w:val="-2"/>
          <w:sz w:val="28"/>
          <w:szCs w:val="28"/>
        </w:rPr>
        <w:t>xã. Dự kiến tổng số cán bộ, công chức tại 16 ĐVHC cấp xã là 893</w:t>
      </w:r>
      <w:r w:rsidR="007C411F" w:rsidRPr="00CB0D32">
        <w:rPr>
          <w:bCs/>
          <w:spacing w:val="-2"/>
          <w:sz w:val="28"/>
          <w:szCs w:val="28"/>
        </w:rPr>
        <w:t xml:space="preserve"> người </w:t>
      </w:r>
      <w:r w:rsidRPr="00CB0D32">
        <w:rPr>
          <w:bCs/>
          <w:spacing w:val="-2"/>
          <w:sz w:val="28"/>
          <w:szCs w:val="28"/>
        </w:rPr>
        <w:t>(</w:t>
      </w:r>
      <w:r w:rsidRPr="00CB0D32">
        <w:rPr>
          <w:bCs/>
          <w:i/>
          <w:spacing w:val="-2"/>
          <w:sz w:val="28"/>
          <w:szCs w:val="28"/>
        </w:rPr>
        <w:t xml:space="preserve">trong đó các </w:t>
      </w:r>
      <w:r w:rsidRPr="00CB0D32">
        <w:rPr>
          <w:bCs/>
          <w:i/>
          <w:spacing w:val="-2"/>
          <w:sz w:val="28"/>
          <w:szCs w:val="28"/>
          <w:lang w:val="vi-VN"/>
        </w:rPr>
        <w:t>phường, xã mới</w:t>
      </w:r>
      <w:r w:rsidRPr="00CB0D32">
        <w:rPr>
          <w:bCs/>
          <w:i/>
          <w:spacing w:val="-2"/>
          <w:sz w:val="28"/>
          <w:szCs w:val="28"/>
        </w:rPr>
        <w:t xml:space="preserve"> là 885 người và Hoàng Sa là 8 người</w:t>
      </w:r>
      <w:r w:rsidRPr="00CB0D32">
        <w:rPr>
          <w:bCs/>
          <w:spacing w:val="-2"/>
          <w:sz w:val="28"/>
          <w:szCs w:val="28"/>
        </w:rPr>
        <w:t xml:space="preserve">). </w:t>
      </w:r>
    </w:p>
    <w:p w14:paraId="4D6ABFC1" w14:textId="08C8CFE0" w:rsidR="004C2D8C" w:rsidRPr="00CB0D32" w:rsidRDefault="004C2D8C" w:rsidP="009252F0">
      <w:pPr>
        <w:tabs>
          <w:tab w:val="left" w:pos="0"/>
        </w:tabs>
        <w:spacing w:before="120" w:line="340" w:lineRule="exact"/>
        <w:ind w:firstLine="567"/>
        <w:jc w:val="both"/>
        <w:rPr>
          <w:b/>
          <w:i/>
          <w:iCs/>
          <w:spacing w:val="-2"/>
          <w:sz w:val="28"/>
          <w:szCs w:val="28"/>
        </w:rPr>
      </w:pPr>
      <w:r w:rsidRPr="00CB0D32">
        <w:rPr>
          <w:iCs/>
          <w:spacing w:val="-2"/>
          <w:sz w:val="28"/>
          <w:szCs w:val="28"/>
        </w:rPr>
        <w:lastRenderedPageBreak/>
        <w:tab/>
      </w:r>
      <w:r w:rsidR="007C411F" w:rsidRPr="00CB0D32">
        <w:rPr>
          <w:iCs/>
          <w:spacing w:val="-2"/>
          <w:sz w:val="28"/>
          <w:szCs w:val="28"/>
        </w:rPr>
        <w:t xml:space="preserve">+ </w:t>
      </w:r>
      <w:r w:rsidRPr="00CB0D32">
        <w:rPr>
          <w:iCs/>
          <w:spacing w:val="-2"/>
          <w:sz w:val="28"/>
          <w:szCs w:val="28"/>
        </w:rPr>
        <w:t>D</w:t>
      </w:r>
      <w:r w:rsidRPr="00CB0D32">
        <w:rPr>
          <w:iCs/>
          <w:spacing w:val="-2"/>
          <w:sz w:val="28"/>
          <w:szCs w:val="28"/>
          <w:lang w:val="vi-VN"/>
        </w:rPr>
        <w:t>ự kiến</w:t>
      </w:r>
      <w:r w:rsidRPr="00CB0D32">
        <w:rPr>
          <w:b/>
          <w:i/>
          <w:iCs/>
          <w:spacing w:val="-2"/>
          <w:sz w:val="28"/>
          <w:szCs w:val="28"/>
          <w:lang w:val="vi-VN"/>
        </w:rPr>
        <w:t xml:space="preserve"> </w:t>
      </w:r>
      <w:r w:rsidRPr="00CB0D32">
        <w:rPr>
          <w:bCs/>
          <w:spacing w:val="-2"/>
          <w:sz w:val="28"/>
          <w:szCs w:val="28"/>
        </w:rPr>
        <w:t>số lượng bố trí lại theo định mức tính trên số lượng cán bộ, công chức cấp huyện, cấp xã</w:t>
      </w:r>
      <w:r w:rsidR="007C411F" w:rsidRPr="00CB0D32">
        <w:rPr>
          <w:bCs/>
          <w:spacing w:val="-2"/>
          <w:sz w:val="28"/>
          <w:szCs w:val="28"/>
        </w:rPr>
        <w:t xml:space="preserve"> là:</w:t>
      </w:r>
      <w:r w:rsidRPr="00CB0D32">
        <w:rPr>
          <w:bCs/>
          <w:spacing w:val="-2"/>
          <w:sz w:val="28"/>
          <w:szCs w:val="28"/>
        </w:rPr>
        <w:t xml:space="preserve"> </w:t>
      </w:r>
      <w:r w:rsidRPr="00CB0D32">
        <w:rPr>
          <w:b/>
          <w:bCs/>
          <w:spacing w:val="-2"/>
          <w:sz w:val="28"/>
          <w:szCs w:val="28"/>
        </w:rPr>
        <w:t xml:space="preserve">893/1.858, </w:t>
      </w:r>
      <w:r w:rsidRPr="00CB0D32">
        <w:rPr>
          <w:b/>
          <w:iCs/>
          <w:spacing w:val="-2"/>
          <w:sz w:val="28"/>
          <w:szCs w:val="28"/>
          <w:lang w:val="vi-VN"/>
        </w:rPr>
        <w:t xml:space="preserve">ước </w:t>
      </w:r>
      <w:r w:rsidRPr="00CB0D32">
        <w:rPr>
          <w:b/>
          <w:iCs/>
          <w:spacing w:val="-2"/>
          <w:sz w:val="28"/>
          <w:szCs w:val="28"/>
        </w:rPr>
        <w:t>tỷ lệ 48,1</w:t>
      </w:r>
      <w:r w:rsidRPr="00CB0D32">
        <w:rPr>
          <w:b/>
          <w:iCs/>
          <w:spacing w:val="-2"/>
          <w:sz w:val="28"/>
          <w:szCs w:val="28"/>
          <w:lang w:val="vi-VN"/>
        </w:rPr>
        <w:t>%</w:t>
      </w:r>
      <w:r w:rsidRPr="00CB0D32">
        <w:rPr>
          <w:b/>
          <w:iCs/>
          <w:spacing w:val="-2"/>
          <w:sz w:val="28"/>
          <w:szCs w:val="28"/>
        </w:rPr>
        <w:t>.</w:t>
      </w:r>
      <w:r w:rsidRPr="00CB0D32">
        <w:rPr>
          <w:b/>
          <w:i/>
          <w:iCs/>
          <w:spacing w:val="-2"/>
          <w:sz w:val="28"/>
          <w:szCs w:val="28"/>
        </w:rPr>
        <w:t xml:space="preserve"> </w:t>
      </w:r>
    </w:p>
    <w:p w14:paraId="134B3DA3" w14:textId="5C0DB44A" w:rsidR="004C2D8C" w:rsidRPr="00CB0D32" w:rsidRDefault="007C411F" w:rsidP="009252F0">
      <w:pPr>
        <w:spacing w:before="120" w:line="340" w:lineRule="exact"/>
        <w:ind w:firstLine="567"/>
        <w:jc w:val="both"/>
        <w:rPr>
          <w:bCs/>
          <w:spacing w:val="-2"/>
          <w:sz w:val="28"/>
          <w:szCs w:val="28"/>
        </w:rPr>
      </w:pPr>
      <w:r w:rsidRPr="00CB0D32">
        <w:rPr>
          <w:bCs/>
          <w:spacing w:val="-2"/>
          <w:sz w:val="28"/>
          <w:szCs w:val="28"/>
        </w:rPr>
        <w:t>+</w:t>
      </w:r>
      <w:r w:rsidR="004C2D8C" w:rsidRPr="00CB0D32">
        <w:rPr>
          <w:bCs/>
          <w:spacing w:val="-2"/>
          <w:sz w:val="28"/>
          <w:szCs w:val="28"/>
        </w:rPr>
        <w:t xml:space="preserve"> Dự kiến nghỉ hưu, thôi việc </w:t>
      </w:r>
      <w:r w:rsidR="0077755A" w:rsidRPr="00CB0D32">
        <w:rPr>
          <w:bCs/>
          <w:spacing w:val="-2"/>
          <w:sz w:val="28"/>
          <w:szCs w:val="28"/>
        </w:rPr>
        <w:t xml:space="preserve">cán bộ, công chức phường, xã </w:t>
      </w:r>
      <w:r w:rsidR="004C2D8C" w:rsidRPr="00CB0D32">
        <w:rPr>
          <w:bCs/>
          <w:spacing w:val="-2"/>
          <w:sz w:val="28"/>
          <w:szCs w:val="28"/>
        </w:rPr>
        <w:t xml:space="preserve">là </w:t>
      </w:r>
      <w:r w:rsidR="004C2D8C" w:rsidRPr="00CB0D32">
        <w:rPr>
          <w:b/>
          <w:bCs/>
          <w:spacing w:val="-2"/>
          <w:sz w:val="28"/>
          <w:szCs w:val="28"/>
        </w:rPr>
        <w:t>168 người.</w:t>
      </w:r>
    </w:p>
    <w:p w14:paraId="4888469E" w14:textId="7F013BE3" w:rsidR="004C2D8C" w:rsidRPr="00CB0D32" w:rsidRDefault="004C2D8C" w:rsidP="009252F0">
      <w:pPr>
        <w:spacing w:before="120" w:line="340" w:lineRule="exact"/>
        <w:ind w:firstLine="567"/>
        <w:jc w:val="both"/>
        <w:rPr>
          <w:bCs/>
          <w:spacing w:val="-8"/>
          <w:sz w:val="28"/>
          <w:szCs w:val="28"/>
        </w:rPr>
      </w:pPr>
      <w:r w:rsidRPr="00CB0D32">
        <w:rPr>
          <w:bCs/>
          <w:spacing w:val="-8"/>
          <w:sz w:val="28"/>
          <w:szCs w:val="28"/>
        </w:rPr>
        <w:t>- Dự kiến số lượng cán bộ, công chức, không chuyên trách dôi dư, cần giải quyết:</w:t>
      </w:r>
    </w:p>
    <w:p w14:paraId="2F0A0247" w14:textId="602B19E3" w:rsidR="004C2D8C" w:rsidRPr="00CB0D32" w:rsidRDefault="007C411F" w:rsidP="009252F0">
      <w:pPr>
        <w:spacing w:before="120" w:line="340" w:lineRule="exact"/>
        <w:ind w:firstLine="567"/>
        <w:jc w:val="both"/>
        <w:rPr>
          <w:bCs/>
          <w:spacing w:val="-2"/>
          <w:sz w:val="28"/>
          <w:szCs w:val="28"/>
        </w:rPr>
      </w:pPr>
      <w:r w:rsidRPr="00CB0D32">
        <w:rPr>
          <w:bCs/>
          <w:spacing w:val="-2"/>
          <w:sz w:val="28"/>
          <w:szCs w:val="28"/>
        </w:rPr>
        <w:t>+</w:t>
      </w:r>
      <w:r w:rsidR="004C2D8C" w:rsidRPr="00CB0D32">
        <w:rPr>
          <w:bCs/>
          <w:spacing w:val="-2"/>
          <w:sz w:val="28"/>
          <w:szCs w:val="28"/>
        </w:rPr>
        <w:t xml:space="preserve"> Số lượng cần giải quyết ngay tại thời điểm sáp nhập các ĐVHC cấp xã: </w:t>
      </w:r>
      <w:r w:rsidR="004C2D8C" w:rsidRPr="00CB0D32">
        <w:rPr>
          <w:b/>
          <w:bCs/>
          <w:spacing w:val="-2"/>
          <w:sz w:val="28"/>
          <w:szCs w:val="28"/>
        </w:rPr>
        <w:t>658</w:t>
      </w:r>
      <w:r w:rsidR="004C2D8C" w:rsidRPr="00CB0D32">
        <w:rPr>
          <w:bCs/>
          <w:spacing w:val="-2"/>
          <w:sz w:val="28"/>
          <w:szCs w:val="28"/>
        </w:rPr>
        <w:t xml:space="preserve"> người hoạt động không chuyên trách phường, xã.</w:t>
      </w:r>
    </w:p>
    <w:p w14:paraId="2E062055" w14:textId="666993E4" w:rsidR="004C2D8C" w:rsidRPr="00CB0D32" w:rsidRDefault="004C2D8C" w:rsidP="009252F0">
      <w:pPr>
        <w:spacing w:before="120" w:line="340" w:lineRule="exact"/>
        <w:ind w:firstLine="567"/>
        <w:jc w:val="both"/>
        <w:rPr>
          <w:b/>
          <w:i/>
          <w:iCs/>
          <w:spacing w:val="-2"/>
          <w:sz w:val="28"/>
          <w:szCs w:val="28"/>
        </w:rPr>
      </w:pPr>
      <w:r w:rsidRPr="00CB0D32">
        <w:rPr>
          <w:bCs/>
          <w:spacing w:val="-2"/>
          <w:sz w:val="28"/>
          <w:szCs w:val="28"/>
        </w:rPr>
        <w:t xml:space="preserve">+ Số lượng cán bộ, công chức quận, huyện, phường, xã tiếp tục được bố trí và sẽ giải quyết trong vòng 05 năm là = </w:t>
      </w:r>
      <w:r w:rsidRPr="00CB0D32">
        <w:rPr>
          <w:b/>
          <w:bCs/>
          <w:spacing w:val="-2"/>
          <w:sz w:val="28"/>
          <w:szCs w:val="28"/>
        </w:rPr>
        <w:t>1.858</w:t>
      </w:r>
      <w:r w:rsidRPr="00CB0D32">
        <w:rPr>
          <w:bCs/>
          <w:spacing w:val="-2"/>
          <w:sz w:val="28"/>
          <w:szCs w:val="28"/>
        </w:rPr>
        <w:t xml:space="preserve"> (hiện có) - </w:t>
      </w:r>
      <w:r w:rsidRPr="00CB0D32">
        <w:rPr>
          <w:b/>
          <w:bCs/>
          <w:spacing w:val="-2"/>
          <w:sz w:val="28"/>
          <w:szCs w:val="28"/>
        </w:rPr>
        <w:t>893</w:t>
      </w:r>
      <w:r w:rsidRPr="00CB0D32">
        <w:rPr>
          <w:bCs/>
          <w:spacing w:val="-2"/>
          <w:sz w:val="28"/>
          <w:szCs w:val="28"/>
        </w:rPr>
        <w:t xml:space="preserve"> (đã bố trí lại theo định mức quy định của Trung ương) - </w:t>
      </w:r>
      <w:r w:rsidRPr="00CB0D32">
        <w:rPr>
          <w:b/>
          <w:bCs/>
          <w:spacing w:val="-2"/>
          <w:sz w:val="28"/>
          <w:szCs w:val="28"/>
        </w:rPr>
        <w:t>168</w:t>
      </w:r>
      <w:r w:rsidRPr="00CB0D32">
        <w:rPr>
          <w:bCs/>
          <w:spacing w:val="-2"/>
          <w:sz w:val="28"/>
          <w:szCs w:val="28"/>
        </w:rPr>
        <w:t xml:space="preserve"> (nghỉ hưu, thôi việc) = </w:t>
      </w:r>
      <w:r w:rsidRPr="00CB0D32">
        <w:rPr>
          <w:b/>
          <w:bCs/>
          <w:spacing w:val="-2"/>
          <w:sz w:val="28"/>
          <w:szCs w:val="28"/>
        </w:rPr>
        <w:t xml:space="preserve">797, </w:t>
      </w:r>
      <w:r w:rsidRPr="00CB0D32">
        <w:rPr>
          <w:b/>
          <w:iCs/>
          <w:spacing w:val="-2"/>
          <w:sz w:val="28"/>
          <w:szCs w:val="28"/>
          <w:lang w:val="vi-VN"/>
        </w:rPr>
        <w:t xml:space="preserve">ước </w:t>
      </w:r>
      <w:r w:rsidRPr="00CB0D32">
        <w:rPr>
          <w:b/>
          <w:iCs/>
          <w:spacing w:val="-2"/>
          <w:sz w:val="28"/>
          <w:szCs w:val="28"/>
        </w:rPr>
        <w:t>tỷ lệ 51,9%.</w:t>
      </w:r>
      <w:r w:rsidRPr="00CB0D32">
        <w:rPr>
          <w:b/>
          <w:i/>
          <w:iCs/>
          <w:spacing w:val="-2"/>
          <w:sz w:val="28"/>
          <w:szCs w:val="28"/>
        </w:rPr>
        <w:t xml:space="preserve"> </w:t>
      </w:r>
    </w:p>
    <w:p w14:paraId="7084FEEE" w14:textId="22F35DDF" w:rsidR="004C2D8C" w:rsidRPr="00CB0D32" w:rsidRDefault="00D45F17" w:rsidP="009252F0">
      <w:pPr>
        <w:spacing w:before="120" w:line="340" w:lineRule="exact"/>
        <w:ind w:firstLine="567"/>
        <w:jc w:val="both"/>
        <w:rPr>
          <w:iCs/>
          <w:spacing w:val="-2"/>
          <w:sz w:val="28"/>
          <w:szCs w:val="28"/>
        </w:rPr>
      </w:pPr>
      <w:r w:rsidRPr="00CB0D32">
        <w:rPr>
          <w:iCs/>
          <w:spacing w:val="-2"/>
          <w:sz w:val="28"/>
          <w:szCs w:val="28"/>
        </w:rPr>
        <w:t>b) Đối với tỉnh Quảng Nam Hiện nay:</w:t>
      </w:r>
    </w:p>
    <w:p w14:paraId="124070C5" w14:textId="0A14F493" w:rsidR="000627B1" w:rsidRPr="00CB0D32" w:rsidRDefault="000627B1" w:rsidP="009252F0">
      <w:pPr>
        <w:spacing w:before="120" w:line="340" w:lineRule="exact"/>
        <w:ind w:firstLine="567"/>
        <w:jc w:val="both"/>
        <w:rPr>
          <w:sz w:val="28"/>
          <w:szCs w:val="28"/>
        </w:rPr>
      </w:pPr>
      <w:r w:rsidRPr="00CB0D32">
        <w:rPr>
          <w:sz w:val="28"/>
          <w:szCs w:val="28"/>
        </w:rPr>
        <w:t xml:space="preserve">- Tổng số cán bộ, công chức, thành phố, huyện, phường, xã hiện nay: </w:t>
      </w:r>
      <w:r w:rsidR="006B0679" w:rsidRPr="00143001">
        <w:rPr>
          <w:b/>
          <w:sz w:val="28"/>
          <w:szCs w:val="28"/>
        </w:rPr>
        <w:t>6.592</w:t>
      </w:r>
      <w:r w:rsidR="006B0679">
        <w:rPr>
          <w:sz w:val="28"/>
          <w:szCs w:val="28"/>
        </w:rPr>
        <w:t xml:space="preserve"> người (khối đảng, </w:t>
      </w:r>
      <w:r w:rsidRPr="00CB0D32">
        <w:rPr>
          <w:sz w:val="28"/>
          <w:szCs w:val="28"/>
        </w:rPr>
        <w:t xml:space="preserve">Mặt trận, tổ chức chính trị xã hội: </w:t>
      </w:r>
      <w:r w:rsidR="006B0679" w:rsidRPr="00143001">
        <w:rPr>
          <w:b/>
          <w:sz w:val="28"/>
          <w:szCs w:val="28"/>
        </w:rPr>
        <w:t>2.048</w:t>
      </w:r>
      <w:r w:rsidR="006B0679">
        <w:rPr>
          <w:sz w:val="28"/>
          <w:szCs w:val="28"/>
        </w:rPr>
        <w:t xml:space="preserve"> </w:t>
      </w:r>
      <w:r w:rsidRPr="00CB0D32">
        <w:rPr>
          <w:sz w:val="28"/>
          <w:szCs w:val="28"/>
        </w:rPr>
        <w:t xml:space="preserve">người, khối chính quyền </w:t>
      </w:r>
      <w:r w:rsidR="006B0679" w:rsidRPr="00143001">
        <w:rPr>
          <w:b/>
          <w:sz w:val="28"/>
          <w:szCs w:val="28"/>
        </w:rPr>
        <w:t>4.544</w:t>
      </w:r>
      <w:r w:rsidR="006B0679">
        <w:rPr>
          <w:sz w:val="28"/>
          <w:szCs w:val="28"/>
        </w:rPr>
        <w:t xml:space="preserve"> </w:t>
      </w:r>
      <w:r w:rsidRPr="00CB0D32">
        <w:rPr>
          <w:sz w:val="28"/>
          <w:szCs w:val="28"/>
        </w:rPr>
        <w:t xml:space="preserve">người), trong đó: </w:t>
      </w:r>
    </w:p>
    <w:p w14:paraId="4D32E6F2" w14:textId="39612E60" w:rsidR="000627B1" w:rsidRPr="00CB0D32" w:rsidRDefault="000627B1" w:rsidP="009252F0">
      <w:pPr>
        <w:spacing w:before="120" w:line="340" w:lineRule="exact"/>
        <w:ind w:firstLine="567"/>
        <w:jc w:val="both"/>
        <w:rPr>
          <w:sz w:val="28"/>
          <w:szCs w:val="28"/>
        </w:rPr>
      </w:pPr>
      <w:r w:rsidRPr="00CB0D32">
        <w:rPr>
          <w:sz w:val="28"/>
          <w:szCs w:val="28"/>
        </w:rPr>
        <w:t>+ Cán bộ, công chức</w:t>
      </w:r>
      <w:r w:rsidR="006E2DAE">
        <w:rPr>
          <w:sz w:val="28"/>
          <w:szCs w:val="28"/>
        </w:rPr>
        <w:t xml:space="preserve"> thành phố, huyện: 1.936 người </w:t>
      </w:r>
      <w:r w:rsidRPr="00CB0D32">
        <w:rPr>
          <w:sz w:val="28"/>
          <w:szCs w:val="28"/>
        </w:rPr>
        <w:t>gồm khối đảng, Mặt trận, tổ chức chính trị xã hội: 883 người, khối chính quyền 1.053 người.</w:t>
      </w:r>
    </w:p>
    <w:p w14:paraId="34D2A04A" w14:textId="4986360F" w:rsidR="000627B1" w:rsidRPr="00CB0D32" w:rsidRDefault="000627B1" w:rsidP="009252F0">
      <w:pPr>
        <w:spacing w:before="120" w:line="340" w:lineRule="exact"/>
        <w:ind w:firstLine="567"/>
        <w:jc w:val="both"/>
        <w:rPr>
          <w:sz w:val="28"/>
          <w:szCs w:val="28"/>
        </w:rPr>
      </w:pPr>
      <w:r w:rsidRPr="00CB0D32">
        <w:rPr>
          <w:sz w:val="28"/>
          <w:szCs w:val="28"/>
        </w:rPr>
        <w:t>+ Cán bộ, công chức phường, xã: 4</w:t>
      </w:r>
      <w:r w:rsidR="00ED4FB9" w:rsidRPr="00CB0D32">
        <w:rPr>
          <w:sz w:val="28"/>
          <w:szCs w:val="28"/>
        </w:rPr>
        <w:t>.</w:t>
      </w:r>
      <w:r w:rsidRPr="00CB0D32">
        <w:rPr>
          <w:sz w:val="28"/>
          <w:szCs w:val="28"/>
        </w:rPr>
        <w:t>656 người (gồm khối đảng, Mặt trận, tổ chức chính trị xã hội:</w:t>
      </w:r>
      <w:r w:rsidR="006E2DAE">
        <w:rPr>
          <w:sz w:val="28"/>
          <w:szCs w:val="28"/>
        </w:rPr>
        <w:t xml:space="preserve"> </w:t>
      </w:r>
      <w:r w:rsidRPr="00CB0D32">
        <w:rPr>
          <w:sz w:val="28"/>
          <w:szCs w:val="28"/>
        </w:rPr>
        <w:t>1.165 người, khối chính quyền 3.491 người)</w:t>
      </w:r>
      <w:r w:rsidR="006E2DAE">
        <w:rPr>
          <w:sz w:val="28"/>
          <w:szCs w:val="28"/>
        </w:rPr>
        <w:t>.</w:t>
      </w:r>
    </w:p>
    <w:p w14:paraId="0F5C1093" w14:textId="77777777" w:rsidR="000627B1" w:rsidRPr="00CB0D32" w:rsidRDefault="000627B1" w:rsidP="009252F0">
      <w:pPr>
        <w:spacing w:before="120" w:line="340" w:lineRule="exact"/>
        <w:ind w:firstLine="567"/>
        <w:jc w:val="both"/>
        <w:rPr>
          <w:sz w:val="28"/>
          <w:szCs w:val="28"/>
        </w:rPr>
      </w:pPr>
      <w:r w:rsidRPr="00CB0D32">
        <w:rPr>
          <w:sz w:val="28"/>
          <w:szCs w:val="28"/>
        </w:rPr>
        <w:t>- Người hoạt động không chuyên trách phường, xã: 2.631 người.</w:t>
      </w:r>
    </w:p>
    <w:p w14:paraId="59F49B23" w14:textId="77777777" w:rsidR="000627B1" w:rsidRPr="00CB0D32" w:rsidRDefault="000627B1" w:rsidP="009252F0">
      <w:pPr>
        <w:spacing w:before="120" w:line="340" w:lineRule="exact"/>
        <w:ind w:firstLine="567"/>
        <w:jc w:val="both"/>
        <w:rPr>
          <w:sz w:val="28"/>
          <w:szCs w:val="28"/>
        </w:rPr>
      </w:pPr>
      <w:r w:rsidRPr="00CB0D32">
        <w:rPr>
          <w:sz w:val="28"/>
          <w:szCs w:val="28"/>
        </w:rPr>
        <w:t>- Dự kiến cán bộ, công chức được bố trí lại theo định mức quy định:</w:t>
      </w:r>
    </w:p>
    <w:p w14:paraId="17F06F59" w14:textId="5A462671" w:rsidR="000627B1" w:rsidRPr="00CB0D32" w:rsidRDefault="000627B1" w:rsidP="009252F0">
      <w:pPr>
        <w:spacing w:before="120" w:line="340" w:lineRule="exact"/>
        <w:ind w:firstLine="567"/>
        <w:jc w:val="both"/>
        <w:rPr>
          <w:sz w:val="28"/>
          <w:szCs w:val="28"/>
        </w:rPr>
      </w:pPr>
      <w:r w:rsidRPr="00CB0D32">
        <w:rPr>
          <w:sz w:val="28"/>
          <w:szCs w:val="28"/>
        </w:rPr>
        <w:t xml:space="preserve">+ Số lượng biên chế cán bộ, công chức dự kiến bố trí tại 78 ĐVHC cấp xã là 24.194 người. </w:t>
      </w:r>
    </w:p>
    <w:p w14:paraId="7DEC76CE" w14:textId="4096CE6E" w:rsidR="000627B1" w:rsidRPr="00CB0D32" w:rsidRDefault="000627B1" w:rsidP="009252F0">
      <w:pPr>
        <w:spacing w:before="120" w:line="340" w:lineRule="exact"/>
        <w:ind w:firstLine="567"/>
        <w:jc w:val="both"/>
        <w:rPr>
          <w:sz w:val="28"/>
          <w:szCs w:val="28"/>
        </w:rPr>
      </w:pPr>
      <w:r w:rsidRPr="00CB0D32">
        <w:rPr>
          <w:sz w:val="28"/>
          <w:szCs w:val="28"/>
        </w:rPr>
        <w:t>Dự kiến số lượng bố trí lại theo định mức tính trên số lượng cán bộ, công chức cấp huyện, cấp xã 4.680</w:t>
      </w:r>
      <w:r w:rsidR="00E80737" w:rsidRPr="00CB0D32">
        <w:rPr>
          <w:sz w:val="28"/>
          <w:szCs w:val="28"/>
        </w:rPr>
        <w:t xml:space="preserve"> người</w:t>
      </w:r>
      <w:r w:rsidRPr="00CB0D32">
        <w:rPr>
          <w:sz w:val="28"/>
          <w:szCs w:val="28"/>
        </w:rPr>
        <w:t>.</w:t>
      </w:r>
    </w:p>
    <w:p w14:paraId="7396B5FE" w14:textId="77777777" w:rsidR="000627B1" w:rsidRPr="00CB0D32" w:rsidRDefault="000627B1" w:rsidP="009252F0">
      <w:pPr>
        <w:spacing w:before="120" w:line="340" w:lineRule="exact"/>
        <w:ind w:firstLine="567"/>
        <w:jc w:val="both"/>
        <w:rPr>
          <w:sz w:val="28"/>
          <w:szCs w:val="28"/>
        </w:rPr>
      </w:pPr>
      <w:r w:rsidRPr="00CB0D32">
        <w:rPr>
          <w:sz w:val="28"/>
          <w:szCs w:val="28"/>
        </w:rPr>
        <w:t>- Dự kiến nghỉ hưu, thôi việc là 1170 người.</w:t>
      </w:r>
    </w:p>
    <w:p w14:paraId="77D0C688" w14:textId="77777777" w:rsidR="000627B1" w:rsidRPr="00CB0D32" w:rsidRDefault="000627B1" w:rsidP="009252F0">
      <w:pPr>
        <w:spacing w:before="120" w:line="340" w:lineRule="exact"/>
        <w:ind w:firstLine="567"/>
        <w:jc w:val="both"/>
        <w:rPr>
          <w:spacing w:val="-8"/>
          <w:sz w:val="28"/>
          <w:szCs w:val="28"/>
        </w:rPr>
      </w:pPr>
      <w:r w:rsidRPr="00CB0D32">
        <w:rPr>
          <w:spacing w:val="-8"/>
          <w:sz w:val="28"/>
          <w:szCs w:val="28"/>
        </w:rPr>
        <w:t>- Dự kiến số lượng cán bộ, công chức, không chuyên trách dôi dư, cần giải quyết:</w:t>
      </w:r>
    </w:p>
    <w:p w14:paraId="1F5D59F3" w14:textId="0D1BF370" w:rsidR="000627B1" w:rsidRPr="00CB0D32" w:rsidRDefault="000627B1" w:rsidP="009252F0">
      <w:pPr>
        <w:spacing w:before="120" w:line="340" w:lineRule="exact"/>
        <w:ind w:firstLine="567"/>
        <w:jc w:val="both"/>
        <w:rPr>
          <w:sz w:val="28"/>
          <w:szCs w:val="28"/>
        </w:rPr>
      </w:pPr>
      <w:r w:rsidRPr="00CB0D32">
        <w:rPr>
          <w:sz w:val="28"/>
          <w:szCs w:val="28"/>
        </w:rPr>
        <w:t xml:space="preserve">+ Số lượng cần giải quyết ngay tại thời điểm </w:t>
      </w:r>
      <w:r w:rsidR="00ED4FB9" w:rsidRPr="00CB0D32">
        <w:rPr>
          <w:sz w:val="28"/>
          <w:szCs w:val="28"/>
        </w:rPr>
        <w:t>sáp nhập các ĐVHC cấp xã: 2.631</w:t>
      </w:r>
      <w:r w:rsidRPr="00CB0D32">
        <w:rPr>
          <w:sz w:val="28"/>
          <w:szCs w:val="28"/>
        </w:rPr>
        <w:t xml:space="preserve"> người hoạt động không chuyên trách phường, xã.</w:t>
      </w:r>
    </w:p>
    <w:p w14:paraId="74E86390" w14:textId="15F8EFCC" w:rsidR="000627B1" w:rsidRPr="00CB0D32" w:rsidRDefault="000627B1" w:rsidP="009252F0">
      <w:pPr>
        <w:spacing w:before="120" w:line="340" w:lineRule="exact"/>
        <w:ind w:firstLine="567"/>
        <w:jc w:val="both"/>
        <w:rPr>
          <w:sz w:val="28"/>
          <w:szCs w:val="28"/>
        </w:rPr>
      </w:pPr>
      <w:r w:rsidRPr="00CB0D32">
        <w:rPr>
          <w:sz w:val="28"/>
          <w:szCs w:val="28"/>
        </w:rPr>
        <w:t>+ Số lượng cán bộ, công chức quận, huyện, phường, xã tiếp tục được bố trí và sẽ giải quyết trong vòng 05 năm là = 25.964 (hiện có) – 4.680  (đã bố trí lại theo định mức quy định của Trung ương) - 1170 = 20.114, ước tỷ lệ 77,46</w:t>
      </w:r>
      <w:r w:rsidR="00816CCD" w:rsidRPr="00CB0D32">
        <w:rPr>
          <w:sz w:val="28"/>
          <w:szCs w:val="28"/>
        </w:rPr>
        <w:t>%.</w:t>
      </w:r>
    </w:p>
    <w:p w14:paraId="7E49BD14" w14:textId="77777777" w:rsidR="00862781" w:rsidRPr="00CB0D32" w:rsidRDefault="00862781" w:rsidP="009252F0">
      <w:pPr>
        <w:spacing w:before="120" w:line="340" w:lineRule="exact"/>
        <w:ind w:firstLine="567"/>
        <w:jc w:val="both"/>
        <w:rPr>
          <w:rFonts w:ascii="Times New Roman Bold" w:eastAsia="Calibri" w:hAnsi="Times New Roman Bold"/>
          <w:b/>
          <w:bCs/>
          <w:i/>
          <w:iCs/>
          <w:spacing w:val="-12"/>
          <w:kern w:val="2"/>
          <w:sz w:val="28"/>
          <w:szCs w:val="28"/>
        </w:rPr>
      </w:pPr>
      <w:r w:rsidRPr="00CB0D32">
        <w:rPr>
          <w:rFonts w:ascii="Times New Roman Bold" w:eastAsia="Calibri" w:hAnsi="Times New Roman Bold"/>
          <w:b/>
          <w:bCs/>
          <w:i/>
          <w:iCs/>
          <w:spacing w:val="-12"/>
          <w:kern w:val="2"/>
          <w:sz w:val="28"/>
          <w:szCs w:val="28"/>
        </w:rPr>
        <w:t xml:space="preserve">2.2. Phương án bố trí, sắp xếp </w:t>
      </w:r>
      <w:r w:rsidRPr="00CB0D32">
        <w:rPr>
          <w:rFonts w:ascii="Times New Roman Bold" w:hAnsi="Times New Roman Bold"/>
          <w:b/>
          <w:bCs/>
          <w:i/>
          <w:iCs/>
          <w:spacing w:val="-12"/>
          <w:sz w:val="28"/>
          <w:szCs w:val="28"/>
        </w:rPr>
        <w:t>cán bộ, công chức, viên chức, người lao động:</w:t>
      </w:r>
    </w:p>
    <w:p w14:paraId="6DE79DAD" w14:textId="5E996D37" w:rsidR="00862781" w:rsidRPr="00CB0D32" w:rsidRDefault="00862781" w:rsidP="009252F0">
      <w:pPr>
        <w:spacing w:before="120" w:line="340" w:lineRule="exact"/>
        <w:ind w:firstLine="567"/>
        <w:jc w:val="both"/>
        <w:rPr>
          <w:sz w:val="28"/>
          <w:szCs w:val="28"/>
        </w:rPr>
      </w:pPr>
      <w:r w:rsidRPr="00CB0D32">
        <w:rPr>
          <w:sz w:val="28"/>
          <w:szCs w:val="28"/>
        </w:rPr>
        <w:t>Căn cứ điều kiện thực tiễn và tiêu chuẩn, năng lực cán bộ, công chức, viên chức của cấp huyện và cán bộ, công chức của cấp</w:t>
      </w:r>
      <w:r w:rsidR="007C411F" w:rsidRPr="00CB0D32">
        <w:rPr>
          <w:sz w:val="28"/>
          <w:szCs w:val="28"/>
        </w:rPr>
        <w:t xml:space="preserve"> xã hiện nay, Ban Thường vụ Thành ủy, UBND thành phố</w:t>
      </w:r>
      <w:r w:rsidRPr="00CB0D32">
        <w:rPr>
          <w:sz w:val="28"/>
          <w:szCs w:val="28"/>
        </w:rPr>
        <w:t xml:space="preserve"> xem xét, quyết định việc sắp xếp, bố trí cán bộ, công chức, viên chức ở cấp xã mới theo phân cấp quản lý.</w:t>
      </w:r>
    </w:p>
    <w:p w14:paraId="6998E7F6" w14:textId="77777777" w:rsidR="00862781" w:rsidRPr="00CB0D32" w:rsidRDefault="00862781" w:rsidP="009252F0">
      <w:pPr>
        <w:spacing w:before="120" w:line="340" w:lineRule="exact"/>
        <w:ind w:firstLine="567"/>
        <w:jc w:val="both"/>
        <w:rPr>
          <w:rFonts w:eastAsia="Calibri"/>
          <w:kern w:val="2"/>
          <w:sz w:val="28"/>
          <w:szCs w:val="28"/>
        </w:rPr>
      </w:pPr>
      <w:r w:rsidRPr="00CB0D32">
        <w:rPr>
          <w:rFonts w:eastAsia="Calibri"/>
          <w:kern w:val="2"/>
          <w:sz w:val="28"/>
          <w:szCs w:val="28"/>
        </w:rPr>
        <w:lastRenderedPageBreak/>
        <w:t xml:space="preserve">Trước mắt giữ </w:t>
      </w:r>
      <w:r w:rsidRPr="00CB0D32">
        <w:rPr>
          <w:rFonts w:eastAsia="Calibri"/>
          <w:spacing w:val="-4"/>
          <w:kern w:val="2"/>
          <w:sz w:val="28"/>
          <w:szCs w:val="28"/>
        </w:rPr>
        <w:t>nguyên số lượng biên chế cán bộ, công chức, viên chức của cấp huyện và cán bộ</w:t>
      </w:r>
      <w:r w:rsidRPr="00CB0D32">
        <w:rPr>
          <w:rFonts w:eastAsia="Calibri"/>
          <w:kern w:val="2"/>
          <w:sz w:val="28"/>
          <w:szCs w:val="28"/>
        </w:rPr>
        <w:t>, công chức của cấp xã hiện có trước sắp xếp để bố trí cho các ĐVHC cấp xã mới (sau sắp xếp). T</w:t>
      </w:r>
      <w:r w:rsidRPr="00CB0D32">
        <w:rPr>
          <w:rFonts w:eastAsia="Calibri"/>
          <w:spacing w:val="-6"/>
          <w:kern w:val="2"/>
          <w:sz w:val="28"/>
          <w:szCs w:val="28"/>
        </w:rPr>
        <w:t>hực hiện việc rà soát</w:t>
      </w:r>
      <w:r w:rsidRPr="00CB0D32">
        <w:rPr>
          <w:rFonts w:eastAsia="Calibri"/>
          <w:kern w:val="2"/>
          <w:sz w:val="28"/>
          <w:szCs w:val="28"/>
        </w:rPr>
        <w:t xml:space="preserve">, </w:t>
      </w:r>
      <w:r w:rsidRPr="00CB0D32">
        <w:rPr>
          <w:rFonts w:eastAsia="Calibri"/>
          <w:spacing w:val="-4"/>
          <w:kern w:val="2"/>
          <w:sz w:val="28"/>
          <w:szCs w:val="28"/>
        </w:rPr>
        <w:t>tinh giản biên chế gắn với cơ cấu lại, nâng cao chất lượng đội ngũ cán bộ, công chức, viên chức đáp ứng yêu cầu</w:t>
      </w:r>
      <w:r w:rsidRPr="00CB0D32">
        <w:rPr>
          <w:rFonts w:eastAsia="Calibri"/>
          <w:kern w:val="2"/>
          <w:sz w:val="28"/>
          <w:szCs w:val="28"/>
        </w:rPr>
        <w:t xml:space="preserve"> </w:t>
      </w:r>
      <w:r w:rsidRPr="00CB0D32">
        <w:rPr>
          <w:rFonts w:eastAsia="Calibri"/>
          <w:spacing w:val="-6"/>
          <w:kern w:val="2"/>
          <w:sz w:val="28"/>
          <w:szCs w:val="28"/>
        </w:rPr>
        <w:t>nhiệm vụ, bảo đảm trong thời hạn 05 năm cơ bản theo đúng quy định</w:t>
      </w:r>
      <w:r w:rsidRPr="00CB0D32">
        <w:rPr>
          <w:rFonts w:eastAsia="Calibri"/>
          <w:kern w:val="2"/>
          <w:sz w:val="28"/>
          <w:szCs w:val="28"/>
        </w:rPr>
        <w:t>. Đối với các cơ quan ngành dọc cấp trên thì thực hiện theo hướng dẫn của ngành và quy định của cấp có thẩm quyền.</w:t>
      </w:r>
    </w:p>
    <w:p w14:paraId="2A07BAC9" w14:textId="2DC54685" w:rsidR="00862781" w:rsidRPr="00CB0D32" w:rsidRDefault="00862781" w:rsidP="009252F0">
      <w:pPr>
        <w:spacing w:before="120" w:line="340" w:lineRule="exact"/>
        <w:ind w:firstLine="567"/>
        <w:jc w:val="both"/>
        <w:rPr>
          <w:iCs/>
          <w:sz w:val="28"/>
          <w:szCs w:val="28"/>
        </w:rPr>
      </w:pPr>
      <w:r w:rsidRPr="00CB0D32">
        <w:rPr>
          <w:iCs/>
          <w:sz w:val="28"/>
          <w:szCs w:val="28"/>
        </w:rPr>
        <w:t xml:space="preserve">Trước mắt, </w:t>
      </w:r>
      <w:r w:rsidRPr="00CB0D32">
        <w:rPr>
          <w:sz w:val="28"/>
          <w:szCs w:val="28"/>
          <w:lang w:eastAsia="en-SG"/>
        </w:rPr>
        <w:t xml:space="preserve">tạm dừng việc bầu, bổ nhiệm các chức danh lãnh đạo, quản lý và tuyển dụng, tiếp nhận cán bộ, công chức, viên chức (trừ viên chức giáo dục) cho đến khi </w:t>
      </w:r>
      <w:r w:rsidRPr="00CB0D32">
        <w:rPr>
          <w:iCs/>
          <w:sz w:val="28"/>
          <w:szCs w:val="28"/>
        </w:rPr>
        <w:t xml:space="preserve">giảm đủ số lượng theo quy định </w:t>
      </w:r>
      <w:r w:rsidRPr="00CB0D32">
        <w:rPr>
          <w:i/>
          <w:sz w:val="28"/>
          <w:szCs w:val="28"/>
        </w:rPr>
        <w:t xml:space="preserve">(thời gian 05 năm kể từ khi Nghị quyết của Ủy ban Thường vụ Quốc hội về sắp xếp ĐVHC cấp xã trên địa bàn </w:t>
      </w:r>
      <w:r w:rsidR="00D45F17" w:rsidRPr="00CB0D32">
        <w:rPr>
          <w:i/>
          <w:sz w:val="28"/>
          <w:szCs w:val="28"/>
          <w:lang w:val="it-IT"/>
        </w:rPr>
        <w:t>thành phố Đà Nẵng</w:t>
      </w:r>
      <w:r w:rsidRPr="00CB0D32">
        <w:rPr>
          <w:i/>
          <w:sz w:val="28"/>
          <w:szCs w:val="28"/>
        </w:rPr>
        <w:t xml:space="preserve"> năm 2025 có hiệu lực thi hành)</w:t>
      </w:r>
      <w:r w:rsidRPr="00CB0D32">
        <w:rPr>
          <w:sz w:val="28"/>
          <w:szCs w:val="28"/>
          <w:lang w:eastAsia="en-SG"/>
        </w:rPr>
        <w:t>, trừ trường hợp khuyết người đứng đầu cơ quan, tổ chức mà không bố trí được người phụ trách theo quy định của pháp luật thì được kiện toàn chức danh đó theo quy định, hướng dẫn của cơ quan có thẩm quyền</w:t>
      </w:r>
      <w:r w:rsidRPr="00CB0D32">
        <w:rPr>
          <w:iCs/>
          <w:sz w:val="28"/>
          <w:szCs w:val="28"/>
        </w:rPr>
        <w:t xml:space="preserve">. </w:t>
      </w:r>
    </w:p>
    <w:p w14:paraId="05957283" w14:textId="77777777" w:rsidR="00862781" w:rsidRPr="00CB0D32" w:rsidRDefault="00862781" w:rsidP="009252F0">
      <w:pPr>
        <w:spacing w:before="120" w:line="340" w:lineRule="exact"/>
        <w:ind w:firstLine="567"/>
        <w:jc w:val="both"/>
        <w:rPr>
          <w:iCs/>
          <w:spacing w:val="-2"/>
          <w:sz w:val="28"/>
          <w:szCs w:val="28"/>
        </w:rPr>
      </w:pPr>
      <w:r w:rsidRPr="00CB0D32">
        <w:rPr>
          <w:rFonts w:eastAsia="Calibri"/>
          <w:spacing w:val="-6"/>
          <w:kern w:val="2"/>
          <w:sz w:val="28"/>
          <w:szCs w:val="28"/>
        </w:rPr>
        <w:t>Viên chức thuộc khối Đảng và v</w:t>
      </w:r>
      <w:r w:rsidRPr="00CB0D32">
        <w:rPr>
          <w:iCs/>
          <w:spacing w:val="-6"/>
          <w:sz w:val="28"/>
          <w:szCs w:val="28"/>
        </w:rPr>
        <w:t>iên chức sự nghiệp khuyến nông,</w:t>
      </w:r>
      <w:r w:rsidRPr="00CB0D32">
        <w:rPr>
          <w:iCs/>
          <w:spacing w:val="-2"/>
          <w:sz w:val="28"/>
          <w:szCs w:val="28"/>
        </w:rPr>
        <w:t xml:space="preserve"> văn hóa, sự nghiệp khác</w:t>
      </w:r>
      <w:r w:rsidRPr="00CB0D32">
        <w:rPr>
          <w:rFonts w:eastAsia="Calibri"/>
          <w:kern w:val="2"/>
          <w:sz w:val="28"/>
          <w:szCs w:val="28"/>
        </w:rPr>
        <w:t xml:space="preserve"> </w:t>
      </w:r>
      <w:r w:rsidRPr="00CB0D32">
        <w:rPr>
          <w:iCs/>
          <w:spacing w:val="-2"/>
          <w:sz w:val="28"/>
          <w:szCs w:val="28"/>
        </w:rPr>
        <w:t xml:space="preserve">thực hiện bố trí, sắp xếp theo </w:t>
      </w:r>
      <w:r w:rsidRPr="00CB0D32">
        <w:rPr>
          <w:iCs/>
          <w:spacing w:val="-10"/>
          <w:sz w:val="28"/>
          <w:szCs w:val="28"/>
        </w:rPr>
        <w:t>hướng dẫn của Trung ương.</w:t>
      </w:r>
    </w:p>
    <w:p w14:paraId="5156B5A0" w14:textId="77777777" w:rsidR="00862781" w:rsidRPr="00CB0D32" w:rsidRDefault="00862781" w:rsidP="009252F0">
      <w:pPr>
        <w:spacing w:before="120" w:line="340" w:lineRule="exact"/>
        <w:ind w:firstLine="567"/>
        <w:jc w:val="both"/>
        <w:rPr>
          <w:spacing w:val="-6"/>
          <w:sz w:val="28"/>
          <w:szCs w:val="28"/>
        </w:rPr>
      </w:pPr>
      <w:r w:rsidRPr="00CB0D32">
        <w:rPr>
          <w:spacing w:val="-6"/>
          <w:sz w:val="28"/>
          <w:szCs w:val="28"/>
        </w:rPr>
        <w:t>Viên chức sự nghiệp giáo dục và viên chức ngành y tế tại Trạm y tế cấp xã thực hiện giữ nguyên theo hiện trạng, chuyển giao cho chính quyền cấp xã quản lý.</w:t>
      </w:r>
    </w:p>
    <w:p w14:paraId="06829126" w14:textId="77777777" w:rsidR="00862781" w:rsidRPr="00CB0D32" w:rsidRDefault="00862781" w:rsidP="009252F0">
      <w:pPr>
        <w:spacing w:before="120" w:line="340" w:lineRule="exact"/>
        <w:ind w:firstLine="567"/>
        <w:jc w:val="both"/>
        <w:rPr>
          <w:bCs/>
          <w:spacing w:val="-2"/>
          <w:sz w:val="28"/>
          <w:szCs w:val="28"/>
        </w:rPr>
      </w:pPr>
      <w:r w:rsidRPr="00CB0D32">
        <w:rPr>
          <w:spacing w:val="4"/>
          <w:sz w:val="28"/>
          <w:szCs w:val="28"/>
        </w:rPr>
        <w:t xml:space="preserve"> </w:t>
      </w:r>
      <w:r w:rsidRPr="00CB0D32">
        <w:rPr>
          <w:bCs/>
          <w:spacing w:val="-2"/>
          <w:sz w:val="28"/>
          <w:szCs w:val="28"/>
        </w:rPr>
        <w:t>Đối với hợp đồng lao động: Căn cứ vị trí việc làm và yêu cầu nhiệm vụ,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14:paraId="5A06FFFF" w14:textId="7888BB01" w:rsidR="00862781" w:rsidRPr="00CB0D32" w:rsidRDefault="00862781" w:rsidP="009252F0">
      <w:pPr>
        <w:spacing w:before="120" w:line="340" w:lineRule="exact"/>
        <w:ind w:firstLine="567"/>
        <w:jc w:val="both"/>
        <w:rPr>
          <w:iCs/>
          <w:spacing w:val="-2"/>
          <w:sz w:val="28"/>
          <w:szCs w:val="28"/>
        </w:rPr>
      </w:pPr>
      <w:r w:rsidRPr="00CB0D32">
        <w:rPr>
          <w:bCs/>
          <w:sz w:val="28"/>
          <w:szCs w:val="28"/>
        </w:rPr>
        <w:t>Đối với người hoạt động không chuyên trách:</w:t>
      </w:r>
      <w:r w:rsidRPr="00CB0D32">
        <w:rPr>
          <w:iCs/>
          <w:spacing w:val="-2"/>
          <w:sz w:val="28"/>
          <w:szCs w:val="28"/>
        </w:rPr>
        <w:t xml:space="preserve"> Kết thúc việc sử dụng người hoạt động không chuyên trách ở cấp xã; thực hiện bố trí tham gia công tác tại tổ dân phố</w:t>
      </w:r>
      <w:r w:rsidR="00FE4F70" w:rsidRPr="00CB0D32">
        <w:rPr>
          <w:iCs/>
          <w:spacing w:val="-2"/>
          <w:sz w:val="28"/>
          <w:szCs w:val="28"/>
        </w:rPr>
        <w:t>, thôn</w:t>
      </w:r>
      <w:r w:rsidRPr="00CB0D32">
        <w:rPr>
          <w:iCs/>
          <w:spacing w:val="-2"/>
          <w:sz w:val="28"/>
          <w:szCs w:val="28"/>
        </w:rPr>
        <w:t xml:space="preserve"> (nếu có nguyện vọng) và thực hiện chế độ, chính sách đối với cán bộ không bố trí công tác theo quy định.</w:t>
      </w:r>
    </w:p>
    <w:p w14:paraId="5997C562" w14:textId="77777777" w:rsidR="00862781" w:rsidRPr="00CB0D32" w:rsidRDefault="00862781" w:rsidP="009252F0">
      <w:pPr>
        <w:spacing w:before="120" w:line="340" w:lineRule="exact"/>
        <w:ind w:firstLine="567"/>
        <w:jc w:val="both"/>
        <w:rPr>
          <w:rFonts w:eastAsia="Calibri"/>
          <w:b/>
          <w:bCs/>
          <w:i/>
          <w:iCs/>
          <w:kern w:val="2"/>
          <w:sz w:val="28"/>
          <w:szCs w:val="28"/>
        </w:rPr>
      </w:pPr>
      <w:r w:rsidRPr="00CB0D32">
        <w:rPr>
          <w:rFonts w:eastAsia="Calibri"/>
          <w:b/>
          <w:bCs/>
          <w:i/>
          <w:iCs/>
          <w:kern w:val="2"/>
          <w:sz w:val="28"/>
          <w:szCs w:val="28"/>
        </w:rPr>
        <w:t xml:space="preserve">2.3. Lộ trình giải quyết </w:t>
      </w:r>
      <w:r w:rsidRPr="00CB0D32">
        <w:rPr>
          <w:b/>
          <w:bCs/>
          <w:i/>
          <w:iCs/>
          <w:sz w:val="28"/>
          <w:szCs w:val="28"/>
        </w:rPr>
        <w:t>số lượng cán bộ, công chức, người hoạt động không chuyên trách dôi dư</w:t>
      </w:r>
    </w:p>
    <w:p w14:paraId="2E7C2216" w14:textId="34A02D56" w:rsidR="00862781" w:rsidRPr="00CB0D32" w:rsidRDefault="00862781" w:rsidP="009252F0">
      <w:pPr>
        <w:spacing w:before="120" w:line="340" w:lineRule="exact"/>
        <w:ind w:firstLine="567"/>
        <w:jc w:val="both"/>
        <w:rPr>
          <w:iCs/>
          <w:spacing w:val="-2"/>
          <w:sz w:val="28"/>
          <w:szCs w:val="28"/>
          <w:lang w:val="it-IT"/>
        </w:rPr>
      </w:pPr>
      <w:r w:rsidRPr="00CB0D32">
        <w:rPr>
          <w:sz w:val="28"/>
          <w:szCs w:val="28"/>
        </w:rPr>
        <w:t xml:space="preserve">Sau khi ĐVHC cấp xã mới đi vào hoạt động, căn cứ quy định, hướng dẫn của trung ương và quyết định giao biên chế của cấp có thẩm quyền, Chính phủ chỉ đạo </w:t>
      </w:r>
      <w:r w:rsidR="00FE4F70" w:rsidRPr="00CB0D32">
        <w:rPr>
          <w:sz w:val="28"/>
          <w:szCs w:val="28"/>
        </w:rPr>
        <w:t>thành phố Đà Nẵng</w:t>
      </w:r>
      <w:r w:rsidRPr="00CB0D32">
        <w:rPr>
          <w:sz w:val="28"/>
          <w:szCs w:val="28"/>
        </w:rPr>
        <w:t xml:space="preserve"> thực hiện giải quyết số lượng cán bộ, công chức, viên chức, người lao động bảo đảm theo quy định trong thời hạn 05 năm kể từ ngày Nghị quyết của Ủy ban Thường vụ Quốc hội về sắp xếp ĐVHC cấp xã của </w:t>
      </w:r>
      <w:r w:rsidR="00FE4F70" w:rsidRPr="00CB0D32">
        <w:rPr>
          <w:sz w:val="28"/>
          <w:szCs w:val="28"/>
        </w:rPr>
        <w:t>thành phố Đà Nẵng</w:t>
      </w:r>
      <w:r w:rsidRPr="00CB0D32">
        <w:rPr>
          <w:sz w:val="28"/>
          <w:szCs w:val="28"/>
        </w:rPr>
        <w:t xml:space="preserve"> có hiệu lực thi hành.</w:t>
      </w:r>
    </w:p>
    <w:p w14:paraId="6B346587" w14:textId="77777777" w:rsidR="00862781" w:rsidRPr="00CB0D32" w:rsidRDefault="00862781" w:rsidP="009252F0">
      <w:pPr>
        <w:spacing w:before="120" w:line="340" w:lineRule="exact"/>
        <w:ind w:firstLine="567"/>
        <w:jc w:val="both"/>
        <w:rPr>
          <w:iCs/>
          <w:spacing w:val="-2"/>
          <w:sz w:val="28"/>
          <w:szCs w:val="28"/>
          <w:lang w:val="it-IT"/>
        </w:rPr>
      </w:pPr>
      <w:r w:rsidRPr="00CB0D32">
        <w:rPr>
          <w:iCs/>
          <w:spacing w:val="-2"/>
          <w:sz w:val="28"/>
          <w:szCs w:val="28"/>
          <w:lang w:val="it-IT"/>
        </w:rPr>
        <w:t>- Đối với c</w:t>
      </w:r>
      <w:r w:rsidRPr="00CB0D32">
        <w:rPr>
          <w:sz w:val="28"/>
          <w:szCs w:val="28"/>
        </w:rPr>
        <w:t xml:space="preserve">án bộ, công chức dôi dư </w:t>
      </w:r>
      <w:r w:rsidRPr="00CB0D32">
        <w:rPr>
          <w:iCs/>
          <w:spacing w:val="-2"/>
          <w:sz w:val="28"/>
          <w:szCs w:val="28"/>
          <w:lang w:val="it-IT"/>
        </w:rPr>
        <w:t xml:space="preserve">sẽ thực hiện: (1) Điều </w:t>
      </w:r>
      <w:r w:rsidRPr="00CB0D32">
        <w:rPr>
          <w:spacing w:val="-2"/>
          <w:sz w:val="28"/>
          <w:szCs w:val="28"/>
          <w:lang w:val="vi-VN"/>
        </w:rPr>
        <w:t xml:space="preserve">chuyển đến công tác tại các đơn vị khác còn khuyết chức vụ, chức danh hoặc còn thiếu công chức </w:t>
      </w:r>
      <w:r w:rsidRPr="00CB0D32">
        <w:rPr>
          <w:spacing w:val="-2"/>
          <w:sz w:val="28"/>
          <w:szCs w:val="28"/>
          <w:lang w:val="vi-VN"/>
        </w:rPr>
        <w:lastRenderedPageBreak/>
        <w:t>trong các tổ chức của hệ thống chính trị ở</w:t>
      </w:r>
      <w:r w:rsidRPr="00CB0D32">
        <w:rPr>
          <w:spacing w:val="-2"/>
          <w:sz w:val="28"/>
          <w:szCs w:val="28"/>
        </w:rPr>
        <w:t xml:space="preserve"> cấp tỉnh và</w:t>
      </w:r>
      <w:r w:rsidRPr="00CB0D32">
        <w:rPr>
          <w:spacing w:val="-2"/>
          <w:sz w:val="28"/>
          <w:szCs w:val="28"/>
          <w:lang w:val="vi-VN"/>
        </w:rPr>
        <w:t xml:space="preserve"> cấp </w:t>
      </w:r>
      <w:r w:rsidRPr="00CB0D32">
        <w:rPr>
          <w:spacing w:val="-2"/>
          <w:sz w:val="28"/>
          <w:szCs w:val="28"/>
        </w:rPr>
        <w:t>xã</w:t>
      </w:r>
      <w:r w:rsidRPr="00CB0D32">
        <w:rPr>
          <w:spacing w:val="-2"/>
          <w:sz w:val="28"/>
          <w:szCs w:val="28"/>
          <w:lang w:val="it-IT"/>
        </w:rPr>
        <w:t xml:space="preserve">; (2) </w:t>
      </w:r>
      <w:r w:rsidRPr="00CB0D32">
        <w:rPr>
          <w:iCs/>
          <w:spacing w:val="-2"/>
          <w:sz w:val="28"/>
          <w:szCs w:val="28"/>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tỉnh.</w:t>
      </w:r>
    </w:p>
    <w:p w14:paraId="5427ED71" w14:textId="059D245D" w:rsidR="00862781" w:rsidRPr="00CB0D32" w:rsidRDefault="00862781" w:rsidP="009252F0">
      <w:pPr>
        <w:spacing w:before="120" w:line="340" w:lineRule="exact"/>
        <w:ind w:firstLine="567"/>
        <w:jc w:val="both"/>
        <w:rPr>
          <w:iCs/>
          <w:spacing w:val="-2"/>
          <w:sz w:val="28"/>
          <w:szCs w:val="28"/>
        </w:rPr>
      </w:pPr>
      <w:r w:rsidRPr="00CB0D32">
        <w:rPr>
          <w:iCs/>
          <w:spacing w:val="-2"/>
          <w:sz w:val="28"/>
          <w:szCs w:val="28"/>
        </w:rPr>
        <w:t>- Đối với người hoạt động không chuyên trách ở cấp xã:</w:t>
      </w:r>
      <w:r w:rsidRPr="00CB0D32">
        <w:rPr>
          <w:rFonts w:ascii="Times New Roman Bold" w:hAnsi="Times New Roman Bold"/>
          <w:b/>
          <w:bCs/>
          <w:iCs/>
          <w:spacing w:val="-14"/>
          <w:sz w:val="28"/>
          <w:szCs w:val="28"/>
        </w:rPr>
        <w:t xml:space="preserve"> </w:t>
      </w:r>
      <w:r w:rsidRPr="00CB0D32">
        <w:rPr>
          <w:iCs/>
          <w:spacing w:val="-2"/>
          <w:sz w:val="28"/>
          <w:szCs w:val="28"/>
        </w:rPr>
        <w:t>Kết thúc việc sử dụng người hoạt động không chuyên trách ở cấp xã kể từ ngày 01/8/2025; thực hiện xem xét, bố trí</w:t>
      </w:r>
      <w:r w:rsidRPr="00CB0D32">
        <w:rPr>
          <w:rFonts w:eastAsia="Calibri"/>
          <w:kern w:val="2"/>
          <w:sz w:val="28"/>
          <w:szCs w:val="28"/>
        </w:rPr>
        <w:t xml:space="preserve"> người hoạt động không chuyên trách ở cấp xã đáp ứng yêu cầu nhiệm vụ tham gia công tác tại tổ dân phố</w:t>
      </w:r>
      <w:r w:rsidR="00FE4F70" w:rsidRPr="00CB0D32">
        <w:rPr>
          <w:rFonts w:eastAsia="Calibri"/>
          <w:kern w:val="2"/>
          <w:sz w:val="28"/>
          <w:szCs w:val="28"/>
        </w:rPr>
        <w:t>, thôn</w:t>
      </w:r>
      <w:r w:rsidRPr="00CB0D32">
        <w:rPr>
          <w:rFonts w:eastAsia="Calibri"/>
          <w:kern w:val="2"/>
          <w:sz w:val="28"/>
          <w:szCs w:val="28"/>
        </w:rPr>
        <w:t xml:space="preserve"> </w:t>
      </w:r>
      <w:r w:rsidRPr="00CB0D32">
        <w:rPr>
          <w:spacing w:val="-2"/>
          <w:sz w:val="28"/>
          <w:szCs w:val="28"/>
        </w:rPr>
        <w:t>và</w:t>
      </w:r>
      <w:r w:rsidRPr="00CB0D32">
        <w:rPr>
          <w:iCs/>
          <w:spacing w:val="-2"/>
          <w:sz w:val="28"/>
          <w:szCs w:val="28"/>
        </w:rPr>
        <w:t xml:space="preserve"> thực hiện giải quyết chế độ, chính sách đối với những trường hợp đủ điều kiện theo quy định.</w:t>
      </w:r>
    </w:p>
    <w:p w14:paraId="1ACCFC91" w14:textId="77777777" w:rsidR="00862781" w:rsidRPr="00CB0D32" w:rsidRDefault="00862781" w:rsidP="009252F0">
      <w:pPr>
        <w:spacing w:before="120" w:line="340" w:lineRule="exact"/>
        <w:ind w:firstLine="567"/>
        <w:jc w:val="both"/>
        <w:rPr>
          <w:rFonts w:ascii="Times New Roman Bold" w:hAnsi="Times New Roman Bold"/>
          <w:b/>
          <w:bCs/>
          <w:spacing w:val="-8"/>
          <w:sz w:val="28"/>
          <w:szCs w:val="28"/>
        </w:rPr>
      </w:pPr>
      <w:r w:rsidRPr="00CB0D32">
        <w:rPr>
          <w:rFonts w:ascii="Times New Roman Bold" w:hAnsi="Times New Roman Bold"/>
          <w:b/>
          <w:bCs/>
          <w:sz w:val="28"/>
          <w:szCs w:val="28"/>
        </w:rPr>
        <w:t>3. Phương án và lộ trình giải quyết chế độ, chính sách cho cán bộ, công chức,</w:t>
      </w:r>
      <w:r w:rsidRPr="00CB0D32">
        <w:rPr>
          <w:rFonts w:ascii="Times New Roman Bold" w:hAnsi="Times New Roman Bold"/>
          <w:b/>
          <w:bCs/>
          <w:spacing w:val="-8"/>
          <w:sz w:val="28"/>
          <w:szCs w:val="28"/>
        </w:rPr>
        <w:t xml:space="preserve"> viên chức, người hoạt động không chuyên trách sau sắp xếp ĐVHC</w:t>
      </w:r>
    </w:p>
    <w:p w14:paraId="45020B76" w14:textId="77777777" w:rsidR="00862781" w:rsidRPr="00CB0D32" w:rsidRDefault="00862781" w:rsidP="009252F0">
      <w:pPr>
        <w:spacing w:before="120" w:line="340" w:lineRule="exact"/>
        <w:ind w:firstLine="567"/>
        <w:jc w:val="both"/>
        <w:rPr>
          <w:b/>
          <w:bCs/>
          <w:i/>
          <w:iCs/>
          <w:spacing w:val="-2"/>
          <w:sz w:val="28"/>
          <w:szCs w:val="28"/>
        </w:rPr>
      </w:pPr>
      <w:r w:rsidRPr="00CB0D32">
        <w:rPr>
          <w:b/>
          <w:bCs/>
          <w:i/>
          <w:iCs/>
          <w:spacing w:val="-2"/>
          <w:sz w:val="28"/>
          <w:szCs w:val="28"/>
        </w:rPr>
        <w:t>3.1. Chế độ, chính sách đối với cán bộ, công chức, viên chức, người lao động khi thực hiện sắp xếp ĐVHC</w:t>
      </w:r>
    </w:p>
    <w:p w14:paraId="7A7E7DF6" w14:textId="646AEF97" w:rsidR="00862781" w:rsidRPr="00CB0D32" w:rsidRDefault="00862781" w:rsidP="009252F0">
      <w:pPr>
        <w:spacing w:before="120" w:line="340" w:lineRule="exact"/>
        <w:ind w:firstLine="567"/>
        <w:jc w:val="both"/>
        <w:rPr>
          <w:spacing w:val="-4"/>
          <w:sz w:val="28"/>
          <w:szCs w:val="28"/>
        </w:rPr>
      </w:pPr>
      <w:r w:rsidRPr="00CB0D32">
        <w:rPr>
          <w:spacing w:val="-2"/>
          <w:sz w:val="28"/>
          <w:szCs w:val="28"/>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CB0D32">
        <w:rPr>
          <w:spacing w:val="-2"/>
          <w:sz w:val="28"/>
          <w:szCs w:val="28"/>
          <w:shd w:val="clear" w:color="auto" w:fill="FFFFFF"/>
        </w:rPr>
        <w:t xml:space="preserve">Nghị quyết số 37-NQ/TW ngày </w:t>
      </w:r>
      <w:r w:rsidRPr="00CB0D32">
        <w:rPr>
          <w:spacing w:val="-8"/>
          <w:sz w:val="28"/>
          <w:szCs w:val="28"/>
          <w:shd w:val="clear" w:color="auto" w:fill="FFFFFF"/>
        </w:rPr>
        <w:t>24/12/2018 của Bộ Chính trị về việc tiếp tục sắp xếp các ĐVHC cấp huyện và cấp xã,</w:t>
      </w:r>
      <w:r w:rsidRPr="00CB0D32">
        <w:rPr>
          <w:spacing w:val="-2"/>
          <w:sz w:val="28"/>
          <w:szCs w:val="28"/>
          <w:shd w:val="clear" w:color="auto" w:fill="FFFFFF"/>
        </w:rPr>
        <w:t xml:space="preserve"> </w:t>
      </w:r>
      <w:r w:rsidRPr="00CB0D32">
        <w:rPr>
          <w:spacing w:val="-2"/>
          <w:sz w:val="28"/>
          <w:szCs w:val="28"/>
        </w:rPr>
        <w:t xml:space="preserve">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w:t>
      </w:r>
      <w:r w:rsidRPr="00CB0D32">
        <w:rPr>
          <w:spacing w:val="-2"/>
          <w:sz w:val="28"/>
          <w:szCs w:val="28"/>
          <w:shd w:val="clear" w:color="auto" w:fill="FFFFFF"/>
        </w:rPr>
        <w:t>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w:t>
      </w:r>
      <w:hyperlink r:id="rId8" w:tgtFrame="_blank" w:tooltip="Nghị định 26/2015/NĐ-CP" w:history="1">
        <w:r w:rsidRPr="00CB0D32">
          <w:rPr>
            <w:rStyle w:val="Hyperlink"/>
            <w:b w:val="0"/>
            <w:color w:val="auto"/>
            <w:sz w:val="28"/>
            <w:shd w:val="clear" w:color="auto" w:fill="FFFFFF"/>
          </w:rPr>
          <w:t>77/2024/NĐ-CP</w:t>
        </w:r>
      </w:hyperlink>
      <w:r w:rsidRPr="00CB0D32">
        <w:rPr>
          <w:spacing w:val="-2"/>
          <w:sz w:val="28"/>
          <w:szCs w:val="28"/>
          <w:shd w:val="clear" w:color="auto" w:fill="FFFFFF"/>
        </w:rPr>
        <w:t xml:space="preserve"> ngày 31/12/2024 của Chính phủ; </w:t>
      </w:r>
      <w:r w:rsidRPr="00CB0D32">
        <w:rPr>
          <w:iCs/>
          <w:spacing w:val="-2"/>
          <w:sz w:val="28"/>
          <w:szCs w:val="28"/>
        </w:rPr>
        <w:t>Nghị định 178/2024/NĐ-CP ngày 31/12/2024 đã được sửa đổi, bổ sung tại Nghị định số 67/2025/NĐ-CP ngày 15/3/2025 của Chính phủ</w:t>
      </w:r>
      <w:r w:rsidRPr="00CB0D32">
        <w:rPr>
          <w:spacing w:val="-2"/>
          <w:sz w:val="28"/>
          <w:szCs w:val="28"/>
          <w:shd w:val="clear" w:color="auto" w:fill="FFFFFF"/>
        </w:rPr>
        <w:t xml:space="preserve"> và Hướng dẫn của Ban Tổ chức Trung ương. Trường hợp thực hiện tinh giản biên chế, cơ cấu lại đội ngũ cán bộ, công chức, viên chức, người lao động thì thực hiện theo Nghị định số </w:t>
      </w:r>
      <w:hyperlink r:id="rId9" w:tgtFrame="_blank" w:tooltip="Nghị định 29/2023/NĐ-CP" w:history="1">
        <w:r w:rsidRPr="00CB0D32">
          <w:rPr>
            <w:rStyle w:val="Hyperlink"/>
            <w:b w:val="0"/>
            <w:color w:val="auto"/>
            <w:sz w:val="28"/>
            <w:shd w:val="clear" w:color="auto" w:fill="FFFFFF"/>
          </w:rPr>
          <w:t>29/2023/NĐ-CP</w:t>
        </w:r>
      </w:hyperlink>
      <w:r w:rsidRPr="00CB0D32">
        <w:rPr>
          <w:b/>
          <w:spacing w:val="-2"/>
          <w:sz w:val="28"/>
          <w:szCs w:val="28"/>
          <w:shd w:val="clear" w:color="auto" w:fill="FFFFFF"/>
        </w:rPr>
        <w:t xml:space="preserve"> </w:t>
      </w:r>
      <w:r w:rsidRPr="00CB0D32">
        <w:rPr>
          <w:spacing w:val="-2"/>
          <w:sz w:val="28"/>
          <w:szCs w:val="28"/>
          <w:shd w:val="clear" w:color="auto" w:fill="FFFFFF"/>
        </w:rPr>
        <w:t>ngày 03/6/2023 của Chính phủ.</w:t>
      </w:r>
      <w:r w:rsidRPr="00CB0D32">
        <w:rPr>
          <w:spacing w:val="-2"/>
          <w:sz w:val="28"/>
          <w:szCs w:val="28"/>
        </w:rPr>
        <w:t xml:space="preserve"> Người hoạt động không chuyên trách cấp xã dôi dư </w:t>
      </w:r>
      <w:r w:rsidR="008C000A" w:rsidRPr="00CB0D32">
        <w:rPr>
          <w:spacing w:val="-4"/>
          <w:sz w:val="28"/>
          <w:szCs w:val="28"/>
        </w:rPr>
        <w:t>trên địa bàn tỉnh Quảng Nam, thành phố Đà Nẵng</w:t>
      </w:r>
      <w:r w:rsidR="008C000A" w:rsidRPr="00CB0D32">
        <w:rPr>
          <w:spacing w:val="-2"/>
          <w:sz w:val="28"/>
          <w:szCs w:val="28"/>
        </w:rPr>
        <w:t xml:space="preserve"> </w:t>
      </w:r>
      <w:r w:rsidRPr="00CB0D32">
        <w:rPr>
          <w:spacing w:val="-2"/>
          <w:sz w:val="28"/>
          <w:szCs w:val="28"/>
        </w:rPr>
        <w:t xml:space="preserve">thực hiện theo quy định tại </w:t>
      </w:r>
      <w:r w:rsidRPr="00CB0D32">
        <w:rPr>
          <w:spacing w:val="-2"/>
          <w:sz w:val="28"/>
          <w:szCs w:val="28"/>
          <w:shd w:val="clear" w:color="auto" w:fill="FFFFFF"/>
        </w:rPr>
        <w:t>Nghị định số </w:t>
      </w:r>
      <w:hyperlink r:id="rId10" w:tgtFrame="_blank" w:tooltip="Nghị định 29/2023/NĐ-CP" w:history="1">
        <w:r w:rsidRPr="00CB0D32">
          <w:rPr>
            <w:rStyle w:val="Hyperlink"/>
            <w:b w:val="0"/>
            <w:color w:val="auto"/>
            <w:sz w:val="28"/>
            <w:shd w:val="clear" w:color="auto" w:fill="FFFFFF"/>
          </w:rPr>
          <w:t>29/2023/NĐ-CP</w:t>
        </w:r>
      </w:hyperlink>
      <w:r w:rsidRPr="00CB0D32">
        <w:rPr>
          <w:spacing w:val="-2"/>
          <w:sz w:val="28"/>
          <w:szCs w:val="28"/>
          <w:shd w:val="clear" w:color="auto" w:fill="FFFFFF"/>
        </w:rPr>
        <w:t xml:space="preserve"> ngày 03/6/2023 c</w:t>
      </w:r>
      <w:r w:rsidR="008C000A" w:rsidRPr="00CB0D32">
        <w:rPr>
          <w:spacing w:val="-2"/>
          <w:sz w:val="28"/>
          <w:szCs w:val="28"/>
          <w:shd w:val="clear" w:color="auto" w:fill="FFFFFF"/>
        </w:rPr>
        <w:t>ủa Chính phủ và các</w:t>
      </w:r>
      <w:r w:rsidRPr="00CB0D32">
        <w:rPr>
          <w:spacing w:val="-4"/>
          <w:sz w:val="28"/>
          <w:szCs w:val="28"/>
        </w:rPr>
        <w:t xml:space="preserve"> chính sách hỗ trợ </w:t>
      </w:r>
      <w:r w:rsidR="008C000A" w:rsidRPr="00CB0D32">
        <w:rPr>
          <w:spacing w:val="-4"/>
          <w:sz w:val="28"/>
          <w:szCs w:val="28"/>
        </w:rPr>
        <w:t>từ nguồn ngân sách của địa phương</w:t>
      </w:r>
      <w:r w:rsidRPr="00CB0D32">
        <w:rPr>
          <w:spacing w:val="-4"/>
          <w:sz w:val="28"/>
          <w:szCs w:val="28"/>
        </w:rPr>
        <w:t>.</w:t>
      </w:r>
    </w:p>
    <w:p w14:paraId="61B34D3D" w14:textId="77777777" w:rsidR="00862781" w:rsidRPr="00CB0D32" w:rsidRDefault="00862781" w:rsidP="009252F0">
      <w:pPr>
        <w:spacing w:before="120" w:line="340" w:lineRule="exact"/>
        <w:ind w:firstLine="567"/>
        <w:jc w:val="both"/>
        <w:rPr>
          <w:spacing w:val="-4"/>
          <w:sz w:val="28"/>
          <w:szCs w:val="28"/>
        </w:rPr>
      </w:pPr>
      <w:r w:rsidRPr="00CB0D32">
        <w:rPr>
          <w:spacing w:val="-4"/>
          <w:sz w:val="28"/>
          <w:szCs w:val="28"/>
        </w:rPr>
        <w:t xml:space="preserve">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w:t>
      </w:r>
      <w:r w:rsidRPr="00CB0D32">
        <w:rPr>
          <w:spacing w:val="-4"/>
          <w:sz w:val="28"/>
          <w:szCs w:val="28"/>
        </w:rPr>
        <w:lastRenderedPageBreak/>
        <w:t>tạm thời chưa áp dụng mức phụ cấp chức vụ lãnh đạo và sẽ thực hiện khi có quy định của Chính phủ về hệ số phụ cấp chức vụ lãnh đạo, quản lý đó.</w:t>
      </w:r>
    </w:p>
    <w:p w14:paraId="36A6F534" w14:textId="77777777" w:rsidR="00862781" w:rsidRPr="00CB0D32" w:rsidRDefault="00862781" w:rsidP="009252F0">
      <w:pPr>
        <w:spacing w:before="120" w:line="340" w:lineRule="exact"/>
        <w:ind w:firstLine="567"/>
        <w:jc w:val="both"/>
        <w:rPr>
          <w:rFonts w:eastAsia="Calibri"/>
          <w:sz w:val="28"/>
          <w:szCs w:val="28"/>
        </w:rPr>
      </w:pPr>
      <w:r w:rsidRPr="00CB0D32">
        <w:rPr>
          <w:rFonts w:eastAsia="Calibri"/>
          <w:sz w:val="28"/>
          <w:szCs w:val="28"/>
        </w:rPr>
        <w:t>Cán bộ, công chức, viên chức hưởng lương từ ngân sách nhà nước khi được bố trí vào công tác ở ĐVHC mới thì tiếp tục hưởng lương theo ngạch, bậc và các chế độ phụ cấp lương hiện hưởng trong thời gian 06 tháng; sau đó thực hiện theo quy định mới của Chính phủ.</w:t>
      </w:r>
    </w:p>
    <w:p w14:paraId="3E198FC7" w14:textId="77777777" w:rsidR="00862781" w:rsidRPr="00CB0D32" w:rsidRDefault="00862781" w:rsidP="009252F0">
      <w:pPr>
        <w:spacing w:before="120" w:line="340" w:lineRule="exact"/>
        <w:ind w:firstLine="567"/>
        <w:jc w:val="both"/>
        <w:rPr>
          <w:rFonts w:eastAsia="Calibri"/>
          <w:sz w:val="28"/>
          <w:szCs w:val="28"/>
        </w:rPr>
      </w:pPr>
      <w:r w:rsidRPr="00CB0D32">
        <w:rPr>
          <w:rFonts w:eastAsia="Calibri"/>
          <w:sz w:val="28"/>
          <w:szCs w:val="28"/>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75AD8E7F" w14:textId="77777777" w:rsidR="00862781" w:rsidRPr="00CB0D32" w:rsidRDefault="00862781" w:rsidP="009252F0">
      <w:pPr>
        <w:spacing w:before="120" w:line="340" w:lineRule="exact"/>
        <w:ind w:firstLine="567"/>
        <w:jc w:val="both"/>
        <w:rPr>
          <w:rFonts w:eastAsia="Calibri"/>
          <w:sz w:val="28"/>
          <w:szCs w:val="28"/>
        </w:rPr>
      </w:pPr>
      <w:r w:rsidRPr="00CB0D32">
        <w:rPr>
          <w:rFonts w:eastAsia="Calibri"/>
          <w:sz w:val="28"/>
          <w:szCs w:val="28"/>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14:paraId="1E4089BC" w14:textId="77777777" w:rsidR="00862781" w:rsidRPr="00CB0D32" w:rsidRDefault="00862781" w:rsidP="009252F0">
      <w:pPr>
        <w:spacing w:before="120" w:line="340" w:lineRule="exact"/>
        <w:ind w:firstLine="567"/>
        <w:jc w:val="both"/>
        <w:rPr>
          <w:rFonts w:eastAsia="Calibri"/>
          <w:sz w:val="28"/>
          <w:szCs w:val="28"/>
        </w:rPr>
      </w:pPr>
      <w:r w:rsidRPr="00CB0D32">
        <w:rPr>
          <w:rFonts w:eastAsia="Calibri"/>
          <w:sz w:val="28"/>
          <w:szCs w:val="28"/>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14:paraId="2CF0C4D8" w14:textId="77777777" w:rsidR="00862781" w:rsidRPr="00CB0D32" w:rsidRDefault="00862781" w:rsidP="009252F0">
      <w:pPr>
        <w:pStyle w:val="ListParagraph"/>
        <w:spacing w:before="120" w:after="0" w:line="340" w:lineRule="exact"/>
        <w:ind w:left="0" w:firstLine="567"/>
        <w:jc w:val="both"/>
        <w:rPr>
          <w:rFonts w:ascii="Times New Roman" w:hAnsi="Times New Roman"/>
          <w:b/>
          <w:bCs/>
          <w:i/>
          <w:iCs/>
          <w:sz w:val="28"/>
          <w:szCs w:val="28"/>
        </w:rPr>
      </w:pPr>
      <w:r w:rsidRPr="00CB0D32">
        <w:rPr>
          <w:rFonts w:ascii="Times New Roman" w:hAnsi="Times New Roman"/>
          <w:b/>
          <w:bCs/>
          <w:i/>
          <w:iCs/>
          <w:sz w:val="28"/>
          <w:szCs w:val="28"/>
        </w:rPr>
        <w:t>3.2. Về cơ chế, nguồn lực hỗ trợ cán bộ, công chức, viên chức, người hoạt động không chuyên trách dôi dư</w:t>
      </w:r>
    </w:p>
    <w:p w14:paraId="2BBC5A40" w14:textId="77777777" w:rsidR="00862781" w:rsidRPr="00CB0D32" w:rsidRDefault="00862781" w:rsidP="009252F0">
      <w:pPr>
        <w:spacing w:before="120" w:line="340" w:lineRule="exact"/>
        <w:ind w:firstLine="567"/>
        <w:jc w:val="both"/>
        <w:rPr>
          <w:spacing w:val="-6"/>
          <w:sz w:val="28"/>
          <w:szCs w:val="28"/>
        </w:rPr>
      </w:pPr>
      <w:r w:rsidRPr="00CB0D32">
        <w:rPr>
          <w:spacing w:val="-6"/>
          <w:sz w:val="28"/>
          <w:szCs w:val="28"/>
        </w:rPr>
        <w:t xml:space="preserve">a) Về nguồn kinh phí thực hiện chính sách nghỉ hưu trước tuổi, chính sách thôi việc theo quy định tại Nghị định số 178/2024/NĐ-CP, Nghị định số 67/2025/NĐ-CP và nguồn kinh phí thực hiện chính sách nghỉ hưu trước tuổi, nghỉ công tác chờ đủ tuổi nghỉ hưu theo </w:t>
      </w:r>
      <w:r w:rsidRPr="00CB0D32">
        <w:rPr>
          <w:spacing w:val="-6"/>
          <w:sz w:val="28"/>
          <w:szCs w:val="28"/>
          <w:shd w:val="clear" w:color="auto" w:fill="FFFFFF"/>
        </w:rPr>
        <w:t>Nghị định số 1</w:t>
      </w:r>
      <w:hyperlink r:id="rId11" w:tgtFrame="_blank" w:tooltip="Nghị định 26/2015/NĐ-CP" w:history="1">
        <w:r w:rsidRPr="00CB0D32">
          <w:rPr>
            <w:rStyle w:val="Hyperlink"/>
            <w:b w:val="0"/>
            <w:color w:val="auto"/>
            <w:spacing w:val="-6"/>
            <w:sz w:val="28"/>
            <w:shd w:val="clear" w:color="auto" w:fill="FFFFFF"/>
          </w:rPr>
          <w:t>77/2024/NĐ-CP</w:t>
        </w:r>
      </w:hyperlink>
      <w:r w:rsidRPr="00CB0D32">
        <w:rPr>
          <w:spacing w:val="-6"/>
          <w:sz w:val="28"/>
          <w:szCs w:val="28"/>
          <w:shd w:val="clear" w:color="auto" w:fill="FFFFFF"/>
        </w:rPr>
        <w:t xml:space="preserve"> ngày 31/12/2024 của Chính phủ:</w:t>
      </w:r>
    </w:p>
    <w:p w14:paraId="73DF2389" w14:textId="77777777" w:rsidR="00862781" w:rsidRPr="00CB0D32" w:rsidRDefault="00862781" w:rsidP="009252F0">
      <w:pPr>
        <w:spacing w:before="120" w:line="340" w:lineRule="exact"/>
        <w:ind w:firstLine="567"/>
        <w:jc w:val="both"/>
        <w:rPr>
          <w:sz w:val="28"/>
          <w:szCs w:val="28"/>
        </w:rPr>
      </w:pPr>
      <w:r w:rsidRPr="00CB0D32">
        <w:rPr>
          <w:sz w:val="28"/>
          <w:szCs w:val="28"/>
        </w:rPr>
        <w:t>- 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kinh phí cải cách tiền lương của địa phương.</w:t>
      </w:r>
    </w:p>
    <w:p w14:paraId="52633A40" w14:textId="77777777" w:rsidR="00862781" w:rsidRPr="00CB0D32" w:rsidRDefault="00862781" w:rsidP="009252F0">
      <w:pPr>
        <w:spacing w:before="120" w:line="340" w:lineRule="exact"/>
        <w:ind w:firstLine="567"/>
        <w:jc w:val="both"/>
        <w:rPr>
          <w:sz w:val="28"/>
          <w:szCs w:val="28"/>
        </w:rPr>
      </w:pPr>
      <w:r w:rsidRPr="00CB0D32">
        <w:rPr>
          <w:sz w:val="28"/>
          <w:szCs w:val="28"/>
        </w:rPr>
        <w:t>- Đối với viên chức và người lao động trong đơn vị sự nghiệp công lập:</w:t>
      </w:r>
    </w:p>
    <w:p w14:paraId="43BE9047" w14:textId="77777777" w:rsidR="00862781" w:rsidRPr="00CB0D32" w:rsidRDefault="00862781" w:rsidP="009252F0">
      <w:pPr>
        <w:spacing w:before="120" w:line="340" w:lineRule="exact"/>
        <w:ind w:firstLine="567"/>
        <w:jc w:val="both"/>
        <w:rPr>
          <w:spacing w:val="-6"/>
          <w:sz w:val="28"/>
          <w:szCs w:val="28"/>
        </w:rPr>
      </w:pPr>
      <w:r w:rsidRPr="00CB0D32">
        <w:rPr>
          <w:spacing w:val="-6"/>
          <w:sz w:val="28"/>
          <w:szCs w:val="28"/>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00B1C445" w14:textId="77777777" w:rsidR="00862781" w:rsidRPr="00CB0D32" w:rsidRDefault="00862781" w:rsidP="009252F0">
      <w:pPr>
        <w:spacing w:before="120" w:line="340" w:lineRule="exact"/>
        <w:ind w:firstLine="567"/>
        <w:jc w:val="both"/>
        <w:rPr>
          <w:spacing w:val="-4"/>
          <w:sz w:val="28"/>
          <w:szCs w:val="28"/>
        </w:rPr>
      </w:pPr>
      <w:r w:rsidRPr="00CB0D32">
        <w:rPr>
          <w:spacing w:val="-4"/>
          <w:sz w:val="28"/>
          <w:szCs w:val="28"/>
        </w:rPr>
        <w:t xml:space="preserve">+ </w:t>
      </w:r>
      <w:bookmarkStart w:id="47" w:name="diem_c_2_16"/>
      <w:r w:rsidRPr="00CB0D32">
        <w:rPr>
          <w:spacing w:val="-4"/>
          <w:sz w:val="28"/>
          <w:szCs w:val="28"/>
        </w:rPr>
        <w:t>Đối với đơn vị sự nghiệp công lập do ngân sách nhà nước đảm bảo chi thường xuyên: Kinh phí giải quyết chính sách, chế độ do ngân sách nhà nước cấp.</w:t>
      </w:r>
      <w:bookmarkEnd w:id="47"/>
      <w:r w:rsidRPr="00CB0D32">
        <w:rPr>
          <w:spacing w:val="-4"/>
          <w:sz w:val="28"/>
          <w:szCs w:val="28"/>
        </w:rPr>
        <w:t xml:space="preserve"> </w:t>
      </w:r>
    </w:p>
    <w:p w14:paraId="3EC341B1" w14:textId="77777777" w:rsidR="00862781" w:rsidRPr="00CB0D32" w:rsidRDefault="00862781" w:rsidP="009252F0">
      <w:pPr>
        <w:spacing w:before="120" w:line="340" w:lineRule="exact"/>
        <w:ind w:firstLine="567"/>
        <w:jc w:val="both"/>
        <w:rPr>
          <w:sz w:val="28"/>
          <w:szCs w:val="28"/>
        </w:rPr>
      </w:pPr>
      <w:r w:rsidRPr="00CB0D32">
        <w:rPr>
          <w:sz w:val="28"/>
          <w:szCs w:val="28"/>
        </w:rPr>
        <w:t>b) Đối với người hoạt động không chuyên trách ở cấp xã:</w:t>
      </w:r>
    </w:p>
    <w:p w14:paraId="63BBE6BC" w14:textId="4E88600C" w:rsidR="00862781" w:rsidRPr="00CB0D32" w:rsidRDefault="00862781" w:rsidP="009252F0">
      <w:pPr>
        <w:spacing w:before="120" w:line="340" w:lineRule="exact"/>
        <w:ind w:firstLine="567"/>
        <w:jc w:val="both"/>
        <w:rPr>
          <w:spacing w:val="-4"/>
          <w:sz w:val="28"/>
          <w:szCs w:val="28"/>
        </w:rPr>
      </w:pPr>
      <w:r w:rsidRPr="00CB0D32">
        <w:rPr>
          <w:spacing w:val="-4"/>
          <w:sz w:val="28"/>
          <w:szCs w:val="28"/>
        </w:rPr>
        <w:lastRenderedPageBreak/>
        <w:t>V</w:t>
      </w:r>
      <w:r w:rsidR="001A36CF" w:rsidRPr="00CB0D32">
        <w:rPr>
          <w:spacing w:val="-4"/>
          <w:sz w:val="28"/>
          <w:szCs w:val="28"/>
        </w:rPr>
        <w:t>iệc giải quyết</w:t>
      </w:r>
      <w:r w:rsidRPr="00CB0D32">
        <w:rPr>
          <w:spacing w:val="-4"/>
          <w:sz w:val="28"/>
          <w:szCs w:val="28"/>
        </w:rPr>
        <w:t xml:space="preserve"> </w:t>
      </w:r>
      <w:r w:rsidR="001A36CF" w:rsidRPr="00CB0D32">
        <w:rPr>
          <w:spacing w:val="-4"/>
          <w:sz w:val="28"/>
          <w:szCs w:val="28"/>
        </w:rPr>
        <w:t xml:space="preserve">chế độ, </w:t>
      </w:r>
      <w:r w:rsidRPr="00CB0D32">
        <w:rPr>
          <w:spacing w:val="-4"/>
          <w:sz w:val="28"/>
          <w:szCs w:val="28"/>
        </w:rPr>
        <w:t>chính sách</w:t>
      </w:r>
      <w:r w:rsidR="001A36CF" w:rsidRPr="00CB0D32">
        <w:rPr>
          <w:spacing w:val="-4"/>
          <w:sz w:val="28"/>
          <w:szCs w:val="28"/>
        </w:rPr>
        <w:t xml:space="preserve"> đối với người hoạt động không chuyên trách ở cấp xã thực hiện</w:t>
      </w:r>
      <w:r w:rsidRPr="00CB0D32">
        <w:rPr>
          <w:spacing w:val="-4"/>
          <w:sz w:val="28"/>
          <w:szCs w:val="28"/>
        </w:rPr>
        <w:t xml:space="preserve"> theo quy định tại </w:t>
      </w:r>
      <w:r w:rsidRPr="00CB0D32">
        <w:rPr>
          <w:spacing w:val="-4"/>
          <w:sz w:val="28"/>
          <w:szCs w:val="28"/>
          <w:shd w:val="clear" w:color="auto" w:fill="FFFFFF"/>
        </w:rPr>
        <w:t>Nghị định số </w:t>
      </w:r>
      <w:hyperlink r:id="rId12" w:tgtFrame="_blank" w:tooltip="Nghị định 29/2023/NĐ-CP" w:history="1">
        <w:r w:rsidRPr="00CB0D32">
          <w:rPr>
            <w:rStyle w:val="Hyperlink"/>
            <w:b w:val="0"/>
            <w:color w:val="auto"/>
            <w:spacing w:val="-4"/>
            <w:sz w:val="28"/>
            <w:shd w:val="clear" w:color="auto" w:fill="FFFFFF"/>
          </w:rPr>
          <w:t>29/2023/NĐ-CP</w:t>
        </w:r>
      </w:hyperlink>
      <w:r w:rsidRPr="00CB0D32">
        <w:rPr>
          <w:spacing w:val="-4"/>
          <w:sz w:val="28"/>
          <w:szCs w:val="28"/>
          <w:shd w:val="clear" w:color="auto" w:fill="FFFFFF"/>
        </w:rPr>
        <w:t xml:space="preserve"> ngày 03/6/2023 của Chính phủ</w:t>
      </w:r>
      <w:r w:rsidR="001A36CF" w:rsidRPr="00CB0D32">
        <w:rPr>
          <w:spacing w:val="-4"/>
          <w:sz w:val="28"/>
          <w:szCs w:val="28"/>
          <w:shd w:val="clear" w:color="auto" w:fill="FFFFFF"/>
        </w:rPr>
        <w:t xml:space="preserve"> và </w:t>
      </w:r>
      <w:r w:rsidR="008C000A" w:rsidRPr="00CB0D32">
        <w:rPr>
          <w:spacing w:val="-4"/>
          <w:sz w:val="28"/>
          <w:szCs w:val="28"/>
          <w:shd w:val="clear" w:color="auto" w:fill="FFFFFF"/>
        </w:rPr>
        <w:t>các</w:t>
      </w:r>
      <w:r w:rsidRPr="00CB0D32">
        <w:rPr>
          <w:spacing w:val="-4"/>
          <w:sz w:val="28"/>
          <w:szCs w:val="28"/>
        </w:rPr>
        <w:t xml:space="preserve"> chính sách</w:t>
      </w:r>
      <w:r w:rsidR="008C000A" w:rsidRPr="00CB0D32">
        <w:rPr>
          <w:spacing w:val="-4"/>
          <w:sz w:val="28"/>
          <w:szCs w:val="28"/>
        </w:rPr>
        <w:t xml:space="preserve"> hỗ trợ từ nguồn ngân sách của</w:t>
      </w:r>
      <w:r w:rsidRPr="00CB0D32">
        <w:rPr>
          <w:spacing w:val="-4"/>
          <w:sz w:val="28"/>
          <w:szCs w:val="28"/>
        </w:rPr>
        <w:t xml:space="preserve"> địa phương.</w:t>
      </w:r>
    </w:p>
    <w:p w14:paraId="35A8010C" w14:textId="43B5E79C" w:rsidR="00862781" w:rsidRPr="00CB0D32" w:rsidRDefault="00862781" w:rsidP="009252F0">
      <w:pPr>
        <w:spacing w:before="120" w:line="340" w:lineRule="exact"/>
        <w:ind w:firstLine="567"/>
        <w:jc w:val="both"/>
        <w:rPr>
          <w:rFonts w:ascii="Times New Roman Italic" w:hAnsi="Times New Roman Italic"/>
          <w:spacing w:val="-6"/>
          <w:sz w:val="28"/>
          <w:szCs w:val="28"/>
        </w:rPr>
      </w:pPr>
      <w:r w:rsidRPr="00CB0D32">
        <w:rPr>
          <w:rFonts w:ascii="Times New Roman Italic" w:hAnsi="Times New Roman Italic"/>
          <w:i/>
          <w:spacing w:val="-6"/>
          <w:sz w:val="28"/>
          <w:szCs w:val="28"/>
          <w:lang w:val="es-MX"/>
        </w:rPr>
        <w:t>(Chi tiết Phương án sắp xếp, bố trí cán bộ, công chức, viên ch</w:t>
      </w:r>
      <w:r w:rsidR="00F32775">
        <w:rPr>
          <w:rFonts w:ascii="Times New Roman Italic" w:hAnsi="Times New Roman Italic"/>
          <w:i/>
          <w:spacing w:val="-6"/>
          <w:sz w:val="28"/>
          <w:szCs w:val="28"/>
          <w:lang w:val="es-MX"/>
        </w:rPr>
        <w:t>ức, người lao động tại Phụ lục 4 kèm theo</w:t>
      </w:r>
      <w:r w:rsidRPr="00CB0D32">
        <w:rPr>
          <w:rFonts w:ascii="Times New Roman Italic" w:hAnsi="Times New Roman Italic"/>
          <w:i/>
          <w:spacing w:val="-6"/>
          <w:sz w:val="28"/>
          <w:szCs w:val="28"/>
          <w:lang w:val="es-MX"/>
        </w:rPr>
        <w:t>)</w:t>
      </w:r>
    </w:p>
    <w:p w14:paraId="093CE9F4" w14:textId="3E53D8CF" w:rsidR="00862781" w:rsidRPr="00CB0D32" w:rsidRDefault="00862781" w:rsidP="009252F0">
      <w:pPr>
        <w:spacing w:before="120" w:line="340" w:lineRule="exact"/>
        <w:ind w:firstLine="567"/>
        <w:jc w:val="both"/>
        <w:rPr>
          <w:b/>
          <w:sz w:val="28"/>
          <w:szCs w:val="28"/>
          <w:lang w:val="es-MX"/>
        </w:rPr>
      </w:pPr>
      <w:r w:rsidRPr="00CB0D32">
        <w:rPr>
          <w:rFonts w:ascii="Times New Roman Bold" w:hAnsi="Times New Roman Bold"/>
          <w:b/>
          <w:spacing w:val="-6"/>
          <w:sz w:val="28"/>
          <w:szCs w:val="28"/>
          <w:lang w:val="es-MX"/>
        </w:rPr>
        <w:t>V. PHƯƠNG ÁN VÀ LỘ TRÌNH SẮP XẾP, XỬ LÝ TRỤ SỞ, TÀI SẢN</w:t>
      </w:r>
      <w:r w:rsidRPr="00CB0D32">
        <w:rPr>
          <w:b/>
          <w:sz w:val="28"/>
          <w:szCs w:val="28"/>
          <w:lang w:val="es-MX"/>
        </w:rPr>
        <w:t xml:space="preserve"> CÔNG SAU SẮP XẾP ĐVHC CẤP XÃ </w:t>
      </w:r>
    </w:p>
    <w:p w14:paraId="00E7D8C9" w14:textId="77777777" w:rsidR="00862781" w:rsidRPr="00CB0D32" w:rsidRDefault="00862781" w:rsidP="009252F0">
      <w:pPr>
        <w:shd w:val="clear" w:color="auto" w:fill="FFFFFF"/>
        <w:spacing w:before="120" w:line="340" w:lineRule="exact"/>
        <w:ind w:firstLine="567"/>
        <w:jc w:val="both"/>
        <w:rPr>
          <w:b/>
          <w:spacing w:val="-2"/>
          <w:sz w:val="28"/>
          <w:szCs w:val="28"/>
          <w:lang w:val="es-MX" w:eastAsia="en-SG"/>
        </w:rPr>
      </w:pPr>
      <w:r w:rsidRPr="00CB0D32">
        <w:rPr>
          <w:b/>
          <w:spacing w:val="-2"/>
          <w:sz w:val="28"/>
          <w:szCs w:val="28"/>
          <w:lang w:val="es-MX" w:eastAsia="en-SG"/>
        </w:rPr>
        <w:t>1. Phương án sắp xếp, xử lý trụ sở, tài sản công</w:t>
      </w:r>
    </w:p>
    <w:p w14:paraId="597451C3" w14:textId="1F0D7B34" w:rsidR="00862781" w:rsidRPr="00CB0D32" w:rsidRDefault="00862781" w:rsidP="009252F0">
      <w:pPr>
        <w:spacing w:before="120" w:line="340" w:lineRule="exact"/>
        <w:ind w:firstLine="567"/>
        <w:jc w:val="both"/>
        <w:rPr>
          <w:spacing w:val="-2"/>
          <w:sz w:val="28"/>
          <w:szCs w:val="28"/>
        </w:rPr>
      </w:pPr>
      <w:r w:rsidRPr="00CB0D32">
        <w:rPr>
          <w:spacing w:val="-2"/>
          <w:sz w:val="28"/>
          <w:szCs w:val="28"/>
        </w:rPr>
        <w:t xml:space="preserve">Chính phủ </w:t>
      </w:r>
      <w:r w:rsidR="001F5121" w:rsidRPr="00CB0D32">
        <w:rPr>
          <w:spacing w:val="-2"/>
          <w:sz w:val="28"/>
          <w:szCs w:val="28"/>
        </w:rPr>
        <w:t xml:space="preserve">sẽ </w:t>
      </w:r>
      <w:r w:rsidRPr="00CB0D32">
        <w:rPr>
          <w:spacing w:val="-2"/>
          <w:sz w:val="28"/>
          <w:szCs w:val="28"/>
        </w:rPr>
        <w:t xml:space="preserve">chỉ đạo </w:t>
      </w:r>
      <w:r w:rsidR="00D45F17" w:rsidRPr="00CB0D32">
        <w:rPr>
          <w:spacing w:val="-2"/>
          <w:sz w:val="28"/>
          <w:szCs w:val="28"/>
          <w:lang w:val="it-IT"/>
        </w:rPr>
        <w:t>thành phố Đà Nẵng</w:t>
      </w:r>
      <w:r w:rsidR="001F5121" w:rsidRPr="00CB0D32">
        <w:rPr>
          <w:spacing w:val="-2"/>
          <w:sz w:val="28"/>
          <w:szCs w:val="28"/>
          <w:lang w:val="it-IT"/>
        </w:rPr>
        <w:t xml:space="preserve"> (mới)</w:t>
      </w:r>
      <w:r w:rsidR="00D45F17" w:rsidRPr="00CB0D32">
        <w:rPr>
          <w:spacing w:val="-2"/>
          <w:sz w:val="28"/>
          <w:szCs w:val="28"/>
          <w:lang w:val="it-IT"/>
        </w:rPr>
        <w:t xml:space="preserve"> </w:t>
      </w:r>
      <w:r w:rsidRPr="00CB0D32">
        <w:rPr>
          <w:spacing w:val="-2"/>
          <w:sz w:val="28"/>
          <w:szCs w:val="28"/>
        </w:rPr>
        <w:t>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14:paraId="5E718F43" w14:textId="4AD98AFE" w:rsidR="00862781" w:rsidRPr="00CB0D32" w:rsidRDefault="00862781" w:rsidP="009252F0">
      <w:pPr>
        <w:spacing w:before="120" w:line="340" w:lineRule="exact"/>
        <w:ind w:firstLine="567"/>
        <w:jc w:val="both"/>
        <w:rPr>
          <w:spacing w:val="4"/>
          <w:sz w:val="28"/>
          <w:szCs w:val="28"/>
        </w:rPr>
      </w:pPr>
      <w:r w:rsidRPr="00CB0D32">
        <w:rPr>
          <w:spacing w:val="4"/>
          <w:sz w:val="28"/>
          <w:szCs w:val="28"/>
        </w:rPr>
        <w:t xml:space="preserve">Trụ sở sở, ngành cấp tỉnh của tỉnh </w:t>
      </w:r>
      <w:r w:rsidR="00D45F17" w:rsidRPr="00CB0D32">
        <w:rPr>
          <w:spacing w:val="4"/>
          <w:sz w:val="28"/>
          <w:szCs w:val="28"/>
        </w:rPr>
        <w:t>Quảng Nam</w:t>
      </w:r>
      <w:r w:rsidRPr="00CB0D32">
        <w:rPr>
          <w:spacing w:val="4"/>
          <w:sz w:val="28"/>
          <w:szCs w:val="28"/>
        </w:rPr>
        <w:t xml:space="preserve"> trước khi sắp xếp, trụ sở các ĐVHC cấp được ưu tiên bố trí để làm trụ sở của các ĐVHC cấp xã mới (bảo đảm theo đúng tiêu chuẩn, định mức); xác định tài sản dôi dư (không còn nhu cầu sử dụng theo cơ cấu tổ chức bộ máy mới) hoặc thuộc trường hợp phải xử lý theo quy định pháp luật về quản lý, sử dụng tài sản công để lập hồ sơ đề nghị xử lý, báo cáo cơ quan, người có thẩm quyền xem xét,</w:t>
      </w:r>
      <w:r w:rsidR="001F5121" w:rsidRPr="00CB0D32">
        <w:rPr>
          <w:spacing w:val="4"/>
          <w:sz w:val="28"/>
          <w:szCs w:val="28"/>
        </w:rPr>
        <w:t xml:space="preserve"> quyết định xử lý theo quy định.</w:t>
      </w:r>
    </w:p>
    <w:p w14:paraId="4591F872" w14:textId="77777777" w:rsidR="00862781" w:rsidRPr="00CB0D32" w:rsidRDefault="00862781" w:rsidP="009252F0">
      <w:pPr>
        <w:spacing w:before="120" w:line="340" w:lineRule="exact"/>
        <w:ind w:firstLine="567"/>
        <w:jc w:val="both"/>
        <w:rPr>
          <w:spacing w:val="-2"/>
          <w:sz w:val="28"/>
          <w:szCs w:val="28"/>
        </w:rPr>
      </w:pPr>
      <w:r w:rsidRPr="00CB0D32">
        <w:rPr>
          <w:spacing w:val="-2"/>
          <w:sz w:val="28"/>
          <w:szCs w:val="28"/>
        </w:rPr>
        <w:t>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có trách nhiệm lập hồ sơ đề nghị điều chuyển tài sản, trình cơ quan, người có thẩm quyền xem xét, quyết định theo quy định của pháp luật;</w:t>
      </w:r>
    </w:p>
    <w:p w14:paraId="0BF517F7" w14:textId="77777777" w:rsidR="00862781" w:rsidRPr="00CB0D32" w:rsidRDefault="00862781" w:rsidP="009252F0">
      <w:pPr>
        <w:spacing w:before="120" w:line="340" w:lineRule="exact"/>
        <w:ind w:firstLine="567"/>
        <w:jc w:val="both"/>
        <w:rPr>
          <w:spacing w:val="-2"/>
          <w:sz w:val="28"/>
          <w:szCs w:val="28"/>
        </w:rPr>
      </w:pPr>
      <w:r w:rsidRPr="00CB0D32">
        <w:rPr>
          <w:spacing w:val="-2"/>
          <w:sz w:val="28"/>
          <w:szCs w:val="28"/>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14:paraId="54A51D72" w14:textId="77777777" w:rsidR="00862781" w:rsidRPr="00CB0D32" w:rsidRDefault="00862781" w:rsidP="009252F0">
      <w:pPr>
        <w:pStyle w:val="NormalWeb"/>
        <w:shd w:val="clear" w:color="auto" w:fill="FFFFFF"/>
        <w:spacing w:before="120" w:line="340" w:lineRule="exact"/>
        <w:ind w:firstLine="567"/>
        <w:jc w:val="both"/>
        <w:rPr>
          <w:b/>
          <w:spacing w:val="-8"/>
          <w:sz w:val="28"/>
          <w:szCs w:val="28"/>
          <w:lang w:val="es-MX" w:eastAsia="en-SG"/>
        </w:rPr>
      </w:pPr>
      <w:r w:rsidRPr="00CB0D32">
        <w:rPr>
          <w:b/>
          <w:spacing w:val="-8"/>
          <w:sz w:val="28"/>
          <w:szCs w:val="28"/>
          <w:lang w:val="es-MX" w:eastAsia="en-SG"/>
        </w:rPr>
        <w:t>2. Lộ trình sắp xếp, xử lý trụ sở, tài sản công</w:t>
      </w:r>
    </w:p>
    <w:p w14:paraId="5D677987" w14:textId="77C6BB16" w:rsidR="00862781" w:rsidRPr="00CB0D32" w:rsidRDefault="00862781" w:rsidP="00CB0D32">
      <w:pPr>
        <w:pStyle w:val="NormalWeb"/>
        <w:shd w:val="clear" w:color="auto" w:fill="FFFFFF"/>
        <w:spacing w:before="120" w:line="340" w:lineRule="exact"/>
        <w:ind w:firstLine="567"/>
        <w:jc w:val="both"/>
        <w:rPr>
          <w:bCs/>
          <w:spacing w:val="4"/>
          <w:sz w:val="28"/>
          <w:szCs w:val="28"/>
          <w:lang w:val="nl-NL" w:eastAsia="ja-JP"/>
        </w:rPr>
      </w:pPr>
      <w:bookmarkStart w:id="48" w:name="_Hlk195725853"/>
      <w:r w:rsidRPr="00CB0D32">
        <w:rPr>
          <w:spacing w:val="4"/>
          <w:sz w:val="28"/>
          <w:szCs w:val="28"/>
        </w:rPr>
        <w:t xml:space="preserve">Sau khi thực hiện sáp nhập, các xã đi vào hoạt động, căn cứ số lượng biên chế hiện có và tiêu chuẩn định mức sử dụng diện tích trụ sở làm việc, Chính phủ </w:t>
      </w:r>
      <w:r w:rsidR="001F5121" w:rsidRPr="00CB0D32">
        <w:rPr>
          <w:spacing w:val="4"/>
          <w:sz w:val="28"/>
          <w:szCs w:val="28"/>
        </w:rPr>
        <w:t xml:space="preserve">sẽ </w:t>
      </w:r>
      <w:r w:rsidRPr="00CB0D32">
        <w:rPr>
          <w:spacing w:val="4"/>
          <w:sz w:val="28"/>
          <w:szCs w:val="28"/>
        </w:rPr>
        <w:t>chỉ đạo</w:t>
      </w:r>
      <w:r w:rsidRPr="00CB0D32">
        <w:rPr>
          <w:spacing w:val="4"/>
        </w:rPr>
        <w:t xml:space="preserve"> </w:t>
      </w:r>
      <w:r w:rsidRPr="00CB0D32">
        <w:rPr>
          <w:bCs/>
          <w:spacing w:val="4"/>
          <w:sz w:val="28"/>
          <w:szCs w:val="28"/>
          <w:lang w:val="es-MX" w:eastAsia="ja-JP"/>
        </w:rPr>
        <w:t xml:space="preserve">UBND </w:t>
      </w:r>
      <w:r w:rsidR="00D45F17" w:rsidRPr="00CB0D32">
        <w:rPr>
          <w:bCs/>
          <w:spacing w:val="4"/>
          <w:sz w:val="28"/>
          <w:szCs w:val="28"/>
          <w:lang w:val="it-IT" w:eastAsia="ja-JP"/>
        </w:rPr>
        <w:t>thành phố Đà Nẵng</w:t>
      </w:r>
      <w:r w:rsidR="001F5121" w:rsidRPr="00CB0D32">
        <w:rPr>
          <w:bCs/>
          <w:spacing w:val="4"/>
          <w:sz w:val="28"/>
          <w:szCs w:val="28"/>
          <w:lang w:val="it-IT" w:eastAsia="ja-JP"/>
        </w:rPr>
        <w:t xml:space="preserve"> (mới)</w:t>
      </w:r>
      <w:r w:rsidR="00D45F17" w:rsidRPr="00CB0D32">
        <w:rPr>
          <w:bCs/>
          <w:spacing w:val="4"/>
          <w:sz w:val="28"/>
          <w:szCs w:val="28"/>
          <w:lang w:val="it-IT" w:eastAsia="ja-JP"/>
        </w:rPr>
        <w:t xml:space="preserve"> </w:t>
      </w:r>
      <w:r w:rsidRPr="00CB0D32">
        <w:rPr>
          <w:bCs/>
          <w:spacing w:val="4"/>
          <w:sz w:val="28"/>
          <w:szCs w:val="28"/>
          <w:lang w:val="es-MX" w:eastAsia="ja-JP"/>
        </w:rPr>
        <w:t xml:space="preserve">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w:t>
      </w:r>
      <w:r w:rsidRPr="00CB0D32">
        <w:rPr>
          <w:bCs/>
          <w:spacing w:val="4"/>
          <w:sz w:val="28"/>
          <w:szCs w:val="28"/>
          <w:lang w:val="es-MX" w:eastAsia="ja-JP"/>
        </w:rPr>
        <w:lastRenderedPageBreak/>
        <w:t xml:space="preserve">giao cho tổ chức có chức năng kinh doanh nhà địa phương quản lý, khai thác theo quy định </w:t>
      </w:r>
      <w:bookmarkEnd w:id="48"/>
      <w:r w:rsidRPr="00CB0D32">
        <w:rPr>
          <w:bCs/>
          <w:spacing w:val="4"/>
          <w:sz w:val="28"/>
          <w:szCs w:val="28"/>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w:t>
      </w:r>
      <w:bookmarkStart w:id="49" w:name="_Hlk195725893"/>
      <w:r w:rsidRPr="00CB0D32">
        <w:rPr>
          <w:bCs/>
          <w:spacing w:val="4"/>
          <w:sz w:val="28"/>
          <w:szCs w:val="28"/>
          <w:lang w:val="es-MX" w:eastAsia="ja-JP"/>
        </w:rPr>
        <w:t>bảo đảm trong vòng 05 năm kể từ ngày Nghị quyết của Ủy ban Thường vụ Quốc hội về việc sắp xếp ĐVHC cấp xã</w:t>
      </w:r>
      <w:r w:rsidRPr="00CB0D32">
        <w:rPr>
          <w:bCs/>
          <w:spacing w:val="4"/>
          <w:sz w:val="28"/>
          <w:szCs w:val="28"/>
          <w:lang w:val="nl-NL" w:eastAsia="ja-JP"/>
        </w:rPr>
        <w:t xml:space="preserve"> của </w:t>
      </w:r>
      <w:r w:rsidR="00D45F17" w:rsidRPr="00CB0D32">
        <w:rPr>
          <w:bCs/>
          <w:spacing w:val="4"/>
          <w:sz w:val="28"/>
          <w:szCs w:val="28"/>
          <w:lang w:val="it-IT" w:eastAsia="ja-JP"/>
        </w:rPr>
        <w:t xml:space="preserve">thành phố Đà Nẵng </w:t>
      </w:r>
      <w:r w:rsidRPr="00CB0D32">
        <w:rPr>
          <w:bCs/>
          <w:spacing w:val="4"/>
          <w:sz w:val="28"/>
          <w:szCs w:val="28"/>
          <w:lang w:val="nl-NL" w:eastAsia="ja-JP"/>
        </w:rPr>
        <w:t>có hiệu lực thi hành</w:t>
      </w:r>
      <w:bookmarkEnd w:id="49"/>
      <w:r w:rsidRPr="00CB0D32">
        <w:rPr>
          <w:bCs/>
          <w:spacing w:val="4"/>
          <w:sz w:val="28"/>
          <w:szCs w:val="28"/>
          <w:lang w:val="nl-NL" w:eastAsia="ja-JP"/>
        </w:rPr>
        <w:t xml:space="preserve">, </w:t>
      </w:r>
      <w:r w:rsidR="001F5121" w:rsidRPr="00CB0D32">
        <w:rPr>
          <w:bCs/>
          <w:spacing w:val="4"/>
          <w:sz w:val="28"/>
          <w:szCs w:val="28"/>
          <w:lang w:val="nl-NL" w:eastAsia="ja-JP"/>
        </w:rPr>
        <w:t xml:space="preserve">Chính phủ sẽ chỉ đạo </w:t>
      </w:r>
      <w:r w:rsidRPr="00CB0D32">
        <w:rPr>
          <w:bCs/>
          <w:spacing w:val="4"/>
          <w:sz w:val="28"/>
          <w:szCs w:val="28"/>
          <w:lang w:val="es-MX" w:eastAsia="ja-JP"/>
        </w:rPr>
        <w:t>UBND</w:t>
      </w:r>
      <w:r w:rsidRPr="00CB0D32">
        <w:rPr>
          <w:bCs/>
          <w:spacing w:val="4"/>
          <w:sz w:val="28"/>
          <w:szCs w:val="28"/>
          <w:lang w:val="nl-NL" w:eastAsia="ja-JP"/>
        </w:rPr>
        <w:t xml:space="preserve"> </w:t>
      </w:r>
      <w:r w:rsidR="00D45F17" w:rsidRPr="00CB0D32">
        <w:rPr>
          <w:bCs/>
          <w:spacing w:val="4"/>
          <w:sz w:val="28"/>
          <w:szCs w:val="28"/>
          <w:lang w:val="it-IT" w:eastAsia="ja-JP"/>
        </w:rPr>
        <w:t xml:space="preserve">thành phố Đà Nẵng </w:t>
      </w:r>
      <w:r w:rsidR="001F5121" w:rsidRPr="00CB0D32">
        <w:rPr>
          <w:bCs/>
          <w:spacing w:val="4"/>
          <w:sz w:val="28"/>
          <w:szCs w:val="28"/>
          <w:lang w:val="it-IT" w:eastAsia="ja-JP"/>
        </w:rPr>
        <w:t>(mới)</w:t>
      </w:r>
      <w:r w:rsidRPr="00CB0D32">
        <w:rPr>
          <w:bCs/>
          <w:spacing w:val="4"/>
          <w:sz w:val="28"/>
          <w:szCs w:val="28"/>
          <w:lang w:val="nl-NL" w:eastAsia="ja-JP"/>
        </w:rPr>
        <w:t xml:space="preserve"> </w:t>
      </w:r>
      <w:bookmarkStart w:id="50" w:name="_Hlk195725931"/>
      <w:r w:rsidRPr="00CB0D32">
        <w:rPr>
          <w:bCs/>
          <w:spacing w:val="4"/>
          <w:sz w:val="28"/>
          <w:szCs w:val="28"/>
          <w:lang w:val="nl-NL" w:eastAsia="ja-JP"/>
        </w:rPr>
        <w:t>hoàn thành việc việc sắp xếp, xử lý trụ sở theo đúng quy định</w:t>
      </w:r>
      <w:bookmarkEnd w:id="50"/>
      <w:r w:rsidRPr="00CB0D32">
        <w:rPr>
          <w:bCs/>
          <w:spacing w:val="4"/>
          <w:sz w:val="28"/>
          <w:szCs w:val="28"/>
          <w:lang w:val="nl-NL" w:eastAsia="ja-JP"/>
        </w:rPr>
        <w:t>.</w:t>
      </w:r>
    </w:p>
    <w:p w14:paraId="65AE0516" w14:textId="611662EE" w:rsidR="00862781" w:rsidRPr="00CB0D32" w:rsidRDefault="00862781" w:rsidP="00CB0D32">
      <w:pPr>
        <w:spacing w:before="120" w:line="340" w:lineRule="exact"/>
        <w:ind w:firstLine="567"/>
        <w:jc w:val="center"/>
        <w:rPr>
          <w:i/>
          <w:sz w:val="28"/>
          <w:szCs w:val="28"/>
          <w:lang w:val="es-MX"/>
        </w:rPr>
      </w:pPr>
      <w:r w:rsidRPr="00CB0D32">
        <w:rPr>
          <w:i/>
          <w:sz w:val="28"/>
          <w:szCs w:val="28"/>
          <w:lang w:val="es-MX"/>
        </w:rPr>
        <w:t>(Chi tiết phương án sử</w:t>
      </w:r>
      <w:r w:rsidR="00F32775">
        <w:rPr>
          <w:i/>
          <w:sz w:val="28"/>
          <w:szCs w:val="28"/>
          <w:lang w:val="es-MX"/>
        </w:rPr>
        <w:t xml:space="preserve"> dụng trụ sở công tại Phụ lục 5 </w:t>
      </w:r>
      <w:r w:rsidRPr="00CB0D32">
        <w:rPr>
          <w:i/>
          <w:sz w:val="28"/>
          <w:szCs w:val="28"/>
          <w:lang w:val="es-MX"/>
        </w:rPr>
        <w:t>kèm theo)</w:t>
      </w:r>
    </w:p>
    <w:p w14:paraId="6005FD0C" w14:textId="31B15B89" w:rsidR="00862781" w:rsidRPr="00CB0D32" w:rsidRDefault="00862781"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pacing w:val="-2"/>
          <w:lang w:val="es-MX"/>
        </w:rPr>
      </w:pPr>
      <w:r w:rsidRPr="00CB0D32">
        <w:rPr>
          <w:b/>
          <w:spacing w:val="-2"/>
          <w:lang w:val="es-MX"/>
        </w:rPr>
        <w:t>V</w:t>
      </w:r>
      <w:r w:rsidR="00AE7373" w:rsidRPr="00CB0D32">
        <w:rPr>
          <w:b/>
          <w:spacing w:val="-2"/>
          <w:lang w:val="es-MX"/>
        </w:rPr>
        <w:t>I</w:t>
      </w:r>
      <w:r w:rsidRPr="00CB0D32">
        <w:rPr>
          <w:b/>
          <w:spacing w:val="-2"/>
          <w:lang w:val="es-MX"/>
        </w:rPr>
        <w:t>. PHƯƠNG ÁN VÀ LỘ TRÌNH THỰC HIỆN CÁC CHẾ ĐỘ, CHÍNH SÁCH ĐẶC THÙ ĐỐI VỚI ĐVHC CẤP XÃ HÌNH THÀNH SAU SẮP XẾP</w:t>
      </w:r>
    </w:p>
    <w:p w14:paraId="60C9B051" w14:textId="77777777" w:rsidR="00862781" w:rsidRPr="00CB0D32" w:rsidRDefault="00862781"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pacing w:val="2"/>
          <w:sz w:val="28"/>
          <w:szCs w:val="28"/>
        </w:rPr>
      </w:pPr>
      <w:r w:rsidRPr="00CB0D32">
        <w:rPr>
          <w:b/>
          <w:spacing w:val="-6"/>
          <w:sz w:val="28"/>
          <w:szCs w:val="28"/>
        </w:rPr>
        <w:t xml:space="preserve">1. </w:t>
      </w:r>
      <w:bookmarkStart w:id="51" w:name="_Hlk158109840"/>
      <w:r w:rsidRPr="00CB0D32">
        <w:rPr>
          <w:b/>
          <w:spacing w:val="-6"/>
          <w:sz w:val="28"/>
          <w:szCs w:val="28"/>
        </w:rPr>
        <w:t>Thực hiện chế độ, chính sách theo các Chương trình mục tiêu quốc gia</w:t>
      </w:r>
      <w:r w:rsidRPr="00CB0D32">
        <w:rPr>
          <w:b/>
          <w:spacing w:val="2"/>
          <w:sz w:val="28"/>
          <w:szCs w:val="28"/>
        </w:rPr>
        <w:t xml:space="preserve"> </w:t>
      </w:r>
      <w:r w:rsidRPr="00CB0D32">
        <w:rPr>
          <w:b/>
          <w:sz w:val="28"/>
          <w:szCs w:val="28"/>
        </w:rPr>
        <w:t>do Quốc hội phê duyệt và công nhận ĐVHC cấp xã khu vực III, khu</w:t>
      </w:r>
      <w:r w:rsidRPr="00CB0D32">
        <w:rPr>
          <w:b/>
          <w:spacing w:val="-2"/>
          <w:sz w:val="28"/>
          <w:szCs w:val="28"/>
        </w:rPr>
        <w:t xml:space="preserve"> vực II, khu vực I, thôn, tổ dân phố đặc biệt khó khăn thuộc vùng đồng bào </w:t>
      </w:r>
      <w:r w:rsidRPr="00CB0D32">
        <w:rPr>
          <w:b/>
          <w:spacing w:val="2"/>
          <w:sz w:val="28"/>
          <w:szCs w:val="28"/>
        </w:rPr>
        <w:t>dân tộc thiểu số và miền núi đối với ĐVHC cấp xã hình thành sau</w:t>
      </w:r>
      <w:r w:rsidRPr="00CB0D32">
        <w:rPr>
          <w:b/>
          <w:spacing w:val="-2"/>
          <w:sz w:val="28"/>
          <w:szCs w:val="28"/>
        </w:rPr>
        <w:t xml:space="preserve"> sắp xếp </w:t>
      </w:r>
      <w:bookmarkEnd w:id="51"/>
    </w:p>
    <w:p w14:paraId="347DF00A" w14:textId="09BB682E" w:rsidR="00862781" w:rsidRPr="00CB0D32" w:rsidRDefault="00862781"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spacing w:val="-2"/>
          <w:sz w:val="28"/>
          <w:szCs w:val="28"/>
        </w:rPr>
      </w:pPr>
      <w:r w:rsidRPr="00CB0D32">
        <w:rPr>
          <w:spacing w:val="-4"/>
          <w:sz w:val="28"/>
          <w:szCs w:val="28"/>
        </w:rPr>
        <w:t>Căn cứ Nghị quyết của Ủy ban Thường vụ</w:t>
      </w:r>
      <w:r w:rsidRPr="00CB0D32">
        <w:rPr>
          <w:sz w:val="28"/>
          <w:szCs w:val="28"/>
        </w:rPr>
        <w:t xml:space="preserve"> Quốc hội và </w:t>
      </w:r>
      <w:r w:rsidRPr="00CB0D32">
        <w:rPr>
          <w:spacing w:val="-2"/>
          <w:sz w:val="28"/>
          <w:szCs w:val="28"/>
        </w:rPr>
        <w:t>Quyết định số 861/QĐ-TTg ngày 04/6/2021</w:t>
      </w:r>
      <w:r w:rsidRPr="00CB0D32">
        <w:rPr>
          <w:spacing w:val="2"/>
          <w:sz w:val="28"/>
          <w:szCs w:val="28"/>
        </w:rPr>
        <w:t xml:space="preserve"> </w:t>
      </w:r>
      <w:r w:rsidRPr="00CB0D32">
        <w:rPr>
          <w:spacing w:val="4"/>
          <w:sz w:val="28"/>
          <w:szCs w:val="28"/>
        </w:rPr>
        <w:t xml:space="preserve">của Thủ tướng Chính phủ phê duyệt danh sách các xã khu vực III, khu vực II, </w:t>
      </w:r>
      <w:r w:rsidRPr="00CB0D32">
        <w:rPr>
          <w:spacing w:val="-2"/>
          <w:sz w:val="28"/>
          <w:szCs w:val="28"/>
        </w:rPr>
        <w:t xml:space="preserve">khu vực I thuộc vùng đồng bào dân tộc thiểu số và miền núi giai đoạn 2021 - 2025, Chính phủ </w:t>
      </w:r>
      <w:r w:rsidR="001F5121" w:rsidRPr="00CB0D32">
        <w:rPr>
          <w:spacing w:val="-2"/>
          <w:sz w:val="28"/>
          <w:szCs w:val="28"/>
        </w:rPr>
        <w:t xml:space="preserve">sẽ </w:t>
      </w:r>
      <w:r w:rsidRPr="00CB0D32">
        <w:rPr>
          <w:spacing w:val="-2"/>
          <w:sz w:val="28"/>
          <w:szCs w:val="28"/>
        </w:rPr>
        <w:t xml:space="preserve">chỉ đạo </w:t>
      </w:r>
      <w:r w:rsidRPr="00CB0D32">
        <w:rPr>
          <w:sz w:val="28"/>
          <w:szCs w:val="28"/>
        </w:rPr>
        <w:t xml:space="preserve">UBND </w:t>
      </w:r>
      <w:r w:rsidR="00D45F17" w:rsidRPr="00CB0D32">
        <w:rPr>
          <w:sz w:val="28"/>
          <w:szCs w:val="28"/>
          <w:lang w:val="it-IT"/>
        </w:rPr>
        <w:t xml:space="preserve">thành phố Đà Nẵng </w:t>
      </w:r>
      <w:r w:rsidR="001F5121" w:rsidRPr="00CB0D32">
        <w:rPr>
          <w:sz w:val="28"/>
          <w:szCs w:val="28"/>
          <w:lang w:val="it-IT"/>
        </w:rPr>
        <w:t xml:space="preserve">(mới) </w:t>
      </w:r>
      <w:r w:rsidRPr="00CB0D32">
        <w:rPr>
          <w:sz w:val="28"/>
          <w:szCs w:val="28"/>
        </w:rPr>
        <w:t xml:space="preserve">hướng dẫn các địa phương thực hiện chế độ, chính sách theo các Chương trình mục tiêu quốc gia do Quốc hội phê duyệt và </w:t>
      </w:r>
      <w:r w:rsidRPr="00CB0D32">
        <w:rPr>
          <w:spacing w:val="4"/>
          <w:sz w:val="28"/>
          <w:szCs w:val="28"/>
        </w:rPr>
        <w:t xml:space="preserve">tổ chức rà soát, xác định ĐVHC cấp xã sau </w:t>
      </w:r>
      <w:r w:rsidRPr="00CB0D32">
        <w:rPr>
          <w:spacing w:val="-6"/>
          <w:sz w:val="28"/>
          <w:szCs w:val="28"/>
        </w:rPr>
        <w:t>sắp xếp thuộc khu vực III, khu vực II, khu vực I trình cấp có thẩm quyền xem xét,</w:t>
      </w:r>
      <w:r w:rsidRPr="00CB0D32">
        <w:rPr>
          <w:spacing w:val="4"/>
          <w:sz w:val="28"/>
          <w:szCs w:val="28"/>
        </w:rPr>
        <w:t xml:space="preserve"> quyết định đảm</w:t>
      </w:r>
      <w:r w:rsidRPr="00CB0D32">
        <w:rPr>
          <w:spacing w:val="-2"/>
          <w:sz w:val="28"/>
          <w:szCs w:val="28"/>
        </w:rPr>
        <w:t xml:space="preserve"> bảo theo đúng trình tự, thủ tục theo quy định.</w:t>
      </w:r>
    </w:p>
    <w:p w14:paraId="5E6E7697" w14:textId="77777777" w:rsidR="00862781" w:rsidRPr="00CB0D32" w:rsidRDefault="00862781"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pacing w:val="2"/>
          <w:sz w:val="28"/>
          <w:szCs w:val="28"/>
        </w:rPr>
      </w:pPr>
      <w:r w:rsidRPr="00CB0D32">
        <w:rPr>
          <w:b/>
          <w:spacing w:val="-4"/>
          <w:sz w:val="28"/>
          <w:szCs w:val="28"/>
        </w:rPr>
        <w:t>2. Công nhận ĐVHC cấp xã đạt chuẩn nông thôn mới, nông thôn</w:t>
      </w:r>
      <w:r w:rsidRPr="00CB0D32">
        <w:rPr>
          <w:b/>
          <w:sz w:val="28"/>
          <w:szCs w:val="28"/>
        </w:rPr>
        <w:t xml:space="preserve"> mới nâng cao, nông thôn mới kiểu mẫu</w:t>
      </w:r>
    </w:p>
    <w:p w14:paraId="4EC85938" w14:textId="250F9F65" w:rsidR="00862781" w:rsidRPr="00CB0D32" w:rsidRDefault="00862781"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pacing w:val="2"/>
          <w:sz w:val="28"/>
          <w:szCs w:val="28"/>
        </w:rPr>
      </w:pPr>
      <w:r w:rsidRPr="00CB0D32">
        <w:rPr>
          <w:spacing w:val="-4"/>
          <w:sz w:val="28"/>
          <w:szCs w:val="28"/>
        </w:rPr>
        <w:t>Căn cứ Nghị quyết của Ủy ban Thường vụ</w:t>
      </w:r>
      <w:r w:rsidRPr="00CB0D32">
        <w:rPr>
          <w:sz w:val="28"/>
          <w:szCs w:val="28"/>
        </w:rPr>
        <w:t xml:space="preserve"> Quốc hội, Chính phủ </w:t>
      </w:r>
      <w:r w:rsidR="001F5121" w:rsidRPr="00CB0D32">
        <w:rPr>
          <w:sz w:val="28"/>
          <w:szCs w:val="28"/>
        </w:rPr>
        <w:t xml:space="preserve">sẽ </w:t>
      </w:r>
      <w:r w:rsidRPr="00CB0D32">
        <w:rPr>
          <w:sz w:val="28"/>
          <w:szCs w:val="28"/>
        </w:rPr>
        <w:t xml:space="preserve">chỉ đạo </w:t>
      </w:r>
      <w:r w:rsidR="001F5121" w:rsidRPr="00CB0D32">
        <w:rPr>
          <w:spacing w:val="2"/>
          <w:sz w:val="28"/>
          <w:szCs w:val="28"/>
        </w:rPr>
        <w:t xml:space="preserve">UBND thành phố Đà Nẵng (mới) </w:t>
      </w:r>
      <w:r w:rsidRPr="00CB0D32">
        <w:rPr>
          <w:sz w:val="28"/>
          <w:szCs w:val="28"/>
        </w:rPr>
        <w:t>hướng dẫn các địa phương tổ chức rà soát công nhận ĐVHC cấp xã đạt chuẩn nông thôn mới, nông thôn mới nâng cao, nông thôn mới kiểu mẫu đảm bảo theo đúng trình tự, thủ tục theo quy định.</w:t>
      </w:r>
    </w:p>
    <w:p w14:paraId="7713956D" w14:textId="77777777" w:rsidR="00862781" w:rsidRPr="00CB0D32" w:rsidRDefault="00862781"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pacing w:val="2"/>
          <w:sz w:val="28"/>
          <w:szCs w:val="28"/>
        </w:rPr>
      </w:pPr>
      <w:r w:rsidRPr="00CB0D32">
        <w:rPr>
          <w:b/>
          <w:sz w:val="28"/>
          <w:szCs w:val="28"/>
        </w:rPr>
        <w:t xml:space="preserve">3. Công nhận </w:t>
      </w:r>
      <w:bookmarkStart w:id="52" w:name="_Hlk158131848"/>
      <w:r w:rsidRPr="00CB0D32">
        <w:rPr>
          <w:b/>
          <w:sz w:val="28"/>
          <w:szCs w:val="28"/>
        </w:rPr>
        <w:t>ĐVHC cấp xã là xã An toàn khu</w:t>
      </w:r>
      <w:bookmarkEnd w:id="52"/>
      <w:r w:rsidRPr="00CB0D32">
        <w:rPr>
          <w:b/>
          <w:sz w:val="28"/>
          <w:szCs w:val="28"/>
        </w:rPr>
        <w:t xml:space="preserve"> và công nhận ĐVHC cấp xã được phong tặng danh hiệu Anh hùng Lực lượng vũ trang Nhân dân</w:t>
      </w:r>
    </w:p>
    <w:p w14:paraId="596D3649" w14:textId="77777777" w:rsidR="001F5121" w:rsidRDefault="00862781"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sz w:val="28"/>
          <w:szCs w:val="28"/>
        </w:rPr>
      </w:pPr>
      <w:r w:rsidRPr="00CB0D32">
        <w:rPr>
          <w:spacing w:val="-4"/>
          <w:sz w:val="28"/>
          <w:szCs w:val="28"/>
        </w:rPr>
        <w:t>Căn cứ Nghị quyết của Ủy ban Thường vụ</w:t>
      </w:r>
      <w:r w:rsidRPr="00CB0D32">
        <w:rPr>
          <w:sz w:val="28"/>
          <w:szCs w:val="28"/>
        </w:rPr>
        <w:t xml:space="preserve"> Quốc hội, Chính phủ</w:t>
      </w:r>
      <w:r w:rsidR="001F5121" w:rsidRPr="00CB0D32">
        <w:rPr>
          <w:sz w:val="28"/>
          <w:szCs w:val="28"/>
        </w:rPr>
        <w:t xml:space="preserve"> sẽ</w:t>
      </w:r>
      <w:r w:rsidRPr="00CB0D32">
        <w:rPr>
          <w:sz w:val="28"/>
          <w:szCs w:val="28"/>
        </w:rPr>
        <w:t xml:space="preserve"> chỉ đạo </w:t>
      </w:r>
      <w:r w:rsidRPr="00CB0D32">
        <w:rPr>
          <w:spacing w:val="2"/>
          <w:sz w:val="28"/>
          <w:szCs w:val="28"/>
        </w:rPr>
        <w:t xml:space="preserve">UBND </w:t>
      </w:r>
      <w:r w:rsidR="00D45F17" w:rsidRPr="00CB0D32">
        <w:rPr>
          <w:spacing w:val="2"/>
          <w:sz w:val="28"/>
          <w:szCs w:val="28"/>
          <w:lang w:val="it-IT"/>
        </w:rPr>
        <w:t>thành phố Đà Nẵng</w:t>
      </w:r>
      <w:r w:rsidR="001F5121" w:rsidRPr="00CB0D32">
        <w:rPr>
          <w:spacing w:val="2"/>
          <w:sz w:val="28"/>
          <w:szCs w:val="28"/>
          <w:lang w:val="it-IT"/>
        </w:rPr>
        <w:t xml:space="preserve"> (mới)</w:t>
      </w:r>
      <w:r w:rsidR="00D45F17" w:rsidRPr="00CB0D32">
        <w:rPr>
          <w:spacing w:val="2"/>
          <w:sz w:val="28"/>
          <w:szCs w:val="28"/>
          <w:lang w:val="it-IT"/>
        </w:rPr>
        <w:t xml:space="preserve"> </w:t>
      </w:r>
      <w:r w:rsidRPr="00CB0D32">
        <w:rPr>
          <w:spacing w:val="4"/>
          <w:sz w:val="28"/>
          <w:szCs w:val="28"/>
        </w:rPr>
        <w:t>hướng dẫn các địa phương tổ chức lập hồ sơ trình cấp có</w:t>
      </w:r>
      <w:r w:rsidRPr="00CB0D32">
        <w:rPr>
          <w:sz w:val="28"/>
          <w:szCs w:val="28"/>
        </w:rPr>
        <w:t xml:space="preserve"> </w:t>
      </w:r>
      <w:r w:rsidRPr="00CB0D32">
        <w:rPr>
          <w:spacing w:val="4"/>
          <w:sz w:val="28"/>
          <w:szCs w:val="28"/>
        </w:rPr>
        <w:t>thẩm quyền xem xét, công nhận các ĐVHC cấp xã sau sắp xếp là xã An</w:t>
      </w:r>
      <w:r w:rsidRPr="00CB0D32">
        <w:rPr>
          <w:sz w:val="28"/>
          <w:szCs w:val="28"/>
        </w:rPr>
        <w:t xml:space="preserve"> toàn khu hoặc được phong tặng danh hiệu Anh hùng Lực lượng vũ trang Nhân dân đảm bảo theo đúng trình tự, thủ tục theo quy định.</w:t>
      </w:r>
    </w:p>
    <w:p w14:paraId="5F8CC580" w14:textId="77777777" w:rsidR="00CB0D32" w:rsidRPr="00CB0D32" w:rsidRDefault="00CB0D32" w:rsidP="00CB0D3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jc w:val="both"/>
        <w:rPr>
          <w:sz w:val="28"/>
          <w:szCs w:val="28"/>
        </w:rPr>
      </w:pPr>
    </w:p>
    <w:p w14:paraId="6F2E387E" w14:textId="4DC88714" w:rsidR="00862781" w:rsidRPr="00CB0D32" w:rsidRDefault="00862781" w:rsidP="001F5121">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60" w:lineRule="exact"/>
        <w:ind w:firstLine="567"/>
        <w:jc w:val="both"/>
        <w:rPr>
          <w:sz w:val="28"/>
          <w:szCs w:val="28"/>
        </w:rPr>
      </w:pPr>
      <w:r w:rsidRPr="00CB0D32">
        <w:rPr>
          <w:b/>
          <w:lang w:val="es-MX"/>
        </w:rPr>
        <w:lastRenderedPageBreak/>
        <w:t>V</w:t>
      </w:r>
      <w:r w:rsidR="00AE7373" w:rsidRPr="00CB0D32">
        <w:rPr>
          <w:b/>
          <w:lang w:val="es-MX"/>
        </w:rPr>
        <w:t>I</w:t>
      </w:r>
      <w:r w:rsidRPr="00CB0D32">
        <w:rPr>
          <w:b/>
          <w:lang w:val="es-MX"/>
        </w:rPr>
        <w:t>I. KẾT LUẬN VÀ KIẾN NGHỊ</w:t>
      </w:r>
      <w:r w:rsidR="00DE26ED" w:rsidRPr="00CB0D32">
        <w:rPr>
          <w:b/>
          <w:lang w:val="es-MX"/>
        </w:rPr>
        <w:t>, ĐỀ XUẤT</w:t>
      </w:r>
    </w:p>
    <w:p w14:paraId="5B3A399A" w14:textId="77777777" w:rsidR="00862781" w:rsidRPr="00CB0D32" w:rsidRDefault="00862781" w:rsidP="001F5121">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z w:val="28"/>
          <w:szCs w:val="28"/>
          <w:lang w:val="es-MX"/>
        </w:rPr>
      </w:pPr>
      <w:r w:rsidRPr="00CB0D32">
        <w:rPr>
          <w:b/>
          <w:sz w:val="28"/>
          <w:szCs w:val="28"/>
          <w:lang w:val="es-MX"/>
        </w:rPr>
        <w:t>1. Kết luận</w:t>
      </w:r>
    </w:p>
    <w:p w14:paraId="63C09E49" w14:textId="22A40048" w:rsidR="00862781" w:rsidRPr="00CB0D32" w:rsidRDefault="00862781" w:rsidP="001F5121">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30" w:lineRule="exact"/>
        <w:ind w:firstLine="567"/>
        <w:jc w:val="both"/>
        <w:rPr>
          <w:sz w:val="28"/>
          <w:szCs w:val="28"/>
          <w:lang w:val="nl-NL"/>
        </w:rPr>
      </w:pPr>
      <w:r w:rsidRPr="00CB0D32">
        <w:rPr>
          <w:sz w:val="28"/>
          <w:szCs w:val="28"/>
          <w:lang w:val="pt-BR"/>
        </w:rPr>
        <w:t xml:space="preserve">Việc xây dựng Đề án sắp xếp ĐVHC cấp xã của </w:t>
      </w:r>
      <w:r w:rsidR="00D45F17" w:rsidRPr="00CB0D32">
        <w:rPr>
          <w:sz w:val="28"/>
          <w:szCs w:val="28"/>
          <w:lang w:val="it-IT"/>
        </w:rPr>
        <w:t>thành phố Đà Nẵng</w:t>
      </w:r>
      <w:r w:rsidR="00DE26ED" w:rsidRPr="00CB0D32">
        <w:rPr>
          <w:sz w:val="28"/>
          <w:szCs w:val="28"/>
          <w:lang w:val="it-IT"/>
        </w:rPr>
        <w:t xml:space="preserve"> (mới)</w:t>
      </w:r>
      <w:r w:rsidR="00D45F17" w:rsidRPr="00CB0D32">
        <w:rPr>
          <w:sz w:val="28"/>
          <w:szCs w:val="28"/>
          <w:lang w:val="it-IT"/>
        </w:rPr>
        <w:t xml:space="preserve"> </w:t>
      </w:r>
      <w:r w:rsidRPr="00CB0D32">
        <w:rPr>
          <w:sz w:val="28"/>
          <w:szCs w:val="28"/>
          <w:lang w:val="pt-BR"/>
        </w:rPr>
        <w:t>năm 2025 nhằm thực hiện chủ trương</w:t>
      </w:r>
      <w:r w:rsidRPr="00CB0D32">
        <w:rPr>
          <w:sz w:val="28"/>
          <w:szCs w:val="28"/>
          <w:lang w:val="es-MX"/>
        </w:rPr>
        <w:t xml:space="preserve"> của </w:t>
      </w:r>
      <w:r w:rsidR="00DE26ED" w:rsidRPr="00CB0D32">
        <w:rPr>
          <w:sz w:val="28"/>
          <w:szCs w:val="28"/>
          <w:lang w:val="es-MX"/>
        </w:rPr>
        <w:t xml:space="preserve">Trung ương, Bộ Chính trị, Ban Bí thư </w:t>
      </w:r>
      <w:r w:rsidRPr="00CB0D32">
        <w:rPr>
          <w:sz w:val="28"/>
          <w:szCs w:val="28"/>
          <w:lang w:val="es-MX"/>
        </w:rPr>
        <w:t>về thực hiện sắp xếp, sáp nhập ĐVHC cấp tỉnh, cấp xã</w:t>
      </w:r>
      <w:r w:rsidR="00DE26ED" w:rsidRPr="00CB0D32">
        <w:rPr>
          <w:sz w:val="28"/>
          <w:szCs w:val="28"/>
          <w:lang w:val="es-MX"/>
        </w:rPr>
        <w:t xml:space="preserve"> </w:t>
      </w:r>
      <w:r w:rsidRPr="00CB0D32">
        <w:rPr>
          <w:sz w:val="28"/>
          <w:szCs w:val="28"/>
          <w:lang w:val="es-MX"/>
        </w:rPr>
        <w:t>và tổ chức chính quyền địa phương 02 cấp</w:t>
      </w:r>
      <w:r w:rsidR="00DE26ED" w:rsidRPr="00CB0D32">
        <w:rPr>
          <w:sz w:val="28"/>
          <w:szCs w:val="28"/>
          <w:lang w:val="es-MX"/>
        </w:rPr>
        <w:t xml:space="preserve"> (không tổ chức cấp huyện)</w:t>
      </w:r>
      <w:r w:rsidRPr="00CB0D32">
        <w:rPr>
          <w:sz w:val="28"/>
          <w:szCs w:val="28"/>
          <w:lang w:val="es-MX"/>
        </w:rPr>
        <w:t xml:space="preserve">; Luật Tổ chức chính quyền địa phương số </w:t>
      </w:r>
      <w:r w:rsidRPr="00CB0D32">
        <w:rPr>
          <w:sz w:val="28"/>
          <w:szCs w:val="28"/>
        </w:rPr>
        <w:t>65/2025/QH15</w:t>
      </w:r>
      <w:r w:rsidRPr="00CB0D32">
        <w:rPr>
          <w:sz w:val="28"/>
          <w:szCs w:val="28"/>
          <w:lang w:val="es-MX"/>
        </w:rPr>
        <w:t xml:space="preserve">; Nghị quyết số 76/2025/UBTVQH15 ngày 14/4/2025 của Ủy ban Thường vụ Quốc hội về việc sắp xếp đơn vị hành chính năm 2025; </w:t>
      </w:r>
      <w:r w:rsidRPr="00CB0D32">
        <w:rPr>
          <w:sz w:val="28"/>
          <w:szCs w:val="28"/>
        </w:rPr>
        <w:t>Nghị quyết số 74/NQ-CP ngày 07/4/2025 của Chính phủ ban hành Kế hoạch thực hiện sắp xếp ĐVHC và xây dựng mô hình chính quyền địa phương 02 cấp</w:t>
      </w:r>
      <w:r w:rsidRPr="00CB0D32">
        <w:rPr>
          <w:sz w:val="28"/>
          <w:szCs w:val="28"/>
          <w:lang w:val="nl-NL"/>
        </w:rPr>
        <w:t>.</w:t>
      </w:r>
    </w:p>
    <w:p w14:paraId="6F855273" w14:textId="77777777" w:rsidR="00862781" w:rsidRPr="00CB0D32" w:rsidRDefault="00862781" w:rsidP="00A1535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30" w:lineRule="exact"/>
        <w:ind w:firstLine="567"/>
        <w:jc w:val="both"/>
        <w:rPr>
          <w:spacing w:val="-6"/>
          <w:sz w:val="28"/>
          <w:szCs w:val="28"/>
          <w:lang w:val="it-IT"/>
        </w:rPr>
      </w:pPr>
      <w:r w:rsidRPr="00CB0D32">
        <w:rPr>
          <w:spacing w:val="-6"/>
          <w:sz w:val="28"/>
          <w:szCs w:val="28"/>
          <w:lang w:val="it-IT"/>
        </w:rPr>
        <w:t xml:space="preserve"> Sắp xếp ĐVHC cấp xã nhằm tổ chức hợp lý ĐVHC, phù hợp với thực tiễn, xu thế phát triển bảo đảm bộ máy của hệ thống chính trị tinh, gọn, mạnh, hiệu năng, hiệu lực, hiệu quả; cơ cấu lại và nâng cao chất lượng đội ngũ cán bộ, công chức, viên chức và người lao động; tinh giản biên chế; mở rộng không gian phát triển, góp phần phát huy mọi nguồn lực thúc đẩy phát triển kinh tế - xã hội, nâng cao đời sống Nhân dân.</w:t>
      </w:r>
    </w:p>
    <w:p w14:paraId="68B8F040" w14:textId="20F2EE13" w:rsidR="00862781" w:rsidRPr="00CB0D32" w:rsidRDefault="00862781" w:rsidP="00A1535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30" w:lineRule="exact"/>
        <w:ind w:firstLine="567"/>
        <w:jc w:val="both"/>
        <w:rPr>
          <w:sz w:val="28"/>
          <w:szCs w:val="28"/>
          <w:lang w:val="it-IT"/>
        </w:rPr>
      </w:pPr>
      <w:r w:rsidRPr="00CB0D32">
        <w:rPr>
          <w:sz w:val="28"/>
          <w:szCs w:val="28"/>
          <w:lang w:val="it-IT"/>
        </w:rPr>
        <w:t xml:space="preserve">Việc sắp xếp các ĐVHC cấp xã của </w:t>
      </w:r>
      <w:r w:rsidR="00D45F17" w:rsidRPr="00CB0D32">
        <w:rPr>
          <w:sz w:val="28"/>
          <w:szCs w:val="28"/>
          <w:lang w:val="it-IT"/>
        </w:rPr>
        <w:t xml:space="preserve">thành phố Đà Nẵng </w:t>
      </w:r>
      <w:r w:rsidRPr="00CB0D32">
        <w:rPr>
          <w:sz w:val="28"/>
          <w:szCs w:val="28"/>
          <w:lang w:val="it-IT"/>
        </w:rPr>
        <w:t xml:space="preserve">(mới) năm 2025 đảm bảo thực hiện đúng chủ trương, định hướng của Ban Chấp hành Trung ương, Bộ Chính trị, Ban Bí thư, quy định của pháp luật, phù hợp với thực tiễn tại địa phương và </w:t>
      </w:r>
      <w:r w:rsidRPr="00CB0D32">
        <w:rPr>
          <w:sz w:val="28"/>
          <w:szCs w:val="28"/>
          <w:lang w:val="sv-SE"/>
        </w:rPr>
        <w:t>được Nhân dân đồng thuận cao</w:t>
      </w:r>
      <w:r w:rsidRPr="00CB0D32">
        <w:rPr>
          <w:sz w:val="28"/>
          <w:szCs w:val="28"/>
          <w:lang w:val="it-IT"/>
        </w:rPr>
        <w:t>.</w:t>
      </w:r>
    </w:p>
    <w:p w14:paraId="19E5A570" w14:textId="77777777" w:rsidR="00862781" w:rsidRPr="00CB0D32" w:rsidRDefault="00862781" w:rsidP="00862781">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80" w:line="340" w:lineRule="exact"/>
        <w:ind w:firstLine="567"/>
        <w:jc w:val="both"/>
        <w:rPr>
          <w:b/>
          <w:sz w:val="28"/>
          <w:szCs w:val="28"/>
          <w:lang w:val="es-MX"/>
        </w:rPr>
      </w:pPr>
      <w:r w:rsidRPr="00CB0D32">
        <w:rPr>
          <w:b/>
          <w:sz w:val="28"/>
          <w:szCs w:val="28"/>
          <w:lang w:val="es-MX"/>
        </w:rPr>
        <w:t>2. Kiến nghị, đề xuất</w:t>
      </w:r>
    </w:p>
    <w:p w14:paraId="1A087987" w14:textId="77777777" w:rsidR="00862781" w:rsidRPr="00CB0D32" w:rsidRDefault="00862781" w:rsidP="00862781">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80" w:line="340" w:lineRule="exact"/>
        <w:ind w:firstLine="567"/>
        <w:jc w:val="both"/>
        <w:rPr>
          <w:spacing w:val="-4"/>
          <w:sz w:val="28"/>
          <w:szCs w:val="28"/>
          <w:lang w:val="es-MX"/>
        </w:rPr>
      </w:pPr>
      <w:r w:rsidRPr="00CB0D32">
        <w:rPr>
          <w:spacing w:val="-4"/>
          <w:sz w:val="28"/>
          <w:szCs w:val="28"/>
          <w:lang w:val="es-MX"/>
        </w:rPr>
        <w:t>Chính phủ trình Ủy ban Thường vụ Quốc hội xem xét, quyết định./.</w:t>
      </w:r>
    </w:p>
    <w:tbl>
      <w:tblPr>
        <w:tblW w:w="0" w:type="auto"/>
        <w:jc w:val="center"/>
        <w:tblLook w:val="04A0" w:firstRow="1" w:lastRow="0" w:firstColumn="1" w:lastColumn="0" w:noHBand="0" w:noVBand="1"/>
      </w:tblPr>
      <w:tblGrid>
        <w:gridCol w:w="4471"/>
        <w:gridCol w:w="4601"/>
      </w:tblGrid>
      <w:tr w:rsidR="00CB0D32" w:rsidRPr="00CB0D32" w14:paraId="754EE5B8" w14:textId="77777777" w:rsidTr="00DE26ED">
        <w:trPr>
          <w:jc w:val="center"/>
        </w:trPr>
        <w:tc>
          <w:tcPr>
            <w:tcW w:w="4471" w:type="dxa"/>
          </w:tcPr>
          <w:p w14:paraId="03458CF5" w14:textId="77777777" w:rsidR="00E635B9" w:rsidRPr="00CB0D32" w:rsidRDefault="00E635B9" w:rsidP="00E635B9">
            <w:pPr>
              <w:spacing w:line="340" w:lineRule="exact"/>
              <w:rPr>
                <w:b/>
                <w:bCs/>
                <w:i/>
                <w:iCs/>
                <w:lang w:val="vi-VN"/>
              </w:rPr>
            </w:pPr>
            <w:r w:rsidRPr="00CB0D32">
              <w:rPr>
                <w:b/>
                <w:bCs/>
                <w:i/>
                <w:iCs/>
                <w:lang w:val="vi-VN"/>
              </w:rPr>
              <w:t>Nơi nhận:</w:t>
            </w:r>
          </w:p>
          <w:p w14:paraId="029E12A8" w14:textId="58A4D375" w:rsidR="007456C0" w:rsidRPr="00CB0D32" w:rsidRDefault="007456C0" w:rsidP="007456C0">
            <w:pPr>
              <w:rPr>
                <w:bCs/>
                <w:iCs/>
              </w:rPr>
            </w:pPr>
            <w:r w:rsidRPr="00CB0D32">
              <w:rPr>
                <w:bCs/>
                <w:iCs/>
              </w:rPr>
              <w:t>- Như trên;</w:t>
            </w:r>
          </w:p>
          <w:p w14:paraId="053E77EC" w14:textId="77777777" w:rsidR="007456C0" w:rsidRPr="00CB0D32" w:rsidRDefault="007456C0" w:rsidP="007456C0">
            <w:pPr>
              <w:rPr>
                <w:bCs/>
                <w:iCs/>
                <w:lang w:val="da-DK"/>
              </w:rPr>
            </w:pPr>
            <w:r w:rsidRPr="00CB0D32">
              <w:rPr>
                <w:bCs/>
                <w:iCs/>
                <w:lang w:val="da-DK"/>
              </w:rPr>
              <w:t>- Thủ tướng, các Phó TTg Chính phủ;</w:t>
            </w:r>
          </w:p>
          <w:p w14:paraId="488B57C0" w14:textId="77777777" w:rsidR="007456C0" w:rsidRPr="00CB0D32" w:rsidRDefault="007456C0" w:rsidP="007456C0">
            <w:pPr>
              <w:rPr>
                <w:bCs/>
                <w:iCs/>
                <w:lang w:val="da-DK"/>
              </w:rPr>
            </w:pPr>
            <w:r w:rsidRPr="00CB0D32">
              <w:rPr>
                <w:bCs/>
                <w:iCs/>
                <w:lang w:val="da-DK"/>
              </w:rPr>
              <w:t>- Ủy ban PL và TP của Quốc hội (20);</w:t>
            </w:r>
          </w:p>
          <w:p w14:paraId="24B2485E" w14:textId="77777777" w:rsidR="007456C0" w:rsidRPr="00CB0D32" w:rsidRDefault="007456C0" w:rsidP="007456C0">
            <w:pPr>
              <w:rPr>
                <w:bCs/>
                <w:iCs/>
                <w:lang w:val="da-DK"/>
              </w:rPr>
            </w:pPr>
            <w:r w:rsidRPr="00CB0D32">
              <w:rPr>
                <w:bCs/>
                <w:iCs/>
                <w:lang w:val="da-DK"/>
              </w:rPr>
              <w:t>- Văn phòng Quốc hội (20);</w:t>
            </w:r>
          </w:p>
          <w:p w14:paraId="668F10B8" w14:textId="77777777" w:rsidR="007456C0" w:rsidRPr="00CB0D32" w:rsidRDefault="007456C0" w:rsidP="007456C0">
            <w:pPr>
              <w:rPr>
                <w:bCs/>
                <w:iCs/>
                <w:lang w:val="da-DK"/>
              </w:rPr>
            </w:pPr>
            <w:r w:rsidRPr="00CB0D32">
              <w:rPr>
                <w:bCs/>
                <w:iCs/>
                <w:lang w:val="da-DK"/>
              </w:rPr>
              <w:t>- Bộ Nội vụ;</w:t>
            </w:r>
          </w:p>
          <w:p w14:paraId="19814321" w14:textId="47C07450" w:rsidR="007456C0" w:rsidRPr="00CB0D32" w:rsidRDefault="007456C0" w:rsidP="007456C0">
            <w:pPr>
              <w:rPr>
                <w:bCs/>
                <w:iCs/>
                <w:lang w:val="da-DK"/>
              </w:rPr>
            </w:pPr>
            <w:r w:rsidRPr="00CB0D32">
              <w:rPr>
                <w:bCs/>
                <w:iCs/>
                <w:lang w:val="da-DK"/>
              </w:rPr>
              <w:t xml:space="preserve">- UBND </w:t>
            </w:r>
            <w:r w:rsidR="002B07FE" w:rsidRPr="00CB0D32">
              <w:rPr>
                <w:bCs/>
                <w:iCs/>
                <w:lang w:val="da-DK"/>
              </w:rPr>
              <w:t>thành phố Đà Nẵng</w:t>
            </w:r>
            <w:r w:rsidRPr="00CB0D32">
              <w:rPr>
                <w:bCs/>
                <w:iCs/>
                <w:lang w:val="da-DK"/>
              </w:rPr>
              <w:t>;</w:t>
            </w:r>
          </w:p>
          <w:p w14:paraId="0EF90C21" w14:textId="371C0AA4" w:rsidR="007456C0" w:rsidRPr="00CB0D32" w:rsidRDefault="002B07FE" w:rsidP="007456C0">
            <w:pPr>
              <w:rPr>
                <w:bCs/>
                <w:iCs/>
                <w:lang w:val="da-DK"/>
              </w:rPr>
            </w:pPr>
            <w:r w:rsidRPr="00CB0D32">
              <w:rPr>
                <w:bCs/>
                <w:iCs/>
                <w:lang w:val="da-DK"/>
              </w:rPr>
              <w:t>- UBND tỉnh Quảng Nam</w:t>
            </w:r>
            <w:r w:rsidR="007456C0" w:rsidRPr="00CB0D32">
              <w:rPr>
                <w:bCs/>
                <w:iCs/>
                <w:lang w:val="da-DK"/>
              </w:rPr>
              <w:t>;</w:t>
            </w:r>
          </w:p>
          <w:p w14:paraId="0352F7E1" w14:textId="167A17AF" w:rsidR="007456C0" w:rsidRPr="00CB0D32" w:rsidRDefault="006A096D" w:rsidP="007456C0">
            <w:pPr>
              <w:rPr>
                <w:bCs/>
                <w:iCs/>
                <w:lang w:val="da-DK"/>
              </w:rPr>
            </w:pPr>
            <w:r w:rsidRPr="00CB0D32">
              <w:rPr>
                <w:bCs/>
                <w:iCs/>
                <w:lang w:val="da-DK"/>
              </w:rPr>
              <w:t>- VPCP: BTCN, các PCN,</w:t>
            </w:r>
            <w:r w:rsidR="007456C0" w:rsidRPr="00CB0D32">
              <w:rPr>
                <w:bCs/>
                <w:iCs/>
                <w:lang w:val="da-DK"/>
              </w:rPr>
              <w:t xml:space="preserve"> </w:t>
            </w:r>
          </w:p>
          <w:p w14:paraId="20FC1475" w14:textId="77777777" w:rsidR="007456C0" w:rsidRPr="00CB0D32" w:rsidRDefault="007456C0" w:rsidP="007456C0">
            <w:pPr>
              <w:rPr>
                <w:bCs/>
                <w:iCs/>
                <w:lang w:val="da-DK"/>
              </w:rPr>
            </w:pPr>
            <w:r w:rsidRPr="00CB0D32">
              <w:rPr>
                <w:bCs/>
                <w:iCs/>
                <w:lang w:val="da-DK"/>
              </w:rPr>
              <w:t xml:space="preserve">   các Vụ: TH, NC; QHĐP;</w:t>
            </w:r>
          </w:p>
          <w:p w14:paraId="59FCC1EB" w14:textId="01A99C4F" w:rsidR="00862781" w:rsidRPr="00CB0D32" w:rsidRDefault="007456C0" w:rsidP="007456C0">
            <w:pPr>
              <w:suppressAutoHyphens/>
              <w:rPr>
                <w:lang w:val="da-DK"/>
              </w:rPr>
            </w:pPr>
            <w:r w:rsidRPr="00CB0D32">
              <w:rPr>
                <w:bCs/>
                <w:iCs/>
                <w:lang w:val="vi-VN"/>
              </w:rPr>
              <w:t>- Lưu: V</w:t>
            </w:r>
            <w:r w:rsidRPr="00CB0D32">
              <w:rPr>
                <w:bCs/>
                <w:iCs/>
              </w:rPr>
              <w:t>T</w:t>
            </w:r>
            <w:r w:rsidRPr="00CB0D32">
              <w:rPr>
                <w:bCs/>
                <w:iCs/>
                <w:lang w:val="vi-VN"/>
              </w:rPr>
              <w:t xml:space="preserve">, </w:t>
            </w:r>
            <w:r w:rsidRPr="00CB0D32">
              <w:rPr>
                <w:bCs/>
                <w:iCs/>
              </w:rPr>
              <w:t>TCCV</w:t>
            </w:r>
            <w:r w:rsidRPr="00CB0D32">
              <w:rPr>
                <w:bCs/>
                <w:iCs/>
                <w:lang w:val="vi-VN"/>
              </w:rPr>
              <w:t>.</w:t>
            </w:r>
          </w:p>
        </w:tc>
        <w:tc>
          <w:tcPr>
            <w:tcW w:w="4601" w:type="dxa"/>
          </w:tcPr>
          <w:p w14:paraId="50A8436A" w14:textId="77777777" w:rsidR="00862781" w:rsidRPr="00CB0D32" w:rsidRDefault="00862781" w:rsidP="00862781">
            <w:pPr>
              <w:spacing w:line="340" w:lineRule="exact"/>
              <w:jc w:val="center"/>
              <w:rPr>
                <w:spacing w:val="-2"/>
                <w:sz w:val="27"/>
                <w:szCs w:val="27"/>
                <w:lang w:val="da-DK" w:eastAsia="zh-CN"/>
              </w:rPr>
            </w:pPr>
            <w:r w:rsidRPr="00CB0D32">
              <w:rPr>
                <w:b/>
                <w:spacing w:val="-2"/>
                <w:sz w:val="27"/>
                <w:szCs w:val="27"/>
                <w:lang w:val="da-DK"/>
              </w:rPr>
              <w:t>TM. CHÍNH PHỦ</w:t>
            </w:r>
          </w:p>
          <w:p w14:paraId="622F1AB0" w14:textId="77777777" w:rsidR="00862781" w:rsidRPr="00CB0D32" w:rsidRDefault="00862781" w:rsidP="00862781">
            <w:pPr>
              <w:spacing w:line="340" w:lineRule="exact"/>
              <w:jc w:val="center"/>
              <w:rPr>
                <w:spacing w:val="-2"/>
                <w:sz w:val="27"/>
                <w:szCs w:val="27"/>
                <w:lang w:val="da-DK"/>
              </w:rPr>
            </w:pPr>
            <w:r w:rsidRPr="00CB0D32">
              <w:rPr>
                <w:b/>
                <w:spacing w:val="-2"/>
                <w:sz w:val="27"/>
                <w:szCs w:val="27"/>
                <w:lang w:val="da-DK"/>
              </w:rPr>
              <w:t>TUQ. THỦ TƯỚNG</w:t>
            </w:r>
          </w:p>
          <w:p w14:paraId="441FC254" w14:textId="77777777" w:rsidR="00862781" w:rsidRPr="00CB0D32" w:rsidRDefault="00862781" w:rsidP="00862781">
            <w:pPr>
              <w:spacing w:line="340" w:lineRule="exact"/>
              <w:jc w:val="center"/>
              <w:rPr>
                <w:b/>
                <w:spacing w:val="-2"/>
                <w:sz w:val="27"/>
                <w:szCs w:val="27"/>
                <w:lang w:val="da-DK"/>
              </w:rPr>
            </w:pPr>
            <w:r w:rsidRPr="00CB0D32">
              <w:rPr>
                <w:b/>
                <w:spacing w:val="-2"/>
                <w:sz w:val="27"/>
                <w:szCs w:val="27"/>
                <w:lang w:val="da-DK"/>
              </w:rPr>
              <w:t>BỘ TRƯỞNG BỘ NỘI VỤ</w:t>
            </w:r>
          </w:p>
          <w:p w14:paraId="116EFC0A" w14:textId="77777777" w:rsidR="00862781" w:rsidRPr="00CB0D32" w:rsidRDefault="00862781" w:rsidP="00862781">
            <w:pPr>
              <w:spacing w:after="80" w:line="340" w:lineRule="exact"/>
              <w:jc w:val="center"/>
              <w:rPr>
                <w:b/>
                <w:spacing w:val="-2"/>
                <w:szCs w:val="28"/>
                <w:lang w:val="da-DK"/>
              </w:rPr>
            </w:pPr>
          </w:p>
          <w:p w14:paraId="69C7D835" w14:textId="77777777" w:rsidR="00862781" w:rsidRPr="00CB0D32" w:rsidRDefault="00862781" w:rsidP="00862781">
            <w:pPr>
              <w:spacing w:after="80" w:line="340" w:lineRule="exact"/>
              <w:jc w:val="center"/>
              <w:rPr>
                <w:b/>
                <w:spacing w:val="-2"/>
                <w:szCs w:val="28"/>
                <w:lang w:val="da-DK"/>
              </w:rPr>
            </w:pPr>
          </w:p>
          <w:p w14:paraId="32BE5B85" w14:textId="77777777" w:rsidR="00862781" w:rsidRPr="00CB0D32" w:rsidRDefault="00862781" w:rsidP="00862781">
            <w:pPr>
              <w:spacing w:after="80" w:line="340" w:lineRule="exact"/>
              <w:jc w:val="center"/>
              <w:rPr>
                <w:b/>
                <w:spacing w:val="-2"/>
                <w:szCs w:val="28"/>
                <w:lang w:val="da-DK"/>
              </w:rPr>
            </w:pPr>
          </w:p>
          <w:p w14:paraId="4BC9D73B" w14:textId="77777777" w:rsidR="00862781" w:rsidRPr="00CB0D32" w:rsidRDefault="00862781" w:rsidP="00862781">
            <w:pPr>
              <w:spacing w:after="80" w:line="340" w:lineRule="exact"/>
              <w:jc w:val="center"/>
              <w:rPr>
                <w:b/>
                <w:spacing w:val="-2"/>
                <w:szCs w:val="28"/>
                <w:lang w:val="da-DK"/>
              </w:rPr>
            </w:pPr>
          </w:p>
          <w:p w14:paraId="1952CB14" w14:textId="77777777" w:rsidR="00862781" w:rsidRPr="00CB0D32" w:rsidRDefault="00862781" w:rsidP="00862781">
            <w:pPr>
              <w:spacing w:after="80" w:line="340" w:lineRule="exact"/>
              <w:jc w:val="center"/>
              <w:rPr>
                <w:b/>
                <w:spacing w:val="-2"/>
                <w:szCs w:val="28"/>
                <w:lang w:val="da-DK"/>
              </w:rPr>
            </w:pPr>
          </w:p>
          <w:p w14:paraId="18456D2C" w14:textId="77777777" w:rsidR="00862781" w:rsidRPr="00CB0D32" w:rsidRDefault="00862781" w:rsidP="00862781">
            <w:pPr>
              <w:spacing w:after="80" w:line="340" w:lineRule="exact"/>
              <w:jc w:val="center"/>
              <w:rPr>
                <w:b/>
                <w:spacing w:val="-2"/>
                <w:szCs w:val="28"/>
                <w:lang w:val="da-DK"/>
              </w:rPr>
            </w:pPr>
          </w:p>
          <w:p w14:paraId="3A79FF96" w14:textId="77777777" w:rsidR="00862781" w:rsidRPr="00CB0D32" w:rsidRDefault="00862781" w:rsidP="00862781">
            <w:pPr>
              <w:suppressAutoHyphens/>
              <w:spacing w:after="80" w:line="340" w:lineRule="exact"/>
              <w:jc w:val="center"/>
              <w:rPr>
                <w:spacing w:val="-2"/>
                <w:sz w:val="28"/>
                <w:szCs w:val="28"/>
                <w:lang w:val="da-DK" w:eastAsia="zh-CN"/>
              </w:rPr>
            </w:pPr>
            <w:r w:rsidRPr="00CB0D32">
              <w:rPr>
                <w:b/>
                <w:spacing w:val="-2"/>
                <w:sz w:val="28"/>
                <w:szCs w:val="28"/>
                <w:lang w:val="da-DK"/>
              </w:rPr>
              <w:t>Phạm Thị Thanh Trà</w:t>
            </w:r>
          </w:p>
        </w:tc>
      </w:tr>
    </w:tbl>
    <w:p w14:paraId="6ECFC7F1" w14:textId="77777777" w:rsidR="00862781" w:rsidRPr="00CB0D32" w:rsidRDefault="00862781" w:rsidP="00862781">
      <w:pPr>
        <w:spacing w:after="80" w:line="340" w:lineRule="exact"/>
        <w:rPr>
          <w:b/>
          <w:iCs/>
          <w:sz w:val="28"/>
          <w:szCs w:val="28"/>
        </w:rPr>
      </w:pPr>
    </w:p>
    <w:p w14:paraId="34364B62" w14:textId="77777777" w:rsidR="00862781" w:rsidRPr="00CB0D32" w:rsidRDefault="00862781" w:rsidP="00862781">
      <w:pPr>
        <w:tabs>
          <w:tab w:val="left" w:pos="0"/>
        </w:tabs>
        <w:spacing w:before="100"/>
        <w:ind w:firstLine="567"/>
        <w:jc w:val="both"/>
        <w:rPr>
          <w:b/>
          <w:sz w:val="28"/>
          <w:szCs w:val="28"/>
          <w:lang w:val="es-MX"/>
        </w:rPr>
      </w:pPr>
    </w:p>
    <w:p w14:paraId="21F6B88F" w14:textId="77777777" w:rsidR="00862781" w:rsidRPr="00CB0D32" w:rsidRDefault="00862781" w:rsidP="00862781">
      <w:pPr>
        <w:tabs>
          <w:tab w:val="left" w:pos="0"/>
        </w:tabs>
        <w:spacing w:before="100"/>
        <w:ind w:firstLine="567"/>
        <w:jc w:val="both"/>
        <w:rPr>
          <w:b/>
          <w:sz w:val="28"/>
          <w:szCs w:val="28"/>
          <w:lang w:val="es-MX"/>
        </w:rPr>
      </w:pPr>
    </w:p>
    <w:p w14:paraId="11130425" w14:textId="77777777" w:rsidR="00862781" w:rsidRPr="00CB0D32" w:rsidRDefault="00862781" w:rsidP="00862781">
      <w:pPr>
        <w:tabs>
          <w:tab w:val="left" w:pos="0"/>
        </w:tabs>
        <w:spacing w:before="100"/>
        <w:ind w:firstLine="567"/>
        <w:jc w:val="both"/>
        <w:rPr>
          <w:b/>
          <w:sz w:val="28"/>
          <w:szCs w:val="28"/>
          <w:lang w:val="es-MX"/>
        </w:rPr>
      </w:pPr>
    </w:p>
    <w:p w14:paraId="2192A9C7" w14:textId="77777777" w:rsidR="00862781" w:rsidRPr="00CB0D32" w:rsidRDefault="00862781" w:rsidP="00862781">
      <w:pPr>
        <w:tabs>
          <w:tab w:val="left" w:pos="0"/>
        </w:tabs>
        <w:spacing w:before="100"/>
        <w:ind w:firstLine="567"/>
        <w:jc w:val="both"/>
        <w:rPr>
          <w:b/>
          <w:sz w:val="28"/>
          <w:szCs w:val="28"/>
          <w:lang w:val="es-MX"/>
        </w:rPr>
      </w:pPr>
    </w:p>
    <w:p w14:paraId="128802D3" w14:textId="77777777" w:rsidR="00862781" w:rsidRPr="00CB0D32" w:rsidRDefault="00862781" w:rsidP="00862781">
      <w:pPr>
        <w:tabs>
          <w:tab w:val="left" w:pos="0"/>
        </w:tabs>
        <w:spacing w:before="100"/>
        <w:ind w:firstLine="567"/>
        <w:jc w:val="both"/>
        <w:rPr>
          <w:b/>
          <w:sz w:val="28"/>
          <w:szCs w:val="28"/>
          <w:lang w:val="es-MX"/>
        </w:rPr>
      </w:pPr>
    </w:p>
    <w:p w14:paraId="06E10FBA" w14:textId="77777777" w:rsidR="00862781" w:rsidRPr="00CB0D32" w:rsidRDefault="00862781" w:rsidP="00862781">
      <w:pPr>
        <w:spacing w:before="120"/>
        <w:ind w:firstLine="567"/>
        <w:jc w:val="both"/>
        <w:rPr>
          <w:b/>
          <w:sz w:val="28"/>
          <w:szCs w:val="28"/>
          <w:lang w:val="es-MX"/>
        </w:rPr>
      </w:pPr>
    </w:p>
    <w:p w14:paraId="377237FA" w14:textId="77777777" w:rsidR="005B7694" w:rsidRPr="00CB0D32" w:rsidRDefault="005B7694" w:rsidP="00DA2851">
      <w:pPr>
        <w:spacing w:after="60" w:line="252" w:lineRule="auto"/>
        <w:ind w:firstLine="720"/>
        <w:jc w:val="both"/>
        <w:rPr>
          <w:sz w:val="28"/>
          <w:szCs w:val="28"/>
        </w:rPr>
      </w:pPr>
    </w:p>
    <w:p w14:paraId="59480549" w14:textId="77777777" w:rsidR="005B7694" w:rsidRPr="00CB0D32" w:rsidRDefault="005B7694" w:rsidP="00DA2851">
      <w:pPr>
        <w:spacing w:after="60" w:line="252" w:lineRule="auto"/>
        <w:ind w:firstLine="720"/>
        <w:jc w:val="both"/>
        <w:rPr>
          <w:sz w:val="28"/>
          <w:szCs w:val="28"/>
        </w:rPr>
      </w:pPr>
    </w:p>
    <w:p w14:paraId="7211F1BD" w14:textId="77777777" w:rsidR="005B7694" w:rsidRPr="00CB0D32" w:rsidRDefault="005B7694" w:rsidP="00DA2851">
      <w:pPr>
        <w:spacing w:after="60" w:line="252" w:lineRule="auto"/>
        <w:ind w:firstLine="720"/>
        <w:jc w:val="both"/>
        <w:rPr>
          <w:sz w:val="28"/>
          <w:szCs w:val="28"/>
        </w:rPr>
      </w:pPr>
    </w:p>
    <w:p w14:paraId="18038B39" w14:textId="77777777" w:rsidR="005B7694" w:rsidRPr="00CB0D32" w:rsidRDefault="005B7694" w:rsidP="00DA2851">
      <w:pPr>
        <w:spacing w:after="60" w:line="252" w:lineRule="auto"/>
        <w:ind w:firstLine="720"/>
        <w:jc w:val="both"/>
        <w:rPr>
          <w:sz w:val="28"/>
          <w:szCs w:val="28"/>
        </w:rPr>
      </w:pPr>
    </w:p>
    <w:p w14:paraId="26DB0199" w14:textId="77777777" w:rsidR="005B7694" w:rsidRPr="00CB0D32" w:rsidRDefault="005B7694" w:rsidP="00DA2851">
      <w:pPr>
        <w:spacing w:after="60" w:line="252" w:lineRule="auto"/>
        <w:ind w:firstLine="720"/>
        <w:jc w:val="both"/>
        <w:rPr>
          <w:sz w:val="28"/>
          <w:szCs w:val="28"/>
        </w:rPr>
      </w:pPr>
    </w:p>
    <w:p w14:paraId="5366FC0B" w14:textId="77777777" w:rsidR="005B7694" w:rsidRPr="00CB0D32" w:rsidRDefault="005B7694" w:rsidP="00DA2851">
      <w:pPr>
        <w:spacing w:after="60" w:line="252" w:lineRule="auto"/>
        <w:ind w:firstLine="720"/>
        <w:jc w:val="both"/>
        <w:rPr>
          <w:sz w:val="28"/>
          <w:szCs w:val="28"/>
        </w:rPr>
      </w:pPr>
    </w:p>
    <w:p w14:paraId="016054B4" w14:textId="77777777" w:rsidR="005B7694" w:rsidRPr="00CB0D32" w:rsidRDefault="005B7694" w:rsidP="00DA2851">
      <w:pPr>
        <w:spacing w:after="60" w:line="252" w:lineRule="auto"/>
        <w:ind w:firstLine="720"/>
        <w:jc w:val="both"/>
        <w:rPr>
          <w:sz w:val="28"/>
          <w:szCs w:val="28"/>
        </w:rPr>
      </w:pPr>
    </w:p>
    <w:p w14:paraId="56727194" w14:textId="77777777" w:rsidR="005B7694" w:rsidRPr="00CB0D32" w:rsidRDefault="005B7694" w:rsidP="00DA2851">
      <w:pPr>
        <w:spacing w:after="60" w:line="252" w:lineRule="auto"/>
        <w:ind w:firstLine="720"/>
        <w:jc w:val="both"/>
        <w:rPr>
          <w:sz w:val="28"/>
          <w:szCs w:val="28"/>
        </w:rPr>
      </w:pPr>
    </w:p>
    <w:p w14:paraId="6F617AEE" w14:textId="77777777" w:rsidR="005B7694" w:rsidRPr="00CB0D32" w:rsidRDefault="005B7694" w:rsidP="00DA2851">
      <w:pPr>
        <w:spacing w:after="60" w:line="252" w:lineRule="auto"/>
        <w:ind w:firstLine="720"/>
        <w:jc w:val="both"/>
        <w:rPr>
          <w:sz w:val="28"/>
          <w:szCs w:val="28"/>
        </w:rPr>
      </w:pPr>
    </w:p>
    <w:p w14:paraId="2A8689C1" w14:textId="77777777" w:rsidR="005B7694" w:rsidRPr="00CB0D32" w:rsidRDefault="005B7694" w:rsidP="00DA2851">
      <w:pPr>
        <w:spacing w:after="60" w:line="252" w:lineRule="auto"/>
        <w:ind w:firstLine="720"/>
        <w:jc w:val="both"/>
        <w:rPr>
          <w:sz w:val="28"/>
          <w:szCs w:val="28"/>
        </w:rPr>
      </w:pPr>
    </w:p>
    <w:p w14:paraId="662145CB" w14:textId="77777777" w:rsidR="005B7694" w:rsidRPr="00CB0D32" w:rsidRDefault="005B7694" w:rsidP="00DA2851">
      <w:pPr>
        <w:spacing w:after="60" w:line="252" w:lineRule="auto"/>
        <w:ind w:firstLine="720"/>
        <w:jc w:val="both"/>
        <w:rPr>
          <w:sz w:val="28"/>
          <w:szCs w:val="28"/>
        </w:rPr>
      </w:pPr>
    </w:p>
    <w:p w14:paraId="06185A56" w14:textId="77777777" w:rsidR="005B7694" w:rsidRPr="00CB0D32" w:rsidRDefault="005B7694" w:rsidP="00DA2851">
      <w:pPr>
        <w:spacing w:after="60" w:line="252" w:lineRule="auto"/>
        <w:ind w:firstLine="720"/>
        <w:jc w:val="both"/>
        <w:rPr>
          <w:sz w:val="28"/>
          <w:szCs w:val="28"/>
        </w:rPr>
      </w:pPr>
    </w:p>
    <w:p w14:paraId="7A606AD0" w14:textId="77777777" w:rsidR="005B7694" w:rsidRPr="00CB0D32" w:rsidRDefault="005B7694" w:rsidP="00DA2851">
      <w:pPr>
        <w:spacing w:after="60" w:line="252" w:lineRule="auto"/>
        <w:ind w:firstLine="720"/>
        <w:jc w:val="both"/>
        <w:rPr>
          <w:sz w:val="28"/>
          <w:szCs w:val="28"/>
        </w:rPr>
      </w:pPr>
    </w:p>
    <w:sectPr w:rsidR="005B7694" w:rsidRPr="00CB0D32" w:rsidSect="005B7694">
      <w:headerReference w:type="default" r:id="rId13"/>
      <w:pgSz w:w="11907" w:h="16840" w:code="9"/>
      <w:pgMar w:top="851" w:right="1134" w:bottom="851"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89EAF" w14:textId="77777777" w:rsidR="00B25ABB" w:rsidRDefault="00B25ABB" w:rsidP="00563808">
      <w:r>
        <w:separator/>
      </w:r>
    </w:p>
  </w:endnote>
  <w:endnote w:type="continuationSeparator" w:id="0">
    <w:p w14:paraId="105378A2" w14:textId="77777777" w:rsidR="00B25ABB" w:rsidRDefault="00B25ABB" w:rsidP="0056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nArial">
    <w:altName w:val="Courier New"/>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Courier New"/>
    <w:charset w:val="00"/>
    <w:family w:val="swiss"/>
    <w:pitch w:val="variable"/>
    <w:sig w:usb0="00000003" w:usb1="00000000" w:usb2="00000000" w:usb3="00000000" w:csb0="00000001" w:csb1="00000000"/>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2DB3" w14:textId="77777777" w:rsidR="00B25ABB" w:rsidRDefault="00B25ABB" w:rsidP="00563808">
      <w:r>
        <w:separator/>
      </w:r>
    </w:p>
  </w:footnote>
  <w:footnote w:type="continuationSeparator" w:id="0">
    <w:p w14:paraId="1E1BAB17" w14:textId="77777777" w:rsidR="00B25ABB" w:rsidRDefault="00B25ABB" w:rsidP="00563808">
      <w:r>
        <w:continuationSeparator/>
      </w:r>
    </w:p>
  </w:footnote>
  <w:footnote w:id="1">
    <w:p w14:paraId="70B82E2D" w14:textId="2EA6BAF4" w:rsidR="009D682E" w:rsidRPr="001A4A05" w:rsidRDefault="009D682E" w:rsidP="00451826">
      <w:pPr>
        <w:pStyle w:val="FootnoteText"/>
        <w:jc w:val="both"/>
        <w:rPr>
          <w:b/>
        </w:rPr>
      </w:pPr>
      <w:r>
        <w:rPr>
          <w:rStyle w:val="FootnoteReference"/>
          <w:rFonts w:eastAsia="Batang"/>
        </w:rPr>
        <w:footnoteRef/>
      </w:r>
      <w:r>
        <w:t xml:space="preserve"> </w:t>
      </w:r>
      <w:r w:rsidRPr="001A4A05">
        <w:rPr>
          <w:lang w:eastAsia="ja-JP"/>
        </w:rPr>
        <w:t xml:space="preserve">Theo Mục II (Các đơn vị hành chính cấp tỉnh mới sau sáp nhập, hợp nhất) Phụ lục kèm theo Nghị quyết số </w:t>
      </w:r>
      <w:r w:rsidRPr="001A4A05">
        <w:rPr>
          <w:lang w:val="vi-VN" w:eastAsia="ja-JP"/>
        </w:rPr>
        <w:t>60-NQ/TW</w:t>
      </w:r>
      <w:r w:rsidRPr="001A4A05">
        <w:rPr>
          <w:lang w:eastAsia="ja-JP"/>
        </w:rPr>
        <w:t xml:space="preserve"> ngày 14/4/2025 của Hội nghị Trung ương 11 Khóa XIII thì </w:t>
      </w:r>
      <w:r>
        <w:rPr>
          <w:lang w:val="da-DK"/>
        </w:rPr>
        <w:t>thành phố Đà Nẵng, tỉnh Quảng Nam</w:t>
      </w:r>
      <w:r w:rsidRPr="001A4A05">
        <w:rPr>
          <w:lang w:val="da-DK"/>
        </w:rPr>
        <w:t xml:space="preserve"> </w:t>
      </w:r>
      <w:r w:rsidRPr="001A4A05">
        <w:rPr>
          <w:lang w:eastAsia="ja-JP"/>
        </w:rPr>
        <w:t>sắp xếp, nhập thành 01 tỉn</w:t>
      </w:r>
      <w:r>
        <w:rPr>
          <w:lang w:eastAsia="ja-JP"/>
        </w:rPr>
        <w:t>h mới có tên là thành phố Đà Nẵng.</w:t>
      </w:r>
    </w:p>
  </w:footnote>
  <w:footnote w:id="2">
    <w:p w14:paraId="64D0706D" w14:textId="77777777" w:rsidR="009D682E" w:rsidRPr="007C4B68" w:rsidRDefault="009D682E" w:rsidP="00451826">
      <w:pPr>
        <w:pStyle w:val="FootnoteText"/>
        <w:jc w:val="both"/>
        <w:rPr>
          <w:b/>
          <w:bCs/>
          <w:spacing w:val="-6"/>
        </w:rPr>
      </w:pPr>
      <w:r w:rsidRPr="007C4B68">
        <w:rPr>
          <w:rStyle w:val="FootnoteReference"/>
          <w:rFonts w:eastAsia="Batang"/>
          <w:bCs/>
          <w:spacing w:val="-6"/>
        </w:rPr>
        <w:footnoteRef/>
      </w:r>
      <w:r w:rsidRPr="007C4B68">
        <w:rPr>
          <w:bCs/>
          <w:spacing w:val="-6"/>
        </w:rPr>
        <w:t xml:space="preserve"> Kết luận số 126-KL/TW ngày 14/02/2025 và Kết luận số 127-KL/TW ngày 28/02/2025 của Bộ Chính trị, Ban Bí thư.</w:t>
      </w:r>
    </w:p>
  </w:footnote>
  <w:footnote w:id="3">
    <w:p w14:paraId="62042E59" w14:textId="10679DD3" w:rsidR="009D682E" w:rsidRPr="00DA7343" w:rsidRDefault="009D682E" w:rsidP="00A343F1">
      <w:pPr>
        <w:pStyle w:val="FootnoteText"/>
        <w:jc w:val="both"/>
        <w:rPr>
          <w:shd w:val="clear" w:color="auto" w:fill="FFFFFF"/>
        </w:rPr>
      </w:pPr>
      <w:r>
        <w:rPr>
          <w:rStyle w:val="FootnoteReference"/>
        </w:rPr>
        <w:footnoteRef/>
      </w:r>
      <w:r>
        <w:t xml:space="preserve"> </w:t>
      </w:r>
      <w:r w:rsidRPr="00DA7343">
        <w:rPr>
          <w:shd w:val="clear" w:color="auto" w:fill="FFFFFF"/>
        </w:rPr>
        <w:t>Số liệu diện tích tự nhiên theo Quyết định số 3411/QĐ-BTNMT ngày 24/10/2024 của Bộ trưởng Bộ Tài nguyên và Môi trường</w:t>
      </w:r>
      <w:r>
        <w:rPr>
          <w:shd w:val="clear" w:color="auto" w:fill="FFFFFF"/>
        </w:rPr>
        <w:t xml:space="preserve"> (nay là Bộ Nông nghiệp và Môi trường)</w:t>
      </w:r>
      <w:r w:rsidRPr="00DA7343">
        <w:rPr>
          <w:shd w:val="clear" w:color="auto" w:fill="FFFFFF"/>
        </w:rPr>
        <w:t xml:space="preserve"> phê duyệt và công bố kết quả thống kê diện tích đất đai của cả nước năm 2023. </w:t>
      </w:r>
    </w:p>
    <w:p w14:paraId="55730723" w14:textId="77777777" w:rsidR="009D682E" w:rsidRPr="00DA7343" w:rsidRDefault="009D682E" w:rsidP="00A343F1">
      <w:pPr>
        <w:pStyle w:val="FootnoteText"/>
        <w:jc w:val="both"/>
        <w:rPr>
          <w:shd w:val="clear" w:color="auto" w:fill="FFFFFF"/>
        </w:rPr>
      </w:pPr>
      <w:r w:rsidRPr="00DA7343">
        <w:rPr>
          <w:shd w:val="clear" w:color="auto" w:fill="FFFFFF"/>
        </w:rPr>
        <w:t xml:space="preserve">Số liệu quy </w:t>
      </w:r>
      <w:r>
        <w:rPr>
          <w:shd w:val="clear" w:color="auto" w:fill="FFFFFF"/>
        </w:rPr>
        <w:t>mô dân số do Công an thành phố Đà Nẵng và tỉnh Quảng Nam</w:t>
      </w:r>
      <w:r w:rsidRPr="00DA7343">
        <w:rPr>
          <w:shd w:val="clear" w:color="auto" w:fill="FFFFFF"/>
        </w:rPr>
        <w:t xml:space="preserve"> cung cấp tính đến ngày 31/12/2024.</w:t>
      </w:r>
    </w:p>
    <w:p w14:paraId="38E5BEC1" w14:textId="77777777" w:rsidR="009D682E" w:rsidRDefault="009D682E" w:rsidP="004B7BF9">
      <w:pPr>
        <w:pStyle w:val="FootnoteText"/>
      </w:pPr>
    </w:p>
  </w:footnote>
  <w:footnote w:id="4">
    <w:p w14:paraId="348128E4" w14:textId="77777777" w:rsidR="009D682E" w:rsidRDefault="009D682E" w:rsidP="007163BF">
      <w:pPr>
        <w:pStyle w:val="FootnoteText"/>
      </w:pPr>
      <w:r>
        <w:rPr>
          <w:rStyle w:val="FootnoteReference"/>
        </w:rPr>
        <w:footnoteRef/>
      </w:r>
      <w:r>
        <w:t xml:space="preserve"> Thị trấn Thạnh Mỹ có 207,28 km</w:t>
      </w:r>
      <w:r w:rsidRPr="00151AB2">
        <w:rPr>
          <w:vertAlign w:val="superscript"/>
        </w:rPr>
        <w:t>2</w:t>
      </w:r>
      <w:r>
        <w:t>, 9.072 người (đạt 403,20%); xã Tam Hải có 13,32 km</w:t>
      </w:r>
      <w:r w:rsidRPr="00151AB2">
        <w:rPr>
          <w:vertAlign w:val="superscript"/>
        </w:rPr>
        <w:t>2</w:t>
      </w:r>
      <w:r>
        <w:t xml:space="preserve"> (đạt 44,40%), 10.312 người (đạt 128,90%).</w:t>
      </w:r>
    </w:p>
  </w:footnote>
  <w:footnote w:id="5">
    <w:p w14:paraId="489C29F8" w14:textId="709FFF6E" w:rsidR="009D682E" w:rsidRDefault="009D682E">
      <w:pPr>
        <w:pStyle w:val="FootnoteText"/>
      </w:pPr>
      <w:r>
        <w:rPr>
          <w:rStyle w:val="FootnoteReference"/>
        </w:rPr>
        <w:footnoteRef/>
      </w:r>
      <w:r>
        <w:t xml:space="preserve"> Xã Tân Hiệp có 16,43 km</w:t>
      </w:r>
      <w:r w:rsidRPr="00151AB2">
        <w:rPr>
          <w:vertAlign w:val="superscript"/>
        </w:rPr>
        <w:t>2</w:t>
      </w:r>
      <w:r>
        <w:t xml:space="preserve"> (đạt 54,76%), 2.614 người (đạt 32,68%).</w:t>
      </w:r>
    </w:p>
  </w:footnote>
  <w:footnote w:id="6">
    <w:p w14:paraId="3C131BBF" w14:textId="77777777" w:rsidR="009D682E" w:rsidRPr="008B26AD" w:rsidRDefault="009D682E" w:rsidP="004C2D8C">
      <w:pPr>
        <w:pStyle w:val="FootnoteText"/>
        <w:jc w:val="both"/>
        <w:rPr>
          <w:sz w:val="22"/>
          <w:szCs w:val="22"/>
        </w:rPr>
      </w:pPr>
      <w:r w:rsidRPr="008B26AD">
        <w:rPr>
          <w:rStyle w:val="FootnoteReference"/>
          <w:sz w:val="22"/>
          <w:szCs w:val="22"/>
        </w:rPr>
        <w:footnoteRef/>
      </w:r>
      <w:r w:rsidRPr="008B26AD">
        <w:rPr>
          <w:sz w:val="22"/>
          <w:szCs w:val="22"/>
        </w:rPr>
        <w:t xml:space="preserve"> Không bao gồm </w:t>
      </w:r>
      <w:r w:rsidRPr="008B26AD">
        <w:rPr>
          <w:b/>
          <w:sz w:val="22"/>
          <w:szCs w:val="22"/>
        </w:rPr>
        <w:t>125</w:t>
      </w:r>
      <w:r w:rsidRPr="008B26AD">
        <w:rPr>
          <w:sz w:val="22"/>
          <w:szCs w:val="22"/>
        </w:rPr>
        <w:t xml:space="preserve"> CBCC quận, huyện dự kiến nghỉ hưu gồm 30 khối đảng, 16 khối Mặt trận và 79 khối chính quyền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523571"/>
      <w:docPartObj>
        <w:docPartGallery w:val="Page Numbers (Top of Page)"/>
        <w:docPartUnique/>
      </w:docPartObj>
    </w:sdtPr>
    <w:sdtEndPr>
      <w:rPr>
        <w:b w:val="0"/>
        <w:noProof/>
        <w:sz w:val="26"/>
        <w:szCs w:val="26"/>
      </w:rPr>
    </w:sdtEndPr>
    <w:sdtContent>
      <w:p w14:paraId="52C19159" w14:textId="56CE1430" w:rsidR="009D682E" w:rsidRPr="00B07720" w:rsidRDefault="009D682E">
        <w:pPr>
          <w:pStyle w:val="Header"/>
          <w:jc w:val="center"/>
          <w:rPr>
            <w:b w:val="0"/>
            <w:sz w:val="26"/>
            <w:szCs w:val="26"/>
          </w:rPr>
        </w:pPr>
        <w:r w:rsidRPr="00B07720">
          <w:rPr>
            <w:b w:val="0"/>
            <w:sz w:val="26"/>
            <w:szCs w:val="26"/>
          </w:rPr>
          <w:fldChar w:fldCharType="begin"/>
        </w:r>
        <w:r w:rsidRPr="00B07720">
          <w:rPr>
            <w:b w:val="0"/>
            <w:sz w:val="26"/>
            <w:szCs w:val="26"/>
          </w:rPr>
          <w:instrText xml:space="preserve"> PAGE   \* MERGEFORMAT </w:instrText>
        </w:r>
        <w:r w:rsidRPr="00B07720">
          <w:rPr>
            <w:b w:val="0"/>
            <w:sz w:val="26"/>
            <w:szCs w:val="26"/>
          </w:rPr>
          <w:fldChar w:fldCharType="separate"/>
        </w:r>
        <w:r w:rsidR="003D56D1">
          <w:rPr>
            <w:b w:val="0"/>
            <w:noProof/>
            <w:sz w:val="26"/>
            <w:szCs w:val="26"/>
          </w:rPr>
          <w:t>21</w:t>
        </w:r>
        <w:r w:rsidRPr="00B07720">
          <w:rPr>
            <w:b w:val="0"/>
            <w:noProof/>
            <w:sz w:val="26"/>
            <w:szCs w:val="26"/>
          </w:rPr>
          <w:fldChar w:fldCharType="end"/>
        </w:r>
      </w:p>
    </w:sdtContent>
  </w:sdt>
  <w:p w14:paraId="2765F006" w14:textId="77777777" w:rsidR="009D682E" w:rsidRDefault="009D682E">
    <w:pPr>
      <w:pStyle w:val="Header"/>
    </w:pPr>
  </w:p>
  <w:p w14:paraId="63929EDA" w14:textId="77777777" w:rsidR="009D682E" w:rsidRDefault="009D68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nsid w:val="FFFFFF83"/>
    <w:multiLevelType w:val="singleLevel"/>
    <w:tmpl w:val="FFFFFF83"/>
    <w:lvl w:ilvl="0">
      <w:start w:val="1"/>
      <w:numFmt w:val="bullet"/>
      <w:pStyle w:val="ListBullet2"/>
      <w:lvlText w:val=""/>
      <w:lvlJc w:val="left"/>
      <w:pPr>
        <w:tabs>
          <w:tab w:val="left" w:pos="927"/>
        </w:tabs>
        <w:ind w:left="927"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nsid w:val="FFFFFF89"/>
    <w:multiLevelType w:val="singleLevel"/>
    <w:tmpl w:val="FFFFFF89"/>
    <w:lvl w:ilvl="0">
      <w:start w:val="1"/>
      <w:numFmt w:val="bullet"/>
      <w:pStyle w:val="ListBullet"/>
      <w:lvlText w:val=""/>
      <w:lvlJc w:val="left"/>
      <w:pPr>
        <w:tabs>
          <w:tab w:val="left" w:pos="-567"/>
        </w:tabs>
        <w:ind w:left="0" w:firstLine="0"/>
      </w:pPr>
      <w:rPr>
        <w:rFonts w:ascii="Symbol" w:hAnsi="Symbol" w:hint="default"/>
        <w:color w:val="auto"/>
        <w:sz w:val="24"/>
        <w:szCs w:val="24"/>
      </w:rPr>
    </w:lvl>
  </w:abstractNum>
  <w:abstractNum w:abstractNumId="10">
    <w:nsid w:val="061E6074"/>
    <w:multiLevelType w:val="multilevel"/>
    <w:tmpl w:val="061E6074"/>
    <w:lvl w:ilvl="0">
      <w:start w:val="1"/>
      <w:numFmt w:val="upperRoman"/>
      <w:pStyle w:val="Heading1"/>
      <w:lvlText w:val="%1."/>
      <w:lvlJc w:val="left"/>
      <w:pPr>
        <w:tabs>
          <w:tab w:val="left" w:pos="720"/>
        </w:tabs>
        <w:ind w:left="0" w:firstLine="0"/>
      </w:pPr>
      <w:rPr>
        <w:rFonts w:hint="default"/>
        <w:b/>
      </w:rPr>
    </w:lvl>
    <w:lvl w:ilvl="1">
      <w:start w:val="1"/>
      <w:numFmt w:val="decimal"/>
      <w:pStyle w:val="Heading2"/>
      <w:lvlText w:val="%1.%2."/>
      <w:lvlJc w:val="left"/>
      <w:pPr>
        <w:tabs>
          <w:tab w:val="left" w:pos="720"/>
        </w:tabs>
        <w:ind w:left="0" w:firstLine="0"/>
      </w:pPr>
      <w:rPr>
        <w:rFonts w:ascii="Times New Roman Bold" w:hAnsi="Times New Roman Bold" w:cs="Times New Roman" w:hint="default"/>
        <w:b/>
        <w:bCs/>
        <w:i w:val="0"/>
        <w:iCs w:val="0"/>
        <w:sz w:val="26"/>
        <w:szCs w:val="26"/>
      </w:rPr>
    </w:lvl>
    <w:lvl w:ilvl="2">
      <w:start w:val="1"/>
      <w:numFmt w:val="decimal"/>
      <w:pStyle w:val="Heading3"/>
      <w:suff w:val="space"/>
      <w:lvlText w:val="%1.%2.%3."/>
      <w:lvlJc w:val="left"/>
      <w:pPr>
        <w:ind w:left="0" w:firstLine="0"/>
      </w:pPr>
      <w:rPr>
        <w:rFonts w:ascii="Times New Roman Bold" w:hAnsi="Times New Roman Bold" w:cs="Times New Roman" w:hint="default"/>
        <w:b/>
        <w:bCs/>
        <w:i/>
        <w:iCs w:val="0"/>
        <w:sz w:val="26"/>
        <w:szCs w:val="26"/>
      </w:rPr>
    </w:lvl>
    <w:lvl w:ilvl="3">
      <w:start w:val="1"/>
      <w:numFmt w:val="decimal"/>
      <w:pStyle w:val="Heading4"/>
      <w:suff w:val="space"/>
      <w:lvlText w:val="%1.%2.%3.%4."/>
      <w:lvlJc w:val="left"/>
      <w:pPr>
        <w:ind w:left="0" w:firstLine="0"/>
      </w:pPr>
      <w:rPr>
        <w:rFonts w:hint="default"/>
        <w:b/>
        <w:bCs/>
        <w:i/>
        <w:iCs/>
        <w:sz w:val="26"/>
        <w:szCs w:val="26"/>
      </w:rPr>
    </w:lvl>
    <w:lvl w:ilvl="4">
      <w:numFmt w:val="none"/>
      <w:lvlText w:val=""/>
      <w:lvlJc w:val="left"/>
      <w:pPr>
        <w:tabs>
          <w:tab w:val="left" w:pos="360"/>
        </w:tabs>
        <w:ind w:left="0" w:firstLine="0"/>
      </w:pPr>
      <w:rPr>
        <w:rFonts w:hint="default"/>
      </w:rPr>
    </w:lvl>
    <w:lvl w:ilvl="5">
      <w:numFmt w:val="none"/>
      <w:pStyle w:val="Heading6"/>
      <w:lvlText w:val=""/>
      <w:lvlJc w:val="left"/>
      <w:pPr>
        <w:tabs>
          <w:tab w:val="left" w:pos="360"/>
        </w:tabs>
        <w:ind w:left="0" w:firstLine="0"/>
      </w:pPr>
      <w:rPr>
        <w:rFonts w:hint="default"/>
      </w:rPr>
    </w:lvl>
    <w:lvl w:ilvl="6">
      <w:numFmt w:val="none"/>
      <w:pStyle w:val="Heading7"/>
      <w:lvlText w:val=""/>
      <w:lvlJc w:val="left"/>
      <w:pPr>
        <w:tabs>
          <w:tab w:val="left" w:pos="360"/>
        </w:tabs>
        <w:ind w:left="0" w:firstLine="0"/>
      </w:pPr>
      <w:rPr>
        <w:rFonts w:hint="default"/>
      </w:rPr>
    </w:lvl>
    <w:lvl w:ilvl="7">
      <w:start w:val="1"/>
      <w:numFmt w:val="decimal"/>
      <w:lvlText w:val="%1.%2.%3.%4.%5.%6.%7.%8."/>
      <w:lvlJc w:val="left"/>
      <w:pPr>
        <w:tabs>
          <w:tab w:val="left" w:pos="4317"/>
        </w:tabs>
        <w:ind w:left="3741" w:hanging="1224"/>
      </w:pPr>
      <w:rPr>
        <w:rFonts w:hint="default"/>
      </w:rPr>
    </w:lvl>
    <w:lvl w:ilvl="8">
      <w:start w:val="1"/>
      <w:numFmt w:val="decimal"/>
      <w:lvlText w:val="%1.%2.%3.%4.%5.%6.%7.%8.%9."/>
      <w:lvlJc w:val="left"/>
      <w:pPr>
        <w:tabs>
          <w:tab w:val="left" w:pos="4677"/>
        </w:tabs>
        <w:ind w:left="4317" w:hanging="1440"/>
      </w:pPr>
      <w:rPr>
        <w:rFonts w:hint="default"/>
      </w:rPr>
    </w:lvl>
  </w:abstractNum>
  <w:abstractNum w:abstractNumId="11">
    <w:nsid w:val="70A657CE"/>
    <w:multiLevelType w:val="multilevel"/>
    <w:tmpl w:val="70A657CE"/>
    <w:lvl w:ilvl="0">
      <w:start w:val="1"/>
      <w:numFmt w:val="bullet"/>
      <w:pStyle w:val="Muc-"/>
      <w:lvlText w:val="-"/>
      <w:lvlJc w:val="left"/>
      <w:pPr>
        <w:tabs>
          <w:tab w:val="left" w:pos="283"/>
        </w:tabs>
        <w:ind w:left="283" w:hanging="283"/>
      </w:pPr>
    </w:lvl>
    <w:lvl w:ilvl="1">
      <w:start w:val="1"/>
      <w:numFmt w:val="lowerLetter"/>
      <w:lvlText w:val="%2)"/>
      <w:lvlJc w:val="left"/>
      <w:pPr>
        <w:tabs>
          <w:tab w:val="left" w:pos="220"/>
        </w:tabs>
        <w:ind w:left="220" w:hanging="504"/>
      </w:pPr>
    </w:lvl>
    <w:lvl w:ilvl="2">
      <w:start w:val="1"/>
      <w:numFmt w:val="bullet"/>
      <w:lvlText w:val=""/>
      <w:lvlJc w:val="left"/>
      <w:pPr>
        <w:tabs>
          <w:tab w:val="left" w:pos="580"/>
        </w:tabs>
        <w:ind w:left="580" w:hanging="360"/>
      </w:pPr>
      <w:rPr>
        <w:rFonts w:ascii="Symbol" w:hAnsi="Symbol" w:hint="default"/>
        <w:color w:val="auto"/>
      </w:rPr>
    </w:lvl>
    <w:lvl w:ilvl="3">
      <w:start w:val="1"/>
      <w:numFmt w:val="bullet"/>
      <w:lvlText w:val="-"/>
      <w:lvlJc w:val="left"/>
      <w:pPr>
        <w:tabs>
          <w:tab w:val="left" w:pos="220"/>
        </w:tabs>
        <w:ind w:left="220" w:hanging="504"/>
      </w:pPr>
      <w:rPr>
        <w:rFonts w:ascii=".VnArial" w:hAnsi=".VnArial" w:hint="default"/>
        <w:b/>
        <w:i w:val="0"/>
        <w:sz w:val="28"/>
      </w:rPr>
    </w:lvl>
    <w:lvl w:ilvl="4">
      <w:start w:val="1"/>
      <w:numFmt w:val="lowerLetter"/>
      <w:lvlText w:val="(%5)"/>
      <w:lvlJc w:val="left"/>
      <w:pPr>
        <w:tabs>
          <w:tab w:val="left" w:pos="1516"/>
        </w:tabs>
        <w:ind w:left="1516" w:hanging="360"/>
      </w:pPr>
    </w:lvl>
    <w:lvl w:ilvl="5">
      <w:start w:val="1"/>
      <w:numFmt w:val="lowerRoman"/>
      <w:lvlText w:val="(%6)"/>
      <w:lvlJc w:val="left"/>
      <w:pPr>
        <w:tabs>
          <w:tab w:val="left" w:pos="1876"/>
        </w:tabs>
        <w:ind w:left="1876" w:hanging="360"/>
      </w:pPr>
    </w:lvl>
    <w:lvl w:ilvl="6">
      <w:start w:val="1"/>
      <w:numFmt w:val="decimal"/>
      <w:lvlText w:val="%7."/>
      <w:lvlJc w:val="left"/>
      <w:pPr>
        <w:tabs>
          <w:tab w:val="left" w:pos="2236"/>
        </w:tabs>
        <w:ind w:left="2236" w:hanging="360"/>
      </w:pPr>
    </w:lvl>
    <w:lvl w:ilvl="7">
      <w:start w:val="1"/>
      <w:numFmt w:val="lowerLetter"/>
      <w:lvlText w:val="%8."/>
      <w:lvlJc w:val="left"/>
      <w:pPr>
        <w:tabs>
          <w:tab w:val="left" w:pos="2596"/>
        </w:tabs>
        <w:ind w:left="2596" w:hanging="360"/>
      </w:pPr>
    </w:lvl>
    <w:lvl w:ilvl="8">
      <w:start w:val="1"/>
      <w:numFmt w:val="lowerRoman"/>
      <w:lvlText w:val="%9."/>
      <w:lvlJc w:val="left"/>
      <w:pPr>
        <w:tabs>
          <w:tab w:val="left" w:pos="2956"/>
        </w:tabs>
        <w:ind w:left="2956"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7D"/>
    <w:rsid w:val="0000043A"/>
    <w:rsid w:val="00000478"/>
    <w:rsid w:val="00000D40"/>
    <w:rsid w:val="00000FC1"/>
    <w:rsid w:val="000010C2"/>
    <w:rsid w:val="00002898"/>
    <w:rsid w:val="000029AE"/>
    <w:rsid w:val="00002A36"/>
    <w:rsid w:val="00002DB3"/>
    <w:rsid w:val="00002EEA"/>
    <w:rsid w:val="00003748"/>
    <w:rsid w:val="0000387F"/>
    <w:rsid w:val="0000546C"/>
    <w:rsid w:val="0000718C"/>
    <w:rsid w:val="00007358"/>
    <w:rsid w:val="00011098"/>
    <w:rsid w:val="0001267C"/>
    <w:rsid w:val="000134AC"/>
    <w:rsid w:val="000135C9"/>
    <w:rsid w:val="00014A25"/>
    <w:rsid w:val="00015E59"/>
    <w:rsid w:val="00017840"/>
    <w:rsid w:val="00017D77"/>
    <w:rsid w:val="000209C7"/>
    <w:rsid w:val="00021725"/>
    <w:rsid w:val="00021C17"/>
    <w:rsid w:val="0002234F"/>
    <w:rsid w:val="00023E33"/>
    <w:rsid w:val="000251C9"/>
    <w:rsid w:val="00025443"/>
    <w:rsid w:val="00026475"/>
    <w:rsid w:val="00026524"/>
    <w:rsid w:val="000279EF"/>
    <w:rsid w:val="000321DA"/>
    <w:rsid w:val="00033217"/>
    <w:rsid w:val="00033E2C"/>
    <w:rsid w:val="00034966"/>
    <w:rsid w:val="000350E4"/>
    <w:rsid w:val="000352EA"/>
    <w:rsid w:val="0003632E"/>
    <w:rsid w:val="000363CA"/>
    <w:rsid w:val="000366C1"/>
    <w:rsid w:val="00037212"/>
    <w:rsid w:val="0003762B"/>
    <w:rsid w:val="00042237"/>
    <w:rsid w:val="00043432"/>
    <w:rsid w:val="000438B4"/>
    <w:rsid w:val="00043F82"/>
    <w:rsid w:val="00043FF4"/>
    <w:rsid w:val="00044F7E"/>
    <w:rsid w:val="0004566D"/>
    <w:rsid w:val="0004583E"/>
    <w:rsid w:val="00045A98"/>
    <w:rsid w:val="00046826"/>
    <w:rsid w:val="00046DFB"/>
    <w:rsid w:val="00046EB7"/>
    <w:rsid w:val="00046FB7"/>
    <w:rsid w:val="00047798"/>
    <w:rsid w:val="000505D4"/>
    <w:rsid w:val="00050BA8"/>
    <w:rsid w:val="00050DE9"/>
    <w:rsid w:val="000513D5"/>
    <w:rsid w:val="00051580"/>
    <w:rsid w:val="0005172B"/>
    <w:rsid w:val="00052589"/>
    <w:rsid w:val="000527AD"/>
    <w:rsid w:val="000532A2"/>
    <w:rsid w:val="000535D6"/>
    <w:rsid w:val="00053D80"/>
    <w:rsid w:val="00054FAB"/>
    <w:rsid w:val="00057118"/>
    <w:rsid w:val="0005720D"/>
    <w:rsid w:val="00057FDC"/>
    <w:rsid w:val="00060329"/>
    <w:rsid w:val="00060E57"/>
    <w:rsid w:val="0006101D"/>
    <w:rsid w:val="000625A9"/>
    <w:rsid w:val="000626C0"/>
    <w:rsid w:val="000627B1"/>
    <w:rsid w:val="00063563"/>
    <w:rsid w:val="0006455D"/>
    <w:rsid w:val="00065268"/>
    <w:rsid w:val="000656E9"/>
    <w:rsid w:val="00065C7B"/>
    <w:rsid w:val="000667AF"/>
    <w:rsid w:val="0006703E"/>
    <w:rsid w:val="000673B0"/>
    <w:rsid w:val="0006766C"/>
    <w:rsid w:val="00067948"/>
    <w:rsid w:val="00070C40"/>
    <w:rsid w:val="000710E1"/>
    <w:rsid w:val="0007179C"/>
    <w:rsid w:val="0007259C"/>
    <w:rsid w:val="00072DC0"/>
    <w:rsid w:val="0007376A"/>
    <w:rsid w:val="000737D9"/>
    <w:rsid w:val="00074803"/>
    <w:rsid w:val="0007562D"/>
    <w:rsid w:val="00076038"/>
    <w:rsid w:val="00077585"/>
    <w:rsid w:val="00081AA5"/>
    <w:rsid w:val="00084ED0"/>
    <w:rsid w:val="0009006B"/>
    <w:rsid w:val="00090A0E"/>
    <w:rsid w:val="00094402"/>
    <w:rsid w:val="000969B3"/>
    <w:rsid w:val="00097A3D"/>
    <w:rsid w:val="000A1551"/>
    <w:rsid w:val="000A18BB"/>
    <w:rsid w:val="000A1E38"/>
    <w:rsid w:val="000A2D12"/>
    <w:rsid w:val="000A3A41"/>
    <w:rsid w:val="000A3D71"/>
    <w:rsid w:val="000A4021"/>
    <w:rsid w:val="000A5BFF"/>
    <w:rsid w:val="000A5C98"/>
    <w:rsid w:val="000A6D85"/>
    <w:rsid w:val="000A79E1"/>
    <w:rsid w:val="000A7E34"/>
    <w:rsid w:val="000B0C38"/>
    <w:rsid w:val="000B12D0"/>
    <w:rsid w:val="000B1802"/>
    <w:rsid w:val="000B4532"/>
    <w:rsid w:val="000B497B"/>
    <w:rsid w:val="000B5299"/>
    <w:rsid w:val="000B5D11"/>
    <w:rsid w:val="000B5D9A"/>
    <w:rsid w:val="000B5E39"/>
    <w:rsid w:val="000B60F7"/>
    <w:rsid w:val="000B668E"/>
    <w:rsid w:val="000B69C4"/>
    <w:rsid w:val="000B6CD9"/>
    <w:rsid w:val="000B7521"/>
    <w:rsid w:val="000B7E24"/>
    <w:rsid w:val="000C0BB5"/>
    <w:rsid w:val="000C11BA"/>
    <w:rsid w:val="000C1CAB"/>
    <w:rsid w:val="000C1F03"/>
    <w:rsid w:val="000C24A8"/>
    <w:rsid w:val="000C26AC"/>
    <w:rsid w:val="000C3853"/>
    <w:rsid w:val="000C3D15"/>
    <w:rsid w:val="000C47DC"/>
    <w:rsid w:val="000C4A75"/>
    <w:rsid w:val="000C4C26"/>
    <w:rsid w:val="000C5444"/>
    <w:rsid w:val="000C58C2"/>
    <w:rsid w:val="000C590A"/>
    <w:rsid w:val="000C69F4"/>
    <w:rsid w:val="000C6A89"/>
    <w:rsid w:val="000C6EC6"/>
    <w:rsid w:val="000C76F8"/>
    <w:rsid w:val="000D2F88"/>
    <w:rsid w:val="000D3F48"/>
    <w:rsid w:val="000D44C0"/>
    <w:rsid w:val="000D45E1"/>
    <w:rsid w:val="000D47C3"/>
    <w:rsid w:val="000D5FF2"/>
    <w:rsid w:val="000D6693"/>
    <w:rsid w:val="000D7F88"/>
    <w:rsid w:val="000E0E4C"/>
    <w:rsid w:val="000E1C27"/>
    <w:rsid w:val="000E2652"/>
    <w:rsid w:val="000E2BA7"/>
    <w:rsid w:val="000E2C0B"/>
    <w:rsid w:val="000E4227"/>
    <w:rsid w:val="000E4C83"/>
    <w:rsid w:val="000E4CBB"/>
    <w:rsid w:val="000E56A9"/>
    <w:rsid w:val="000E6684"/>
    <w:rsid w:val="000E6E8E"/>
    <w:rsid w:val="000E72BB"/>
    <w:rsid w:val="000E7666"/>
    <w:rsid w:val="000F14F3"/>
    <w:rsid w:val="000F1CC8"/>
    <w:rsid w:val="000F1F28"/>
    <w:rsid w:val="000F352C"/>
    <w:rsid w:val="000F38E7"/>
    <w:rsid w:val="000F45E4"/>
    <w:rsid w:val="000F4719"/>
    <w:rsid w:val="000F7B76"/>
    <w:rsid w:val="00100692"/>
    <w:rsid w:val="00100B63"/>
    <w:rsid w:val="00103EE0"/>
    <w:rsid w:val="00104388"/>
    <w:rsid w:val="00104AF8"/>
    <w:rsid w:val="00105911"/>
    <w:rsid w:val="0010596E"/>
    <w:rsid w:val="0010656F"/>
    <w:rsid w:val="0010734A"/>
    <w:rsid w:val="001105DF"/>
    <w:rsid w:val="00110B6F"/>
    <w:rsid w:val="00111311"/>
    <w:rsid w:val="0011196C"/>
    <w:rsid w:val="00111B2C"/>
    <w:rsid w:val="001126DD"/>
    <w:rsid w:val="001127A5"/>
    <w:rsid w:val="00112F40"/>
    <w:rsid w:val="00113844"/>
    <w:rsid w:val="00114047"/>
    <w:rsid w:val="00115447"/>
    <w:rsid w:val="00116128"/>
    <w:rsid w:val="00116B5E"/>
    <w:rsid w:val="00117164"/>
    <w:rsid w:val="001200C9"/>
    <w:rsid w:val="0012026A"/>
    <w:rsid w:val="001221C1"/>
    <w:rsid w:val="001221D0"/>
    <w:rsid w:val="00122C9A"/>
    <w:rsid w:val="00123497"/>
    <w:rsid w:val="0012487C"/>
    <w:rsid w:val="00124C33"/>
    <w:rsid w:val="001257B2"/>
    <w:rsid w:val="001263BB"/>
    <w:rsid w:val="00126E56"/>
    <w:rsid w:val="00130270"/>
    <w:rsid w:val="001307AA"/>
    <w:rsid w:val="00131966"/>
    <w:rsid w:val="00131F13"/>
    <w:rsid w:val="00133054"/>
    <w:rsid w:val="0013330A"/>
    <w:rsid w:val="0013492B"/>
    <w:rsid w:val="001355B3"/>
    <w:rsid w:val="00136363"/>
    <w:rsid w:val="001404B2"/>
    <w:rsid w:val="00141406"/>
    <w:rsid w:val="001423D8"/>
    <w:rsid w:val="00143001"/>
    <w:rsid w:val="00144CCB"/>
    <w:rsid w:val="001456BA"/>
    <w:rsid w:val="00145857"/>
    <w:rsid w:val="00146EAA"/>
    <w:rsid w:val="0014774C"/>
    <w:rsid w:val="00147B4C"/>
    <w:rsid w:val="0015017F"/>
    <w:rsid w:val="0015075C"/>
    <w:rsid w:val="00151AB2"/>
    <w:rsid w:val="00152D65"/>
    <w:rsid w:val="0015380C"/>
    <w:rsid w:val="00154B61"/>
    <w:rsid w:val="00154B8C"/>
    <w:rsid w:val="00154DD2"/>
    <w:rsid w:val="00155254"/>
    <w:rsid w:val="00155281"/>
    <w:rsid w:val="001558DD"/>
    <w:rsid w:val="00155D97"/>
    <w:rsid w:val="00155F59"/>
    <w:rsid w:val="001564BA"/>
    <w:rsid w:val="0016004E"/>
    <w:rsid w:val="00160210"/>
    <w:rsid w:val="00160560"/>
    <w:rsid w:val="00160EF1"/>
    <w:rsid w:val="00162291"/>
    <w:rsid w:val="00162744"/>
    <w:rsid w:val="00162D3C"/>
    <w:rsid w:val="00163DB2"/>
    <w:rsid w:val="00163E05"/>
    <w:rsid w:val="00164E9A"/>
    <w:rsid w:val="0016588C"/>
    <w:rsid w:val="00165B9F"/>
    <w:rsid w:val="0016650B"/>
    <w:rsid w:val="00166DCB"/>
    <w:rsid w:val="00170013"/>
    <w:rsid w:val="00172215"/>
    <w:rsid w:val="00172263"/>
    <w:rsid w:val="00172C0A"/>
    <w:rsid w:val="00173F35"/>
    <w:rsid w:val="00173F8F"/>
    <w:rsid w:val="001743ED"/>
    <w:rsid w:val="00174AC1"/>
    <w:rsid w:val="00174CBB"/>
    <w:rsid w:val="00177879"/>
    <w:rsid w:val="00177EE9"/>
    <w:rsid w:val="00180314"/>
    <w:rsid w:val="001807C0"/>
    <w:rsid w:val="00180FBA"/>
    <w:rsid w:val="00181081"/>
    <w:rsid w:val="001814CF"/>
    <w:rsid w:val="00181BB6"/>
    <w:rsid w:val="00182241"/>
    <w:rsid w:val="001829FC"/>
    <w:rsid w:val="00182E70"/>
    <w:rsid w:val="00184875"/>
    <w:rsid w:val="00184A71"/>
    <w:rsid w:val="0018638A"/>
    <w:rsid w:val="00190CEB"/>
    <w:rsid w:val="00191085"/>
    <w:rsid w:val="0019152D"/>
    <w:rsid w:val="00191FA8"/>
    <w:rsid w:val="0019259C"/>
    <w:rsid w:val="00194062"/>
    <w:rsid w:val="00194332"/>
    <w:rsid w:val="00197860"/>
    <w:rsid w:val="001A0D8A"/>
    <w:rsid w:val="001A1426"/>
    <w:rsid w:val="001A24B4"/>
    <w:rsid w:val="001A3334"/>
    <w:rsid w:val="001A33C6"/>
    <w:rsid w:val="001A36CF"/>
    <w:rsid w:val="001A4044"/>
    <w:rsid w:val="001A4877"/>
    <w:rsid w:val="001A4EFC"/>
    <w:rsid w:val="001A6C19"/>
    <w:rsid w:val="001A6C49"/>
    <w:rsid w:val="001A7AB5"/>
    <w:rsid w:val="001B0143"/>
    <w:rsid w:val="001B0E34"/>
    <w:rsid w:val="001B0E84"/>
    <w:rsid w:val="001B16A2"/>
    <w:rsid w:val="001B2F29"/>
    <w:rsid w:val="001B36E6"/>
    <w:rsid w:val="001B423C"/>
    <w:rsid w:val="001B436C"/>
    <w:rsid w:val="001B669B"/>
    <w:rsid w:val="001B6B84"/>
    <w:rsid w:val="001B718C"/>
    <w:rsid w:val="001C00CC"/>
    <w:rsid w:val="001C068F"/>
    <w:rsid w:val="001C1F9F"/>
    <w:rsid w:val="001C2759"/>
    <w:rsid w:val="001C338B"/>
    <w:rsid w:val="001C3A9E"/>
    <w:rsid w:val="001C3FEE"/>
    <w:rsid w:val="001C4077"/>
    <w:rsid w:val="001C4EBA"/>
    <w:rsid w:val="001C4EE3"/>
    <w:rsid w:val="001C5C1F"/>
    <w:rsid w:val="001C5D8D"/>
    <w:rsid w:val="001C6BEC"/>
    <w:rsid w:val="001C6E0D"/>
    <w:rsid w:val="001C76E7"/>
    <w:rsid w:val="001C7BDB"/>
    <w:rsid w:val="001D00F7"/>
    <w:rsid w:val="001D0655"/>
    <w:rsid w:val="001D0C9F"/>
    <w:rsid w:val="001D1885"/>
    <w:rsid w:val="001D2428"/>
    <w:rsid w:val="001D39F6"/>
    <w:rsid w:val="001D4153"/>
    <w:rsid w:val="001D4971"/>
    <w:rsid w:val="001D5459"/>
    <w:rsid w:val="001D55E0"/>
    <w:rsid w:val="001D5AC5"/>
    <w:rsid w:val="001D62C8"/>
    <w:rsid w:val="001D6714"/>
    <w:rsid w:val="001D6C79"/>
    <w:rsid w:val="001E1D43"/>
    <w:rsid w:val="001E2A1F"/>
    <w:rsid w:val="001E2E1A"/>
    <w:rsid w:val="001E3A8B"/>
    <w:rsid w:val="001E3EC2"/>
    <w:rsid w:val="001E439F"/>
    <w:rsid w:val="001E4719"/>
    <w:rsid w:val="001E541F"/>
    <w:rsid w:val="001E6A06"/>
    <w:rsid w:val="001E6DD7"/>
    <w:rsid w:val="001E798C"/>
    <w:rsid w:val="001F22F2"/>
    <w:rsid w:val="001F3282"/>
    <w:rsid w:val="001F3EB7"/>
    <w:rsid w:val="001F439C"/>
    <w:rsid w:val="001F5121"/>
    <w:rsid w:val="001F7243"/>
    <w:rsid w:val="001F742C"/>
    <w:rsid w:val="001F763D"/>
    <w:rsid w:val="002000BE"/>
    <w:rsid w:val="0020185B"/>
    <w:rsid w:val="00201CCD"/>
    <w:rsid w:val="00201FCD"/>
    <w:rsid w:val="00202F9B"/>
    <w:rsid w:val="0020348E"/>
    <w:rsid w:val="00205754"/>
    <w:rsid w:val="00206A27"/>
    <w:rsid w:val="00207403"/>
    <w:rsid w:val="00207B8D"/>
    <w:rsid w:val="00210224"/>
    <w:rsid w:val="002102C7"/>
    <w:rsid w:val="00210F9C"/>
    <w:rsid w:val="00212322"/>
    <w:rsid w:val="002129D0"/>
    <w:rsid w:val="0021353A"/>
    <w:rsid w:val="0021357A"/>
    <w:rsid w:val="002138BE"/>
    <w:rsid w:val="00213F7F"/>
    <w:rsid w:val="00214310"/>
    <w:rsid w:val="002148EF"/>
    <w:rsid w:val="00214FAF"/>
    <w:rsid w:val="002161F5"/>
    <w:rsid w:val="00216B0C"/>
    <w:rsid w:val="00216FAB"/>
    <w:rsid w:val="0021735B"/>
    <w:rsid w:val="00220482"/>
    <w:rsid w:val="002216CD"/>
    <w:rsid w:val="00221B1E"/>
    <w:rsid w:val="00221BA3"/>
    <w:rsid w:val="002228CB"/>
    <w:rsid w:val="00222ABE"/>
    <w:rsid w:val="0022380B"/>
    <w:rsid w:val="002239C3"/>
    <w:rsid w:val="00223CED"/>
    <w:rsid w:val="00223F4C"/>
    <w:rsid w:val="00224FAD"/>
    <w:rsid w:val="00225956"/>
    <w:rsid w:val="00225CC0"/>
    <w:rsid w:val="00226099"/>
    <w:rsid w:val="002260E9"/>
    <w:rsid w:val="00226AE3"/>
    <w:rsid w:val="0022720F"/>
    <w:rsid w:val="00227D28"/>
    <w:rsid w:val="00230516"/>
    <w:rsid w:val="002313C7"/>
    <w:rsid w:val="002316A5"/>
    <w:rsid w:val="00231FFF"/>
    <w:rsid w:val="00232D73"/>
    <w:rsid w:val="00232F77"/>
    <w:rsid w:val="00233461"/>
    <w:rsid w:val="00233EEB"/>
    <w:rsid w:val="00234430"/>
    <w:rsid w:val="002348B8"/>
    <w:rsid w:val="00235373"/>
    <w:rsid w:val="00236844"/>
    <w:rsid w:val="00237148"/>
    <w:rsid w:val="002376EB"/>
    <w:rsid w:val="002407D5"/>
    <w:rsid w:val="00242BC7"/>
    <w:rsid w:val="002430CB"/>
    <w:rsid w:val="00243B8C"/>
    <w:rsid w:val="00244AFA"/>
    <w:rsid w:val="002456F6"/>
    <w:rsid w:val="00245C14"/>
    <w:rsid w:val="0024638F"/>
    <w:rsid w:val="00250972"/>
    <w:rsid w:val="00250FE1"/>
    <w:rsid w:val="002523E0"/>
    <w:rsid w:val="002524CF"/>
    <w:rsid w:val="002527A5"/>
    <w:rsid w:val="00253BFE"/>
    <w:rsid w:val="00254DF2"/>
    <w:rsid w:val="00255443"/>
    <w:rsid w:val="00256208"/>
    <w:rsid w:val="0025667F"/>
    <w:rsid w:val="002567C2"/>
    <w:rsid w:val="0025687F"/>
    <w:rsid w:val="00257435"/>
    <w:rsid w:val="00261031"/>
    <w:rsid w:val="0026219C"/>
    <w:rsid w:val="00262515"/>
    <w:rsid w:val="00262B4D"/>
    <w:rsid w:val="00263401"/>
    <w:rsid w:val="0026486A"/>
    <w:rsid w:val="0026492E"/>
    <w:rsid w:val="00264AD8"/>
    <w:rsid w:val="0026527E"/>
    <w:rsid w:val="002653B3"/>
    <w:rsid w:val="0026683C"/>
    <w:rsid w:val="00267062"/>
    <w:rsid w:val="00267C6C"/>
    <w:rsid w:val="00267F7E"/>
    <w:rsid w:val="0027029A"/>
    <w:rsid w:val="00270387"/>
    <w:rsid w:val="00270A87"/>
    <w:rsid w:val="002730E1"/>
    <w:rsid w:val="00273365"/>
    <w:rsid w:val="00276985"/>
    <w:rsid w:val="00276A99"/>
    <w:rsid w:val="00277A03"/>
    <w:rsid w:val="002802F9"/>
    <w:rsid w:val="00280339"/>
    <w:rsid w:val="0028065D"/>
    <w:rsid w:val="00281AA6"/>
    <w:rsid w:val="00282220"/>
    <w:rsid w:val="00282663"/>
    <w:rsid w:val="00282B62"/>
    <w:rsid w:val="0028304D"/>
    <w:rsid w:val="00283FB0"/>
    <w:rsid w:val="00284A9B"/>
    <w:rsid w:val="002859BD"/>
    <w:rsid w:val="002860D4"/>
    <w:rsid w:val="00286747"/>
    <w:rsid w:val="00286751"/>
    <w:rsid w:val="00287085"/>
    <w:rsid w:val="002870C4"/>
    <w:rsid w:val="00287FD4"/>
    <w:rsid w:val="00291C02"/>
    <w:rsid w:val="00291DC7"/>
    <w:rsid w:val="00292041"/>
    <w:rsid w:val="00292EAF"/>
    <w:rsid w:val="002935B8"/>
    <w:rsid w:val="002937D6"/>
    <w:rsid w:val="002952BB"/>
    <w:rsid w:val="00295F5D"/>
    <w:rsid w:val="0029681E"/>
    <w:rsid w:val="002A09C7"/>
    <w:rsid w:val="002A165C"/>
    <w:rsid w:val="002A1877"/>
    <w:rsid w:val="002A1EDB"/>
    <w:rsid w:val="002A22F7"/>
    <w:rsid w:val="002A233F"/>
    <w:rsid w:val="002A2407"/>
    <w:rsid w:val="002A2434"/>
    <w:rsid w:val="002A263B"/>
    <w:rsid w:val="002A378D"/>
    <w:rsid w:val="002A3F67"/>
    <w:rsid w:val="002A4E52"/>
    <w:rsid w:val="002A5356"/>
    <w:rsid w:val="002A5DED"/>
    <w:rsid w:val="002A7759"/>
    <w:rsid w:val="002A7D28"/>
    <w:rsid w:val="002A7E57"/>
    <w:rsid w:val="002B02C0"/>
    <w:rsid w:val="002B07FE"/>
    <w:rsid w:val="002B0D6B"/>
    <w:rsid w:val="002B0E01"/>
    <w:rsid w:val="002B1CD1"/>
    <w:rsid w:val="002B1E4C"/>
    <w:rsid w:val="002B5F09"/>
    <w:rsid w:val="002B67AD"/>
    <w:rsid w:val="002B79A1"/>
    <w:rsid w:val="002C1170"/>
    <w:rsid w:val="002C1A1B"/>
    <w:rsid w:val="002C247F"/>
    <w:rsid w:val="002C264D"/>
    <w:rsid w:val="002C45B7"/>
    <w:rsid w:val="002C4827"/>
    <w:rsid w:val="002C50E4"/>
    <w:rsid w:val="002C5919"/>
    <w:rsid w:val="002C68E4"/>
    <w:rsid w:val="002C6FBB"/>
    <w:rsid w:val="002D07BB"/>
    <w:rsid w:val="002D1A4B"/>
    <w:rsid w:val="002D2E13"/>
    <w:rsid w:val="002D325C"/>
    <w:rsid w:val="002D4796"/>
    <w:rsid w:val="002D5307"/>
    <w:rsid w:val="002D58EB"/>
    <w:rsid w:val="002D64CC"/>
    <w:rsid w:val="002D651B"/>
    <w:rsid w:val="002D66DE"/>
    <w:rsid w:val="002D76E4"/>
    <w:rsid w:val="002D7A8D"/>
    <w:rsid w:val="002D7C78"/>
    <w:rsid w:val="002E17A1"/>
    <w:rsid w:val="002E32EC"/>
    <w:rsid w:val="002E34BF"/>
    <w:rsid w:val="002E3938"/>
    <w:rsid w:val="002E544F"/>
    <w:rsid w:val="002E67C0"/>
    <w:rsid w:val="002E6978"/>
    <w:rsid w:val="002E6D1D"/>
    <w:rsid w:val="002E796F"/>
    <w:rsid w:val="002F1D77"/>
    <w:rsid w:val="002F209E"/>
    <w:rsid w:val="002F2164"/>
    <w:rsid w:val="002F2B02"/>
    <w:rsid w:val="002F4C9B"/>
    <w:rsid w:val="002F4E5C"/>
    <w:rsid w:val="002F5095"/>
    <w:rsid w:val="002F5686"/>
    <w:rsid w:val="002F6135"/>
    <w:rsid w:val="002F682F"/>
    <w:rsid w:val="002F7AC8"/>
    <w:rsid w:val="00300416"/>
    <w:rsid w:val="003006B3"/>
    <w:rsid w:val="00300D11"/>
    <w:rsid w:val="00303051"/>
    <w:rsid w:val="0030319F"/>
    <w:rsid w:val="00303A46"/>
    <w:rsid w:val="0030676B"/>
    <w:rsid w:val="00306F32"/>
    <w:rsid w:val="0031003C"/>
    <w:rsid w:val="00310F9F"/>
    <w:rsid w:val="00313E0D"/>
    <w:rsid w:val="00314154"/>
    <w:rsid w:val="00314C5B"/>
    <w:rsid w:val="0031520E"/>
    <w:rsid w:val="0031570C"/>
    <w:rsid w:val="003161C9"/>
    <w:rsid w:val="0031705F"/>
    <w:rsid w:val="00317E66"/>
    <w:rsid w:val="00317F21"/>
    <w:rsid w:val="00320A92"/>
    <w:rsid w:val="003213A2"/>
    <w:rsid w:val="00321F69"/>
    <w:rsid w:val="00322531"/>
    <w:rsid w:val="003245B8"/>
    <w:rsid w:val="003250F4"/>
    <w:rsid w:val="00325B46"/>
    <w:rsid w:val="00325C69"/>
    <w:rsid w:val="003264DC"/>
    <w:rsid w:val="0032728C"/>
    <w:rsid w:val="003272F6"/>
    <w:rsid w:val="00327A19"/>
    <w:rsid w:val="00327DAE"/>
    <w:rsid w:val="003306CD"/>
    <w:rsid w:val="00330C96"/>
    <w:rsid w:val="00331207"/>
    <w:rsid w:val="00331BA3"/>
    <w:rsid w:val="00331DD9"/>
    <w:rsid w:val="0033206F"/>
    <w:rsid w:val="00332723"/>
    <w:rsid w:val="00332772"/>
    <w:rsid w:val="00333FA2"/>
    <w:rsid w:val="003341A8"/>
    <w:rsid w:val="0033527E"/>
    <w:rsid w:val="0033569E"/>
    <w:rsid w:val="00336D1F"/>
    <w:rsid w:val="003373FE"/>
    <w:rsid w:val="00337C83"/>
    <w:rsid w:val="003400C9"/>
    <w:rsid w:val="0034081B"/>
    <w:rsid w:val="00341D72"/>
    <w:rsid w:val="00343E7C"/>
    <w:rsid w:val="00344485"/>
    <w:rsid w:val="00345CD7"/>
    <w:rsid w:val="00350E93"/>
    <w:rsid w:val="003525B6"/>
    <w:rsid w:val="00352B17"/>
    <w:rsid w:val="0035356B"/>
    <w:rsid w:val="0035360D"/>
    <w:rsid w:val="00355715"/>
    <w:rsid w:val="00356637"/>
    <w:rsid w:val="00356D1E"/>
    <w:rsid w:val="00360A42"/>
    <w:rsid w:val="00360C1D"/>
    <w:rsid w:val="003612E8"/>
    <w:rsid w:val="00361C03"/>
    <w:rsid w:val="00362456"/>
    <w:rsid w:val="00362FC3"/>
    <w:rsid w:val="00363C1F"/>
    <w:rsid w:val="0036425A"/>
    <w:rsid w:val="00364C23"/>
    <w:rsid w:val="00364D6F"/>
    <w:rsid w:val="003650BE"/>
    <w:rsid w:val="00366E15"/>
    <w:rsid w:val="00367801"/>
    <w:rsid w:val="00371488"/>
    <w:rsid w:val="003721B8"/>
    <w:rsid w:val="00372A76"/>
    <w:rsid w:val="003733BF"/>
    <w:rsid w:val="00373721"/>
    <w:rsid w:val="0037461F"/>
    <w:rsid w:val="003750FB"/>
    <w:rsid w:val="00375188"/>
    <w:rsid w:val="00376303"/>
    <w:rsid w:val="003764BD"/>
    <w:rsid w:val="003765DD"/>
    <w:rsid w:val="003768F8"/>
    <w:rsid w:val="00376FAB"/>
    <w:rsid w:val="003776E6"/>
    <w:rsid w:val="00377C44"/>
    <w:rsid w:val="00377DF4"/>
    <w:rsid w:val="00380A35"/>
    <w:rsid w:val="00380D2C"/>
    <w:rsid w:val="0038248E"/>
    <w:rsid w:val="003829AF"/>
    <w:rsid w:val="00382D02"/>
    <w:rsid w:val="00383287"/>
    <w:rsid w:val="0038344B"/>
    <w:rsid w:val="00384047"/>
    <w:rsid w:val="00384E3E"/>
    <w:rsid w:val="00385A03"/>
    <w:rsid w:val="00385A23"/>
    <w:rsid w:val="00385AED"/>
    <w:rsid w:val="00386381"/>
    <w:rsid w:val="003868B5"/>
    <w:rsid w:val="0038750D"/>
    <w:rsid w:val="00390211"/>
    <w:rsid w:val="0039069D"/>
    <w:rsid w:val="00392A47"/>
    <w:rsid w:val="00392B35"/>
    <w:rsid w:val="003945EE"/>
    <w:rsid w:val="0039638A"/>
    <w:rsid w:val="0039658F"/>
    <w:rsid w:val="0039692C"/>
    <w:rsid w:val="003979B9"/>
    <w:rsid w:val="00397C83"/>
    <w:rsid w:val="003A1429"/>
    <w:rsid w:val="003A1A35"/>
    <w:rsid w:val="003A2F24"/>
    <w:rsid w:val="003A33FF"/>
    <w:rsid w:val="003A435A"/>
    <w:rsid w:val="003A4772"/>
    <w:rsid w:val="003A488B"/>
    <w:rsid w:val="003A49B6"/>
    <w:rsid w:val="003A4B3A"/>
    <w:rsid w:val="003A52C9"/>
    <w:rsid w:val="003A5759"/>
    <w:rsid w:val="003A581E"/>
    <w:rsid w:val="003A5C93"/>
    <w:rsid w:val="003A6074"/>
    <w:rsid w:val="003A7389"/>
    <w:rsid w:val="003A7587"/>
    <w:rsid w:val="003B1364"/>
    <w:rsid w:val="003B2AD3"/>
    <w:rsid w:val="003B33AB"/>
    <w:rsid w:val="003B4CA8"/>
    <w:rsid w:val="003B564A"/>
    <w:rsid w:val="003B58C1"/>
    <w:rsid w:val="003C0320"/>
    <w:rsid w:val="003C14DB"/>
    <w:rsid w:val="003C1915"/>
    <w:rsid w:val="003C1E0E"/>
    <w:rsid w:val="003C221C"/>
    <w:rsid w:val="003C269E"/>
    <w:rsid w:val="003C37EC"/>
    <w:rsid w:val="003C3D7C"/>
    <w:rsid w:val="003C4EA8"/>
    <w:rsid w:val="003C55AA"/>
    <w:rsid w:val="003C6B11"/>
    <w:rsid w:val="003C6F4C"/>
    <w:rsid w:val="003C7324"/>
    <w:rsid w:val="003C7C10"/>
    <w:rsid w:val="003C7D3A"/>
    <w:rsid w:val="003D05EC"/>
    <w:rsid w:val="003D0679"/>
    <w:rsid w:val="003D11BE"/>
    <w:rsid w:val="003D1C9A"/>
    <w:rsid w:val="003D2AEC"/>
    <w:rsid w:val="003D3369"/>
    <w:rsid w:val="003D3C84"/>
    <w:rsid w:val="003D3CA6"/>
    <w:rsid w:val="003D3DCD"/>
    <w:rsid w:val="003D4056"/>
    <w:rsid w:val="003D4A44"/>
    <w:rsid w:val="003D56D1"/>
    <w:rsid w:val="003D626F"/>
    <w:rsid w:val="003D68A0"/>
    <w:rsid w:val="003D6F44"/>
    <w:rsid w:val="003D7712"/>
    <w:rsid w:val="003D7BDE"/>
    <w:rsid w:val="003D7DE6"/>
    <w:rsid w:val="003E0533"/>
    <w:rsid w:val="003E1C59"/>
    <w:rsid w:val="003E2E46"/>
    <w:rsid w:val="003E4010"/>
    <w:rsid w:val="003E451F"/>
    <w:rsid w:val="003E4866"/>
    <w:rsid w:val="003E5D7B"/>
    <w:rsid w:val="003E6194"/>
    <w:rsid w:val="003E693D"/>
    <w:rsid w:val="003E6BD3"/>
    <w:rsid w:val="003E7518"/>
    <w:rsid w:val="003E78BE"/>
    <w:rsid w:val="003F0077"/>
    <w:rsid w:val="003F0BDE"/>
    <w:rsid w:val="003F1748"/>
    <w:rsid w:val="003F192C"/>
    <w:rsid w:val="003F1D75"/>
    <w:rsid w:val="003F1E06"/>
    <w:rsid w:val="003F40F3"/>
    <w:rsid w:val="003F426B"/>
    <w:rsid w:val="003F44D1"/>
    <w:rsid w:val="003F57B8"/>
    <w:rsid w:val="003F5FE0"/>
    <w:rsid w:val="003F65AB"/>
    <w:rsid w:val="003F666C"/>
    <w:rsid w:val="003F7BC7"/>
    <w:rsid w:val="003F7E6B"/>
    <w:rsid w:val="00400D05"/>
    <w:rsid w:val="00401367"/>
    <w:rsid w:val="00401498"/>
    <w:rsid w:val="0040194A"/>
    <w:rsid w:val="004027B6"/>
    <w:rsid w:val="004039C8"/>
    <w:rsid w:val="0040479B"/>
    <w:rsid w:val="00404F83"/>
    <w:rsid w:val="00406230"/>
    <w:rsid w:val="00406F26"/>
    <w:rsid w:val="00407A3A"/>
    <w:rsid w:val="00410222"/>
    <w:rsid w:val="0041022D"/>
    <w:rsid w:val="0041080D"/>
    <w:rsid w:val="00410FA9"/>
    <w:rsid w:val="00411539"/>
    <w:rsid w:val="004117F9"/>
    <w:rsid w:val="00412F0F"/>
    <w:rsid w:val="00413786"/>
    <w:rsid w:val="00413E26"/>
    <w:rsid w:val="004144D3"/>
    <w:rsid w:val="00414568"/>
    <w:rsid w:val="004149D9"/>
    <w:rsid w:val="00414AE3"/>
    <w:rsid w:val="00415990"/>
    <w:rsid w:val="00420221"/>
    <w:rsid w:val="00420B4B"/>
    <w:rsid w:val="00422BB7"/>
    <w:rsid w:val="0042594C"/>
    <w:rsid w:val="00427A31"/>
    <w:rsid w:val="00430288"/>
    <w:rsid w:val="004305EE"/>
    <w:rsid w:val="00430D1B"/>
    <w:rsid w:val="00432C9C"/>
    <w:rsid w:val="004331E0"/>
    <w:rsid w:val="004338CB"/>
    <w:rsid w:val="00433A54"/>
    <w:rsid w:val="00433B2B"/>
    <w:rsid w:val="00433C13"/>
    <w:rsid w:val="004340F3"/>
    <w:rsid w:val="00434AA4"/>
    <w:rsid w:val="004350C6"/>
    <w:rsid w:val="0043526C"/>
    <w:rsid w:val="00436A25"/>
    <w:rsid w:val="004372E4"/>
    <w:rsid w:val="00440672"/>
    <w:rsid w:val="00443F95"/>
    <w:rsid w:val="0044512C"/>
    <w:rsid w:val="00445858"/>
    <w:rsid w:val="00450C95"/>
    <w:rsid w:val="0045120D"/>
    <w:rsid w:val="00451347"/>
    <w:rsid w:val="00451727"/>
    <w:rsid w:val="00451826"/>
    <w:rsid w:val="00452369"/>
    <w:rsid w:val="00453922"/>
    <w:rsid w:val="00453E7D"/>
    <w:rsid w:val="00453FBA"/>
    <w:rsid w:val="00455B80"/>
    <w:rsid w:val="00456A9E"/>
    <w:rsid w:val="00456C2A"/>
    <w:rsid w:val="00456CEA"/>
    <w:rsid w:val="00456D8A"/>
    <w:rsid w:val="00457516"/>
    <w:rsid w:val="00457FD5"/>
    <w:rsid w:val="004615FA"/>
    <w:rsid w:val="004628ED"/>
    <w:rsid w:val="00463745"/>
    <w:rsid w:val="00463837"/>
    <w:rsid w:val="0046406A"/>
    <w:rsid w:val="00465457"/>
    <w:rsid w:val="00465F57"/>
    <w:rsid w:val="00466035"/>
    <w:rsid w:val="0046626C"/>
    <w:rsid w:val="004668CF"/>
    <w:rsid w:val="00467DBC"/>
    <w:rsid w:val="0047026E"/>
    <w:rsid w:val="0047121C"/>
    <w:rsid w:val="00472BB2"/>
    <w:rsid w:val="00472C74"/>
    <w:rsid w:val="00473C25"/>
    <w:rsid w:val="00473DE1"/>
    <w:rsid w:val="004740B6"/>
    <w:rsid w:val="00474C31"/>
    <w:rsid w:val="00474F3F"/>
    <w:rsid w:val="004763B7"/>
    <w:rsid w:val="0047691F"/>
    <w:rsid w:val="00477055"/>
    <w:rsid w:val="00477215"/>
    <w:rsid w:val="004779A9"/>
    <w:rsid w:val="00482102"/>
    <w:rsid w:val="004822A0"/>
    <w:rsid w:val="004837CB"/>
    <w:rsid w:val="00485478"/>
    <w:rsid w:val="004874AF"/>
    <w:rsid w:val="00487F82"/>
    <w:rsid w:val="004909BE"/>
    <w:rsid w:val="004933E1"/>
    <w:rsid w:val="0049398D"/>
    <w:rsid w:val="004947A4"/>
    <w:rsid w:val="00494FB9"/>
    <w:rsid w:val="00495996"/>
    <w:rsid w:val="00495AA7"/>
    <w:rsid w:val="00496289"/>
    <w:rsid w:val="00496697"/>
    <w:rsid w:val="00496829"/>
    <w:rsid w:val="00497142"/>
    <w:rsid w:val="00497478"/>
    <w:rsid w:val="004974C1"/>
    <w:rsid w:val="0049751F"/>
    <w:rsid w:val="004977DE"/>
    <w:rsid w:val="004A0948"/>
    <w:rsid w:val="004A09FB"/>
    <w:rsid w:val="004A0C77"/>
    <w:rsid w:val="004A14AD"/>
    <w:rsid w:val="004A2706"/>
    <w:rsid w:val="004A2BC5"/>
    <w:rsid w:val="004A35E9"/>
    <w:rsid w:val="004A3653"/>
    <w:rsid w:val="004A3CF8"/>
    <w:rsid w:val="004A46E0"/>
    <w:rsid w:val="004A5510"/>
    <w:rsid w:val="004A55C3"/>
    <w:rsid w:val="004A55E2"/>
    <w:rsid w:val="004A56B6"/>
    <w:rsid w:val="004A61B3"/>
    <w:rsid w:val="004A6E2A"/>
    <w:rsid w:val="004A74F3"/>
    <w:rsid w:val="004B055C"/>
    <w:rsid w:val="004B0B34"/>
    <w:rsid w:val="004B0DC8"/>
    <w:rsid w:val="004B15E9"/>
    <w:rsid w:val="004B1EAC"/>
    <w:rsid w:val="004B22AD"/>
    <w:rsid w:val="004B25EF"/>
    <w:rsid w:val="004B35E5"/>
    <w:rsid w:val="004B449C"/>
    <w:rsid w:val="004B44EC"/>
    <w:rsid w:val="004B5291"/>
    <w:rsid w:val="004B5C45"/>
    <w:rsid w:val="004B602A"/>
    <w:rsid w:val="004B63D2"/>
    <w:rsid w:val="004B7BF9"/>
    <w:rsid w:val="004C1378"/>
    <w:rsid w:val="004C2C71"/>
    <w:rsid w:val="004C2D8C"/>
    <w:rsid w:val="004C30A8"/>
    <w:rsid w:val="004C3AA7"/>
    <w:rsid w:val="004C557D"/>
    <w:rsid w:val="004C5656"/>
    <w:rsid w:val="004C6228"/>
    <w:rsid w:val="004C74DF"/>
    <w:rsid w:val="004C774F"/>
    <w:rsid w:val="004C7F43"/>
    <w:rsid w:val="004D1EDA"/>
    <w:rsid w:val="004D2F55"/>
    <w:rsid w:val="004D3419"/>
    <w:rsid w:val="004D4927"/>
    <w:rsid w:val="004D60B7"/>
    <w:rsid w:val="004D7567"/>
    <w:rsid w:val="004E015E"/>
    <w:rsid w:val="004E09E1"/>
    <w:rsid w:val="004E2EA8"/>
    <w:rsid w:val="004E4120"/>
    <w:rsid w:val="004E4423"/>
    <w:rsid w:val="004E478C"/>
    <w:rsid w:val="004E52EB"/>
    <w:rsid w:val="004E67AF"/>
    <w:rsid w:val="004E683E"/>
    <w:rsid w:val="004E69D5"/>
    <w:rsid w:val="004E7A52"/>
    <w:rsid w:val="004F08AE"/>
    <w:rsid w:val="004F08C8"/>
    <w:rsid w:val="004F0FD9"/>
    <w:rsid w:val="004F109E"/>
    <w:rsid w:val="004F240A"/>
    <w:rsid w:val="004F31B5"/>
    <w:rsid w:val="004F362C"/>
    <w:rsid w:val="004F507F"/>
    <w:rsid w:val="004F5334"/>
    <w:rsid w:val="004F5797"/>
    <w:rsid w:val="004F5C1C"/>
    <w:rsid w:val="004F6998"/>
    <w:rsid w:val="004F75D5"/>
    <w:rsid w:val="004F7CDC"/>
    <w:rsid w:val="00500A9C"/>
    <w:rsid w:val="00500DDE"/>
    <w:rsid w:val="00502088"/>
    <w:rsid w:val="00502124"/>
    <w:rsid w:val="005041E5"/>
    <w:rsid w:val="005043A7"/>
    <w:rsid w:val="005043E0"/>
    <w:rsid w:val="00504CAF"/>
    <w:rsid w:val="005073B7"/>
    <w:rsid w:val="005076CC"/>
    <w:rsid w:val="005078C9"/>
    <w:rsid w:val="005105AF"/>
    <w:rsid w:val="005110C2"/>
    <w:rsid w:val="0051146A"/>
    <w:rsid w:val="00512AB1"/>
    <w:rsid w:val="00515CBF"/>
    <w:rsid w:val="00515CFE"/>
    <w:rsid w:val="005173CE"/>
    <w:rsid w:val="00520722"/>
    <w:rsid w:val="00520FC1"/>
    <w:rsid w:val="00521191"/>
    <w:rsid w:val="00521311"/>
    <w:rsid w:val="00522C65"/>
    <w:rsid w:val="005244B8"/>
    <w:rsid w:val="0052460D"/>
    <w:rsid w:val="00525123"/>
    <w:rsid w:val="00525C94"/>
    <w:rsid w:val="005262B3"/>
    <w:rsid w:val="005277EA"/>
    <w:rsid w:val="00530139"/>
    <w:rsid w:val="0053301B"/>
    <w:rsid w:val="00533BAA"/>
    <w:rsid w:val="0053449B"/>
    <w:rsid w:val="0053573C"/>
    <w:rsid w:val="00536ECC"/>
    <w:rsid w:val="00536FD6"/>
    <w:rsid w:val="005405AB"/>
    <w:rsid w:val="005415EC"/>
    <w:rsid w:val="0054221C"/>
    <w:rsid w:val="00542C13"/>
    <w:rsid w:val="0054317A"/>
    <w:rsid w:val="005437D6"/>
    <w:rsid w:val="00544AB3"/>
    <w:rsid w:val="00545099"/>
    <w:rsid w:val="0054627C"/>
    <w:rsid w:val="00547CD2"/>
    <w:rsid w:val="00551798"/>
    <w:rsid w:val="00552E1F"/>
    <w:rsid w:val="00553002"/>
    <w:rsid w:val="00553257"/>
    <w:rsid w:val="005557B6"/>
    <w:rsid w:val="005559E2"/>
    <w:rsid w:val="00556985"/>
    <w:rsid w:val="005576CA"/>
    <w:rsid w:val="00557D48"/>
    <w:rsid w:val="00557E06"/>
    <w:rsid w:val="00561791"/>
    <w:rsid w:val="00561DB0"/>
    <w:rsid w:val="0056233D"/>
    <w:rsid w:val="005626A0"/>
    <w:rsid w:val="005632DE"/>
    <w:rsid w:val="005637D4"/>
    <w:rsid w:val="00563808"/>
    <w:rsid w:val="005641E9"/>
    <w:rsid w:val="00564248"/>
    <w:rsid w:val="005658F1"/>
    <w:rsid w:val="00565ED9"/>
    <w:rsid w:val="00565FFC"/>
    <w:rsid w:val="00566012"/>
    <w:rsid w:val="005670F0"/>
    <w:rsid w:val="00567479"/>
    <w:rsid w:val="00567AB0"/>
    <w:rsid w:val="00570347"/>
    <w:rsid w:val="005722F2"/>
    <w:rsid w:val="00572A5A"/>
    <w:rsid w:val="005731E8"/>
    <w:rsid w:val="00573D94"/>
    <w:rsid w:val="00573E5E"/>
    <w:rsid w:val="00576494"/>
    <w:rsid w:val="0057691B"/>
    <w:rsid w:val="0058157E"/>
    <w:rsid w:val="00581EBC"/>
    <w:rsid w:val="005820CE"/>
    <w:rsid w:val="005830FC"/>
    <w:rsid w:val="0058328E"/>
    <w:rsid w:val="005863EC"/>
    <w:rsid w:val="00587462"/>
    <w:rsid w:val="005906C4"/>
    <w:rsid w:val="00590811"/>
    <w:rsid w:val="0059101E"/>
    <w:rsid w:val="0059165C"/>
    <w:rsid w:val="005917E2"/>
    <w:rsid w:val="00591E3E"/>
    <w:rsid w:val="00592B65"/>
    <w:rsid w:val="00592E9F"/>
    <w:rsid w:val="005930B2"/>
    <w:rsid w:val="005934C0"/>
    <w:rsid w:val="0059367F"/>
    <w:rsid w:val="00594A9D"/>
    <w:rsid w:val="00594D0A"/>
    <w:rsid w:val="00595891"/>
    <w:rsid w:val="005959F1"/>
    <w:rsid w:val="00596496"/>
    <w:rsid w:val="00596D07"/>
    <w:rsid w:val="00597C44"/>
    <w:rsid w:val="005A0172"/>
    <w:rsid w:val="005A145C"/>
    <w:rsid w:val="005A1E37"/>
    <w:rsid w:val="005A1E54"/>
    <w:rsid w:val="005A27D4"/>
    <w:rsid w:val="005A29BF"/>
    <w:rsid w:val="005A2A7F"/>
    <w:rsid w:val="005A3B78"/>
    <w:rsid w:val="005A502D"/>
    <w:rsid w:val="005A5325"/>
    <w:rsid w:val="005A566B"/>
    <w:rsid w:val="005A7657"/>
    <w:rsid w:val="005A78DA"/>
    <w:rsid w:val="005B0309"/>
    <w:rsid w:val="005B226E"/>
    <w:rsid w:val="005B241F"/>
    <w:rsid w:val="005B2B04"/>
    <w:rsid w:val="005B2BE3"/>
    <w:rsid w:val="005B3B96"/>
    <w:rsid w:val="005B49E4"/>
    <w:rsid w:val="005B4D80"/>
    <w:rsid w:val="005B67E4"/>
    <w:rsid w:val="005B70EB"/>
    <w:rsid w:val="005B7694"/>
    <w:rsid w:val="005C08ED"/>
    <w:rsid w:val="005C11E6"/>
    <w:rsid w:val="005C1D31"/>
    <w:rsid w:val="005C5F39"/>
    <w:rsid w:val="005C6AAA"/>
    <w:rsid w:val="005C7629"/>
    <w:rsid w:val="005D0A80"/>
    <w:rsid w:val="005D16D9"/>
    <w:rsid w:val="005D210F"/>
    <w:rsid w:val="005D2D0E"/>
    <w:rsid w:val="005D536B"/>
    <w:rsid w:val="005D5440"/>
    <w:rsid w:val="005D6182"/>
    <w:rsid w:val="005D6718"/>
    <w:rsid w:val="005D7096"/>
    <w:rsid w:val="005E0884"/>
    <w:rsid w:val="005E0A50"/>
    <w:rsid w:val="005E0B60"/>
    <w:rsid w:val="005E0E4D"/>
    <w:rsid w:val="005E2933"/>
    <w:rsid w:val="005E2A98"/>
    <w:rsid w:val="005E2ABB"/>
    <w:rsid w:val="005E3823"/>
    <w:rsid w:val="005E3DA6"/>
    <w:rsid w:val="005E4170"/>
    <w:rsid w:val="005E4235"/>
    <w:rsid w:val="005E4653"/>
    <w:rsid w:val="005E46FD"/>
    <w:rsid w:val="005E490A"/>
    <w:rsid w:val="005E5B88"/>
    <w:rsid w:val="005E69A4"/>
    <w:rsid w:val="005E6A3D"/>
    <w:rsid w:val="005E730A"/>
    <w:rsid w:val="005E7911"/>
    <w:rsid w:val="005F03B4"/>
    <w:rsid w:val="005F0B03"/>
    <w:rsid w:val="005F117A"/>
    <w:rsid w:val="005F165D"/>
    <w:rsid w:val="005F2DA3"/>
    <w:rsid w:val="005F30BA"/>
    <w:rsid w:val="005F3511"/>
    <w:rsid w:val="005F3790"/>
    <w:rsid w:val="005F3E03"/>
    <w:rsid w:val="005F44D0"/>
    <w:rsid w:val="005F4594"/>
    <w:rsid w:val="005F4B6D"/>
    <w:rsid w:val="005F5519"/>
    <w:rsid w:val="005F6FDA"/>
    <w:rsid w:val="005F7172"/>
    <w:rsid w:val="005F7FB3"/>
    <w:rsid w:val="00600125"/>
    <w:rsid w:val="006003CF"/>
    <w:rsid w:val="00601836"/>
    <w:rsid w:val="0060234E"/>
    <w:rsid w:val="00602502"/>
    <w:rsid w:val="00603EF2"/>
    <w:rsid w:val="006051B1"/>
    <w:rsid w:val="00605CE4"/>
    <w:rsid w:val="00606413"/>
    <w:rsid w:val="006113C5"/>
    <w:rsid w:val="00612182"/>
    <w:rsid w:val="00612656"/>
    <w:rsid w:val="00613A45"/>
    <w:rsid w:val="006140CF"/>
    <w:rsid w:val="00614616"/>
    <w:rsid w:val="00614813"/>
    <w:rsid w:val="0061514B"/>
    <w:rsid w:val="00615EAF"/>
    <w:rsid w:val="00616212"/>
    <w:rsid w:val="0061650F"/>
    <w:rsid w:val="00616634"/>
    <w:rsid w:val="006167BB"/>
    <w:rsid w:val="006209F6"/>
    <w:rsid w:val="00621E29"/>
    <w:rsid w:val="0062200B"/>
    <w:rsid w:val="00622509"/>
    <w:rsid w:val="00622F27"/>
    <w:rsid w:val="00623A2B"/>
    <w:rsid w:val="00624293"/>
    <w:rsid w:val="00625660"/>
    <w:rsid w:val="00625DD9"/>
    <w:rsid w:val="00626474"/>
    <w:rsid w:val="00626621"/>
    <w:rsid w:val="00627CAB"/>
    <w:rsid w:val="006303FE"/>
    <w:rsid w:val="006304F1"/>
    <w:rsid w:val="00630921"/>
    <w:rsid w:val="0063117E"/>
    <w:rsid w:val="0063178A"/>
    <w:rsid w:val="006317F0"/>
    <w:rsid w:val="00632526"/>
    <w:rsid w:val="00632E51"/>
    <w:rsid w:val="0063430E"/>
    <w:rsid w:val="0063457D"/>
    <w:rsid w:val="00634A4A"/>
    <w:rsid w:val="00634B58"/>
    <w:rsid w:val="0063589E"/>
    <w:rsid w:val="00635A47"/>
    <w:rsid w:val="00640E49"/>
    <w:rsid w:val="0064126F"/>
    <w:rsid w:val="006421AC"/>
    <w:rsid w:val="006421B6"/>
    <w:rsid w:val="0064293C"/>
    <w:rsid w:val="00643B13"/>
    <w:rsid w:val="00643FCB"/>
    <w:rsid w:val="006443B9"/>
    <w:rsid w:val="0064484C"/>
    <w:rsid w:val="00644A63"/>
    <w:rsid w:val="00645512"/>
    <w:rsid w:val="00645A7C"/>
    <w:rsid w:val="006468A6"/>
    <w:rsid w:val="00647F1F"/>
    <w:rsid w:val="0065025A"/>
    <w:rsid w:val="006506DA"/>
    <w:rsid w:val="0065095B"/>
    <w:rsid w:val="006515CF"/>
    <w:rsid w:val="00651FC9"/>
    <w:rsid w:val="006526FE"/>
    <w:rsid w:val="00653602"/>
    <w:rsid w:val="00654145"/>
    <w:rsid w:val="0065560F"/>
    <w:rsid w:val="00656F05"/>
    <w:rsid w:val="00657142"/>
    <w:rsid w:val="00657344"/>
    <w:rsid w:val="00657789"/>
    <w:rsid w:val="00657A2D"/>
    <w:rsid w:val="00660181"/>
    <w:rsid w:val="006605ED"/>
    <w:rsid w:val="00660DA1"/>
    <w:rsid w:val="006611E2"/>
    <w:rsid w:val="00663978"/>
    <w:rsid w:val="006651A8"/>
    <w:rsid w:val="00665717"/>
    <w:rsid w:val="00665A25"/>
    <w:rsid w:val="006661F9"/>
    <w:rsid w:val="00666586"/>
    <w:rsid w:val="00666B79"/>
    <w:rsid w:val="00667C85"/>
    <w:rsid w:val="00670E13"/>
    <w:rsid w:val="00671A97"/>
    <w:rsid w:val="006725A3"/>
    <w:rsid w:val="006728B3"/>
    <w:rsid w:val="00672FC5"/>
    <w:rsid w:val="006734F0"/>
    <w:rsid w:val="0067354B"/>
    <w:rsid w:val="00675049"/>
    <w:rsid w:val="00675544"/>
    <w:rsid w:val="006768E7"/>
    <w:rsid w:val="00677999"/>
    <w:rsid w:val="0068148B"/>
    <w:rsid w:val="006818D7"/>
    <w:rsid w:val="0068191D"/>
    <w:rsid w:val="00681D3F"/>
    <w:rsid w:val="006829FC"/>
    <w:rsid w:val="00682B39"/>
    <w:rsid w:val="00682CC5"/>
    <w:rsid w:val="0068325C"/>
    <w:rsid w:val="0068417D"/>
    <w:rsid w:val="00687164"/>
    <w:rsid w:val="00687E53"/>
    <w:rsid w:val="00690196"/>
    <w:rsid w:val="00690EA0"/>
    <w:rsid w:val="00692B03"/>
    <w:rsid w:val="00692BEB"/>
    <w:rsid w:val="00692DFB"/>
    <w:rsid w:val="0069320A"/>
    <w:rsid w:val="00693B5E"/>
    <w:rsid w:val="00694E90"/>
    <w:rsid w:val="0069517D"/>
    <w:rsid w:val="00695785"/>
    <w:rsid w:val="00695FA8"/>
    <w:rsid w:val="0069696E"/>
    <w:rsid w:val="00696F82"/>
    <w:rsid w:val="006972AF"/>
    <w:rsid w:val="006A096D"/>
    <w:rsid w:val="006A0EF9"/>
    <w:rsid w:val="006A3766"/>
    <w:rsid w:val="006A4A2B"/>
    <w:rsid w:val="006A582A"/>
    <w:rsid w:val="006A5965"/>
    <w:rsid w:val="006A7004"/>
    <w:rsid w:val="006B0679"/>
    <w:rsid w:val="006B06B8"/>
    <w:rsid w:val="006B07DF"/>
    <w:rsid w:val="006B10DF"/>
    <w:rsid w:val="006B2899"/>
    <w:rsid w:val="006B289C"/>
    <w:rsid w:val="006B2C69"/>
    <w:rsid w:val="006B3E38"/>
    <w:rsid w:val="006B4286"/>
    <w:rsid w:val="006B49B1"/>
    <w:rsid w:val="006B49B6"/>
    <w:rsid w:val="006B555D"/>
    <w:rsid w:val="006B5822"/>
    <w:rsid w:val="006B65D6"/>
    <w:rsid w:val="006B6981"/>
    <w:rsid w:val="006B6D97"/>
    <w:rsid w:val="006B715A"/>
    <w:rsid w:val="006B7226"/>
    <w:rsid w:val="006B7ECE"/>
    <w:rsid w:val="006C06A1"/>
    <w:rsid w:val="006C10E1"/>
    <w:rsid w:val="006C163C"/>
    <w:rsid w:val="006C1E0C"/>
    <w:rsid w:val="006C24E2"/>
    <w:rsid w:val="006C27DE"/>
    <w:rsid w:val="006C32B2"/>
    <w:rsid w:val="006C40D2"/>
    <w:rsid w:val="006C4660"/>
    <w:rsid w:val="006C4A32"/>
    <w:rsid w:val="006C4AF3"/>
    <w:rsid w:val="006C4F68"/>
    <w:rsid w:val="006D08D8"/>
    <w:rsid w:val="006D0FC0"/>
    <w:rsid w:val="006D13D4"/>
    <w:rsid w:val="006D2CF0"/>
    <w:rsid w:val="006D329B"/>
    <w:rsid w:val="006D3720"/>
    <w:rsid w:val="006D3A3A"/>
    <w:rsid w:val="006D4FCC"/>
    <w:rsid w:val="006D5B8F"/>
    <w:rsid w:val="006D5FFA"/>
    <w:rsid w:val="006D6A8E"/>
    <w:rsid w:val="006D72FA"/>
    <w:rsid w:val="006D7A87"/>
    <w:rsid w:val="006D7F73"/>
    <w:rsid w:val="006E0D96"/>
    <w:rsid w:val="006E10D8"/>
    <w:rsid w:val="006E1464"/>
    <w:rsid w:val="006E15A9"/>
    <w:rsid w:val="006E1730"/>
    <w:rsid w:val="006E26F2"/>
    <w:rsid w:val="006E2DAE"/>
    <w:rsid w:val="006E354B"/>
    <w:rsid w:val="006E5042"/>
    <w:rsid w:val="006E5325"/>
    <w:rsid w:val="006E547D"/>
    <w:rsid w:val="006E5640"/>
    <w:rsid w:val="006F0059"/>
    <w:rsid w:val="006F07C7"/>
    <w:rsid w:val="006F0E34"/>
    <w:rsid w:val="006F2095"/>
    <w:rsid w:val="006F2433"/>
    <w:rsid w:val="006F28BF"/>
    <w:rsid w:val="006F2A6C"/>
    <w:rsid w:val="006F30D6"/>
    <w:rsid w:val="006F31E6"/>
    <w:rsid w:val="006F4396"/>
    <w:rsid w:val="006F4841"/>
    <w:rsid w:val="006F613B"/>
    <w:rsid w:val="006F6648"/>
    <w:rsid w:val="006F7DAF"/>
    <w:rsid w:val="00700568"/>
    <w:rsid w:val="007005A1"/>
    <w:rsid w:val="00700D05"/>
    <w:rsid w:val="0070104A"/>
    <w:rsid w:val="00703A57"/>
    <w:rsid w:val="00704E87"/>
    <w:rsid w:val="00705DC8"/>
    <w:rsid w:val="0070651E"/>
    <w:rsid w:val="00707B18"/>
    <w:rsid w:val="00710964"/>
    <w:rsid w:val="007110F4"/>
    <w:rsid w:val="00712D4B"/>
    <w:rsid w:val="00712F15"/>
    <w:rsid w:val="0071466B"/>
    <w:rsid w:val="0071505B"/>
    <w:rsid w:val="0071519C"/>
    <w:rsid w:val="0071599F"/>
    <w:rsid w:val="007163BF"/>
    <w:rsid w:val="00716948"/>
    <w:rsid w:val="0072062A"/>
    <w:rsid w:val="00721AE4"/>
    <w:rsid w:val="00721CCD"/>
    <w:rsid w:val="00722D35"/>
    <w:rsid w:val="00723276"/>
    <w:rsid w:val="007237EE"/>
    <w:rsid w:val="00723E30"/>
    <w:rsid w:val="007241BA"/>
    <w:rsid w:val="00724A17"/>
    <w:rsid w:val="00726A4E"/>
    <w:rsid w:val="007274EB"/>
    <w:rsid w:val="00727D6F"/>
    <w:rsid w:val="00730C72"/>
    <w:rsid w:val="00731516"/>
    <w:rsid w:val="0073157D"/>
    <w:rsid w:val="007332B2"/>
    <w:rsid w:val="0073404B"/>
    <w:rsid w:val="007340CB"/>
    <w:rsid w:val="0073508F"/>
    <w:rsid w:val="00735308"/>
    <w:rsid w:val="007355FF"/>
    <w:rsid w:val="00735705"/>
    <w:rsid w:val="00735F2B"/>
    <w:rsid w:val="00736D92"/>
    <w:rsid w:val="0073720B"/>
    <w:rsid w:val="00740358"/>
    <w:rsid w:val="0074091E"/>
    <w:rsid w:val="007413B0"/>
    <w:rsid w:val="0074173F"/>
    <w:rsid w:val="00743221"/>
    <w:rsid w:val="007434AC"/>
    <w:rsid w:val="007438AE"/>
    <w:rsid w:val="007440B3"/>
    <w:rsid w:val="00744856"/>
    <w:rsid w:val="007456C0"/>
    <w:rsid w:val="007468CE"/>
    <w:rsid w:val="0074745E"/>
    <w:rsid w:val="0075016F"/>
    <w:rsid w:val="00750671"/>
    <w:rsid w:val="00750CB9"/>
    <w:rsid w:val="0075269F"/>
    <w:rsid w:val="00752D0E"/>
    <w:rsid w:val="00753004"/>
    <w:rsid w:val="00754AA9"/>
    <w:rsid w:val="00755789"/>
    <w:rsid w:val="00755CDE"/>
    <w:rsid w:val="00756D73"/>
    <w:rsid w:val="0075790D"/>
    <w:rsid w:val="007604EC"/>
    <w:rsid w:val="00761D6C"/>
    <w:rsid w:val="00762351"/>
    <w:rsid w:val="00762C85"/>
    <w:rsid w:val="00763AB2"/>
    <w:rsid w:val="00763D50"/>
    <w:rsid w:val="00763EEF"/>
    <w:rsid w:val="007644D4"/>
    <w:rsid w:val="007661F9"/>
    <w:rsid w:val="0076688F"/>
    <w:rsid w:val="0076716E"/>
    <w:rsid w:val="00767EAF"/>
    <w:rsid w:val="00774A37"/>
    <w:rsid w:val="00774DC5"/>
    <w:rsid w:val="00775151"/>
    <w:rsid w:val="00776206"/>
    <w:rsid w:val="007765A5"/>
    <w:rsid w:val="0077755A"/>
    <w:rsid w:val="00777908"/>
    <w:rsid w:val="00777FD2"/>
    <w:rsid w:val="00780CB8"/>
    <w:rsid w:val="0078108A"/>
    <w:rsid w:val="0078134E"/>
    <w:rsid w:val="00781741"/>
    <w:rsid w:val="00781A0B"/>
    <w:rsid w:val="00782D5B"/>
    <w:rsid w:val="00783285"/>
    <w:rsid w:val="00783E28"/>
    <w:rsid w:val="0078481F"/>
    <w:rsid w:val="00784E2F"/>
    <w:rsid w:val="00785F50"/>
    <w:rsid w:val="00787686"/>
    <w:rsid w:val="0079002A"/>
    <w:rsid w:val="0079010B"/>
    <w:rsid w:val="00791C00"/>
    <w:rsid w:val="00791DFA"/>
    <w:rsid w:val="00793989"/>
    <w:rsid w:val="00793CEE"/>
    <w:rsid w:val="0079404F"/>
    <w:rsid w:val="00795332"/>
    <w:rsid w:val="00795B98"/>
    <w:rsid w:val="00795FDC"/>
    <w:rsid w:val="00797030"/>
    <w:rsid w:val="00797BE8"/>
    <w:rsid w:val="00797F95"/>
    <w:rsid w:val="007A02CB"/>
    <w:rsid w:val="007A037B"/>
    <w:rsid w:val="007A076C"/>
    <w:rsid w:val="007A07CC"/>
    <w:rsid w:val="007A1BBF"/>
    <w:rsid w:val="007A1DBE"/>
    <w:rsid w:val="007A2566"/>
    <w:rsid w:val="007A2B64"/>
    <w:rsid w:val="007A2EAB"/>
    <w:rsid w:val="007A3157"/>
    <w:rsid w:val="007A3A42"/>
    <w:rsid w:val="007A3B5A"/>
    <w:rsid w:val="007A3F95"/>
    <w:rsid w:val="007A5684"/>
    <w:rsid w:val="007A571A"/>
    <w:rsid w:val="007B0B38"/>
    <w:rsid w:val="007B0CBE"/>
    <w:rsid w:val="007B0EDC"/>
    <w:rsid w:val="007B1764"/>
    <w:rsid w:val="007B193F"/>
    <w:rsid w:val="007B2488"/>
    <w:rsid w:val="007B30C9"/>
    <w:rsid w:val="007B3CBB"/>
    <w:rsid w:val="007B51F1"/>
    <w:rsid w:val="007B6599"/>
    <w:rsid w:val="007B67F9"/>
    <w:rsid w:val="007B6C06"/>
    <w:rsid w:val="007B72B3"/>
    <w:rsid w:val="007B7379"/>
    <w:rsid w:val="007B7C4A"/>
    <w:rsid w:val="007B7E79"/>
    <w:rsid w:val="007C0664"/>
    <w:rsid w:val="007C2BDD"/>
    <w:rsid w:val="007C2FC5"/>
    <w:rsid w:val="007C3AE9"/>
    <w:rsid w:val="007C3AED"/>
    <w:rsid w:val="007C3B68"/>
    <w:rsid w:val="007C411F"/>
    <w:rsid w:val="007C477B"/>
    <w:rsid w:val="007C48F1"/>
    <w:rsid w:val="007C582E"/>
    <w:rsid w:val="007C5BDB"/>
    <w:rsid w:val="007C7362"/>
    <w:rsid w:val="007C75DD"/>
    <w:rsid w:val="007D0A16"/>
    <w:rsid w:val="007D0B4B"/>
    <w:rsid w:val="007D1884"/>
    <w:rsid w:val="007D1E60"/>
    <w:rsid w:val="007D1FA5"/>
    <w:rsid w:val="007D20C2"/>
    <w:rsid w:val="007D4062"/>
    <w:rsid w:val="007D418B"/>
    <w:rsid w:val="007D58FE"/>
    <w:rsid w:val="007D5F8A"/>
    <w:rsid w:val="007D6E89"/>
    <w:rsid w:val="007D7B92"/>
    <w:rsid w:val="007E2547"/>
    <w:rsid w:val="007E4CBE"/>
    <w:rsid w:val="007E6C07"/>
    <w:rsid w:val="007E6E6F"/>
    <w:rsid w:val="007E7B5A"/>
    <w:rsid w:val="007F0A00"/>
    <w:rsid w:val="007F15FC"/>
    <w:rsid w:val="007F1DDD"/>
    <w:rsid w:val="007F1FCA"/>
    <w:rsid w:val="007F27FB"/>
    <w:rsid w:val="007F3086"/>
    <w:rsid w:val="007F314E"/>
    <w:rsid w:val="007F3264"/>
    <w:rsid w:val="007F3FF3"/>
    <w:rsid w:val="007F52CA"/>
    <w:rsid w:val="007F589A"/>
    <w:rsid w:val="007F5AD3"/>
    <w:rsid w:val="007F5D1A"/>
    <w:rsid w:val="007F6CAE"/>
    <w:rsid w:val="007F6E00"/>
    <w:rsid w:val="007F7D5F"/>
    <w:rsid w:val="0080024D"/>
    <w:rsid w:val="00800DC5"/>
    <w:rsid w:val="0080182F"/>
    <w:rsid w:val="00802F15"/>
    <w:rsid w:val="008055C8"/>
    <w:rsid w:val="00805CE6"/>
    <w:rsid w:val="00806ACE"/>
    <w:rsid w:val="00807212"/>
    <w:rsid w:val="00807F13"/>
    <w:rsid w:val="00807F3F"/>
    <w:rsid w:val="00810263"/>
    <w:rsid w:val="00810740"/>
    <w:rsid w:val="00810D95"/>
    <w:rsid w:val="008112CC"/>
    <w:rsid w:val="00812E5C"/>
    <w:rsid w:val="008140EE"/>
    <w:rsid w:val="0081544D"/>
    <w:rsid w:val="008154EB"/>
    <w:rsid w:val="008157F9"/>
    <w:rsid w:val="00815C0D"/>
    <w:rsid w:val="00816CCD"/>
    <w:rsid w:val="00816E54"/>
    <w:rsid w:val="008177C9"/>
    <w:rsid w:val="00820868"/>
    <w:rsid w:val="00820A9B"/>
    <w:rsid w:val="00820D46"/>
    <w:rsid w:val="00821E92"/>
    <w:rsid w:val="00822823"/>
    <w:rsid w:val="008229B2"/>
    <w:rsid w:val="0082334E"/>
    <w:rsid w:val="00825557"/>
    <w:rsid w:val="00826601"/>
    <w:rsid w:val="0082714D"/>
    <w:rsid w:val="008273CB"/>
    <w:rsid w:val="008300FE"/>
    <w:rsid w:val="00830E9A"/>
    <w:rsid w:val="00831D39"/>
    <w:rsid w:val="00832382"/>
    <w:rsid w:val="008323DB"/>
    <w:rsid w:val="00832A34"/>
    <w:rsid w:val="0083359B"/>
    <w:rsid w:val="00833E8A"/>
    <w:rsid w:val="00834AEB"/>
    <w:rsid w:val="00835316"/>
    <w:rsid w:val="00835836"/>
    <w:rsid w:val="00835A0D"/>
    <w:rsid w:val="00842927"/>
    <w:rsid w:val="008438A1"/>
    <w:rsid w:val="0084447D"/>
    <w:rsid w:val="008447B1"/>
    <w:rsid w:val="008448A0"/>
    <w:rsid w:val="0084540A"/>
    <w:rsid w:val="00845490"/>
    <w:rsid w:val="008455F4"/>
    <w:rsid w:val="00845A26"/>
    <w:rsid w:val="00845FB4"/>
    <w:rsid w:val="0084732B"/>
    <w:rsid w:val="0084750D"/>
    <w:rsid w:val="008500B5"/>
    <w:rsid w:val="008504F2"/>
    <w:rsid w:val="00850AB1"/>
    <w:rsid w:val="00852553"/>
    <w:rsid w:val="00854A7B"/>
    <w:rsid w:val="00854C65"/>
    <w:rsid w:val="00856683"/>
    <w:rsid w:val="00856DF6"/>
    <w:rsid w:val="0085764A"/>
    <w:rsid w:val="008600D2"/>
    <w:rsid w:val="00860A6E"/>
    <w:rsid w:val="0086121E"/>
    <w:rsid w:val="0086132E"/>
    <w:rsid w:val="00861813"/>
    <w:rsid w:val="00862781"/>
    <w:rsid w:val="0086334B"/>
    <w:rsid w:val="00864316"/>
    <w:rsid w:val="00864F2A"/>
    <w:rsid w:val="00866FE4"/>
    <w:rsid w:val="008678B9"/>
    <w:rsid w:val="00870319"/>
    <w:rsid w:val="00870B47"/>
    <w:rsid w:val="00871795"/>
    <w:rsid w:val="00872DA1"/>
    <w:rsid w:val="00872F1D"/>
    <w:rsid w:val="008735C6"/>
    <w:rsid w:val="008736B3"/>
    <w:rsid w:val="00874261"/>
    <w:rsid w:val="00875233"/>
    <w:rsid w:val="0087523F"/>
    <w:rsid w:val="00876106"/>
    <w:rsid w:val="00877770"/>
    <w:rsid w:val="00880B29"/>
    <w:rsid w:val="00883CFA"/>
    <w:rsid w:val="008849E8"/>
    <w:rsid w:val="00884ADB"/>
    <w:rsid w:val="00885DA5"/>
    <w:rsid w:val="008878CD"/>
    <w:rsid w:val="00887DF5"/>
    <w:rsid w:val="008903C4"/>
    <w:rsid w:val="0089107B"/>
    <w:rsid w:val="00891CCD"/>
    <w:rsid w:val="00892522"/>
    <w:rsid w:val="00895649"/>
    <w:rsid w:val="00897C5C"/>
    <w:rsid w:val="008A0EE8"/>
    <w:rsid w:val="008A3A34"/>
    <w:rsid w:val="008A4477"/>
    <w:rsid w:val="008A5869"/>
    <w:rsid w:val="008A609A"/>
    <w:rsid w:val="008A646B"/>
    <w:rsid w:val="008A6E79"/>
    <w:rsid w:val="008A7617"/>
    <w:rsid w:val="008A79F1"/>
    <w:rsid w:val="008B0051"/>
    <w:rsid w:val="008B0580"/>
    <w:rsid w:val="008B1E48"/>
    <w:rsid w:val="008B26AD"/>
    <w:rsid w:val="008B27F8"/>
    <w:rsid w:val="008B31A2"/>
    <w:rsid w:val="008B3680"/>
    <w:rsid w:val="008B4056"/>
    <w:rsid w:val="008B7859"/>
    <w:rsid w:val="008B79AD"/>
    <w:rsid w:val="008B7A6B"/>
    <w:rsid w:val="008C000A"/>
    <w:rsid w:val="008C0925"/>
    <w:rsid w:val="008C1991"/>
    <w:rsid w:val="008C1CCE"/>
    <w:rsid w:val="008C2442"/>
    <w:rsid w:val="008C26BB"/>
    <w:rsid w:val="008C2F00"/>
    <w:rsid w:val="008C3112"/>
    <w:rsid w:val="008C320C"/>
    <w:rsid w:val="008C35AC"/>
    <w:rsid w:val="008C39F3"/>
    <w:rsid w:val="008C3AFE"/>
    <w:rsid w:val="008C3D20"/>
    <w:rsid w:val="008C4130"/>
    <w:rsid w:val="008C4286"/>
    <w:rsid w:val="008C429B"/>
    <w:rsid w:val="008C5F14"/>
    <w:rsid w:val="008C6157"/>
    <w:rsid w:val="008C671F"/>
    <w:rsid w:val="008C67C8"/>
    <w:rsid w:val="008C75EB"/>
    <w:rsid w:val="008C7973"/>
    <w:rsid w:val="008C7BB3"/>
    <w:rsid w:val="008D2BF1"/>
    <w:rsid w:val="008D36DF"/>
    <w:rsid w:val="008D3925"/>
    <w:rsid w:val="008D3952"/>
    <w:rsid w:val="008D4E55"/>
    <w:rsid w:val="008D5838"/>
    <w:rsid w:val="008D5C77"/>
    <w:rsid w:val="008D5D8C"/>
    <w:rsid w:val="008D622C"/>
    <w:rsid w:val="008D67A1"/>
    <w:rsid w:val="008D72E1"/>
    <w:rsid w:val="008D75B2"/>
    <w:rsid w:val="008D77AB"/>
    <w:rsid w:val="008E0165"/>
    <w:rsid w:val="008E0FB8"/>
    <w:rsid w:val="008E10E5"/>
    <w:rsid w:val="008E17E4"/>
    <w:rsid w:val="008E29EE"/>
    <w:rsid w:val="008E3022"/>
    <w:rsid w:val="008E4724"/>
    <w:rsid w:val="008E62FF"/>
    <w:rsid w:val="008E6689"/>
    <w:rsid w:val="008E6E48"/>
    <w:rsid w:val="008F0252"/>
    <w:rsid w:val="008F10BD"/>
    <w:rsid w:val="008F1B2D"/>
    <w:rsid w:val="008F2203"/>
    <w:rsid w:val="008F2B41"/>
    <w:rsid w:val="008F4247"/>
    <w:rsid w:val="008F54B1"/>
    <w:rsid w:val="008F5D7F"/>
    <w:rsid w:val="008F6126"/>
    <w:rsid w:val="008F61A8"/>
    <w:rsid w:val="008F67B0"/>
    <w:rsid w:val="008F69CE"/>
    <w:rsid w:val="008F727E"/>
    <w:rsid w:val="008F7F9D"/>
    <w:rsid w:val="00900419"/>
    <w:rsid w:val="00900511"/>
    <w:rsid w:val="00903C70"/>
    <w:rsid w:val="00903EC5"/>
    <w:rsid w:val="009041CF"/>
    <w:rsid w:val="00905BD5"/>
    <w:rsid w:val="00906D10"/>
    <w:rsid w:val="00906DAC"/>
    <w:rsid w:val="00910CBC"/>
    <w:rsid w:val="0091146F"/>
    <w:rsid w:val="009126F4"/>
    <w:rsid w:val="00912EEB"/>
    <w:rsid w:val="009146B3"/>
    <w:rsid w:val="009148E4"/>
    <w:rsid w:val="009153A2"/>
    <w:rsid w:val="009156B8"/>
    <w:rsid w:val="00920EFE"/>
    <w:rsid w:val="00920F44"/>
    <w:rsid w:val="0092102E"/>
    <w:rsid w:val="009219E3"/>
    <w:rsid w:val="00921E55"/>
    <w:rsid w:val="0092266E"/>
    <w:rsid w:val="00922716"/>
    <w:rsid w:val="00923676"/>
    <w:rsid w:val="009236BE"/>
    <w:rsid w:val="009237F8"/>
    <w:rsid w:val="009252F0"/>
    <w:rsid w:val="00925D21"/>
    <w:rsid w:val="00925E58"/>
    <w:rsid w:val="00926278"/>
    <w:rsid w:val="00926582"/>
    <w:rsid w:val="0093031C"/>
    <w:rsid w:val="009305D2"/>
    <w:rsid w:val="0093064D"/>
    <w:rsid w:val="0093093C"/>
    <w:rsid w:val="00930DBC"/>
    <w:rsid w:val="00931A3A"/>
    <w:rsid w:val="0093207E"/>
    <w:rsid w:val="009328F5"/>
    <w:rsid w:val="009329B5"/>
    <w:rsid w:val="00932F63"/>
    <w:rsid w:val="00933084"/>
    <w:rsid w:val="009332B0"/>
    <w:rsid w:val="009336CB"/>
    <w:rsid w:val="009350D8"/>
    <w:rsid w:val="00935FDF"/>
    <w:rsid w:val="009366F1"/>
    <w:rsid w:val="009367D4"/>
    <w:rsid w:val="00936869"/>
    <w:rsid w:val="00936DC9"/>
    <w:rsid w:val="009375B3"/>
    <w:rsid w:val="00940CDE"/>
    <w:rsid w:val="00941193"/>
    <w:rsid w:val="0094138A"/>
    <w:rsid w:val="00943CD0"/>
    <w:rsid w:val="00947CC8"/>
    <w:rsid w:val="00950799"/>
    <w:rsid w:val="0095080C"/>
    <w:rsid w:val="00950C40"/>
    <w:rsid w:val="009510D5"/>
    <w:rsid w:val="00951963"/>
    <w:rsid w:val="00951BC9"/>
    <w:rsid w:val="009527C5"/>
    <w:rsid w:val="00952932"/>
    <w:rsid w:val="00952D02"/>
    <w:rsid w:val="00954956"/>
    <w:rsid w:val="00954D9F"/>
    <w:rsid w:val="009557E4"/>
    <w:rsid w:val="009558D8"/>
    <w:rsid w:val="009565AD"/>
    <w:rsid w:val="00956870"/>
    <w:rsid w:val="009577B3"/>
    <w:rsid w:val="009610E5"/>
    <w:rsid w:val="009615F8"/>
    <w:rsid w:val="00963116"/>
    <w:rsid w:val="00964C9A"/>
    <w:rsid w:val="009672AD"/>
    <w:rsid w:val="00967F56"/>
    <w:rsid w:val="009707FB"/>
    <w:rsid w:val="00971AA4"/>
    <w:rsid w:val="00972063"/>
    <w:rsid w:val="009722D0"/>
    <w:rsid w:val="00973BAA"/>
    <w:rsid w:val="009758DA"/>
    <w:rsid w:val="009760EF"/>
    <w:rsid w:val="0097654C"/>
    <w:rsid w:val="009776AC"/>
    <w:rsid w:val="00980309"/>
    <w:rsid w:val="0098068A"/>
    <w:rsid w:val="00981A73"/>
    <w:rsid w:val="0098300C"/>
    <w:rsid w:val="00983C01"/>
    <w:rsid w:val="00983ECA"/>
    <w:rsid w:val="00984E69"/>
    <w:rsid w:val="0098556A"/>
    <w:rsid w:val="00986090"/>
    <w:rsid w:val="00987381"/>
    <w:rsid w:val="00987660"/>
    <w:rsid w:val="00990668"/>
    <w:rsid w:val="00990BE5"/>
    <w:rsid w:val="009919CF"/>
    <w:rsid w:val="00993248"/>
    <w:rsid w:val="0099344A"/>
    <w:rsid w:val="00994E41"/>
    <w:rsid w:val="00994FF6"/>
    <w:rsid w:val="00995760"/>
    <w:rsid w:val="00995F0A"/>
    <w:rsid w:val="00996C23"/>
    <w:rsid w:val="009A022C"/>
    <w:rsid w:val="009A0F7A"/>
    <w:rsid w:val="009A1830"/>
    <w:rsid w:val="009A18F1"/>
    <w:rsid w:val="009A1AC7"/>
    <w:rsid w:val="009A23E6"/>
    <w:rsid w:val="009A36CD"/>
    <w:rsid w:val="009A3D34"/>
    <w:rsid w:val="009A4503"/>
    <w:rsid w:val="009A477C"/>
    <w:rsid w:val="009A47CA"/>
    <w:rsid w:val="009A4C9E"/>
    <w:rsid w:val="009A5E54"/>
    <w:rsid w:val="009A62CF"/>
    <w:rsid w:val="009A6E1D"/>
    <w:rsid w:val="009A7952"/>
    <w:rsid w:val="009B1463"/>
    <w:rsid w:val="009B1616"/>
    <w:rsid w:val="009B1653"/>
    <w:rsid w:val="009B1FC3"/>
    <w:rsid w:val="009B22F9"/>
    <w:rsid w:val="009B253A"/>
    <w:rsid w:val="009B2543"/>
    <w:rsid w:val="009B2E96"/>
    <w:rsid w:val="009B6016"/>
    <w:rsid w:val="009B63D3"/>
    <w:rsid w:val="009B683D"/>
    <w:rsid w:val="009B708B"/>
    <w:rsid w:val="009B7911"/>
    <w:rsid w:val="009B7BB6"/>
    <w:rsid w:val="009C0136"/>
    <w:rsid w:val="009C0819"/>
    <w:rsid w:val="009C11C6"/>
    <w:rsid w:val="009C1708"/>
    <w:rsid w:val="009C42D4"/>
    <w:rsid w:val="009C5A57"/>
    <w:rsid w:val="009C5F30"/>
    <w:rsid w:val="009C653E"/>
    <w:rsid w:val="009C757C"/>
    <w:rsid w:val="009D3C88"/>
    <w:rsid w:val="009D3E49"/>
    <w:rsid w:val="009D682E"/>
    <w:rsid w:val="009D6A17"/>
    <w:rsid w:val="009D7776"/>
    <w:rsid w:val="009D78AB"/>
    <w:rsid w:val="009E0986"/>
    <w:rsid w:val="009E0D48"/>
    <w:rsid w:val="009E19DB"/>
    <w:rsid w:val="009E2667"/>
    <w:rsid w:val="009E28E5"/>
    <w:rsid w:val="009E4D5D"/>
    <w:rsid w:val="009E5963"/>
    <w:rsid w:val="009E635F"/>
    <w:rsid w:val="009E7746"/>
    <w:rsid w:val="009E79C4"/>
    <w:rsid w:val="009F2102"/>
    <w:rsid w:val="009F23F7"/>
    <w:rsid w:val="009F2639"/>
    <w:rsid w:val="009F28EB"/>
    <w:rsid w:val="009F2BC2"/>
    <w:rsid w:val="009F324D"/>
    <w:rsid w:val="009F33B0"/>
    <w:rsid w:val="009F3E65"/>
    <w:rsid w:val="009F45B8"/>
    <w:rsid w:val="009F467A"/>
    <w:rsid w:val="009F4ABB"/>
    <w:rsid w:val="009F4C3A"/>
    <w:rsid w:val="009F5603"/>
    <w:rsid w:val="009F5B25"/>
    <w:rsid w:val="009F5B4B"/>
    <w:rsid w:val="009F67D0"/>
    <w:rsid w:val="009F77F0"/>
    <w:rsid w:val="00A0002A"/>
    <w:rsid w:val="00A00EF7"/>
    <w:rsid w:val="00A015CC"/>
    <w:rsid w:val="00A02A59"/>
    <w:rsid w:val="00A03DD4"/>
    <w:rsid w:val="00A04C70"/>
    <w:rsid w:val="00A04D8D"/>
    <w:rsid w:val="00A05795"/>
    <w:rsid w:val="00A06824"/>
    <w:rsid w:val="00A07C59"/>
    <w:rsid w:val="00A10837"/>
    <w:rsid w:val="00A109C2"/>
    <w:rsid w:val="00A10E37"/>
    <w:rsid w:val="00A115FA"/>
    <w:rsid w:val="00A12F05"/>
    <w:rsid w:val="00A12F09"/>
    <w:rsid w:val="00A13F98"/>
    <w:rsid w:val="00A15359"/>
    <w:rsid w:val="00A16316"/>
    <w:rsid w:val="00A17B7F"/>
    <w:rsid w:val="00A208A3"/>
    <w:rsid w:val="00A23575"/>
    <w:rsid w:val="00A24ACF"/>
    <w:rsid w:val="00A269E0"/>
    <w:rsid w:val="00A2711B"/>
    <w:rsid w:val="00A274A9"/>
    <w:rsid w:val="00A275B3"/>
    <w:rsid w:val="00A278A9"/>
    <w:rsid w:val="00A27E86"/>
    <w:rsid w:val="00A308DE"/>
    <w:rsid w:val="00A30FD3"/>
    <w:rsid w:val="00A326BD"/>
    <w:rsid w:val="00A32A04"/>
    <w:rsid w:val="00A32D97"/>
    <w:rsid w:val="00A33B1F"/>
    <w:rsid w:val="00A33C11"/>
    <w:rsid w:val="00A343F1"/>
    <w:rsid w:val="00A36E5B"/>
    <w:rsid w:val="00A37826"/>
    <w:rsid w:val="00A41448"/>
    <w:rsid w:val="00A41CCF"/>
    <w:rsid w:val="00A428F5"/>
    <w:rsid w:val="00A43AEC"/>
    <w:rsid w:val="00A43F1D"/>
    <w:rsid w:val="00A43F84"/>
    <w:rsid w:val="00A44633"/>
    <w:rsid w:val="00A44AE7"/>
    <w:rsid w:val="00A44C29"/>
    <w:rsid w:val="00A46C2F"/>
    <w:rsid w:val="00A501ED"/>
    <w:rsid w:val="00A5189E"/>
    <w:rsid w:val="00A51DE2"/>
    <w:rsid w:val="00A52976"/>
    <w:rsid w:val="00A54CAE"/>
    <w:rsid w:val="00A56382"/>
    <w:rsid w:val="00A5663A"/>
    <w:rsid w:val="00A569F8"/>
    <w:rsid w:val="00A57104"/>
    <w:rsid w:val="00A57EF0"/>
    <w:rsid w:val="00A60BB5"/>
    <w:rsid w:val="00A60BE5"/>
    <w:rsid w:val="00A610A8"/>
    <w:rsid w:val="00A619EE"/>
    <w:rsid w:val="00A61B30"/>
    <w:rsid w:val="00A629F1"/>
    <w:rsid w:val="00A6320C"/>
    <w:rsid w:val="00A63BC0"/>
    <w:rsid w:val="00A63F27"/>
    <w:rsid w:val="00A6532C"/>
    <w:rsid w:val="00A6537A"/>
    <w:rsid w:val="00A65795"/>
    <w:rsid w:val="00A70CF1"/>
    <w:rsid w:val="00A722E2"/>
    <w:rsid w:val="00A72404"/>
    <w:rsid w:val="00A74631"/>
    <w:rsid w:val="00A759F8"/>
    <w:rsid w:val="00A764CC"/>
    <w:rsid w:val="00A76E92"/>
    <w:rsid w:val="00A77358"/>
    <w:rsid w:val="00A77506"/>
    <w:rsid w:val="00A805C5"/>
    <w:rsid w:val="00A831A6"/>
    <w:rsid w:val="00A83354"/>
    <w:rsid w:val="00A83FC3"/>
    <w:rsid w:val="00A8400F"/>
    <w:rsid w:val="00A855B5"/>
    <w:rsid w:val="00A8578C"/>
    <w:rsid w:val="00A86413"/>
    <w:rsid w:val="00A865F8"/>
    <w:rsid w:val="00A86EA8"/>
    <w:rsid w:val="00A873C4"/>
    <w:rsid w:val="00A87552"/>
    <w:rsid w:val="00A90A52"/>
    <w:rsid w:val="00A90D3E"/>
    <w:rsid w:val="00A91243"/>
    <w:rsid w:val="00A92256"/>
    <w:rsid w:val="00A92286"/>
    <w:rsid w:val="00A926BC"/>
    <w:rsid w:val="00A928A6"/>
    <w:rsid w:val="00A92C68"/>
    <w:rsid w:val="00A93BCC"/>
    <w:rsid w:val="00A94C59"/>
    <w:rsid w:val="00A96383"/>
    <w:rsid w:val="00A96886"/>
    <w:rsid w:val="00A975EA"/>
    <w:rsid w:val="00A978AE"/>
    <w:rsid w:val="00AA1460"/>
    <w:rsid w:val="00AA29F6"/>
    <w:rsid w:val="00AA29FE"/>
    <w:rsid w:val="00AA4C0B"/>
    <w:rsid w:val="00AA52FC"/>
    <w:rsid w:val="00AA55EC"/>
    <w:rsid w:val="00AA567A"/>
    <w:rsid w:val="00AA5FB2"/>
    <w:rsid w:val="00AA7CAA"/>
    <w:rsid w:val="00AA7E9B"/>
    <w:rsid w:val="00AA7FB7"/>
    <w:rsid w:val="00AB01E4"/>
    <w:rsid w:val="00AB023A"/>
    <w:rsid w:val="00AB0C85"/>
    <w:rsid w:val="00AB1176"/>
    <w:rsid w:val="00AB1944"/>
    <w:rsid w:val="00AB343A"/>
    <w:rsid w:val="00AB3EFA"/>
    <w:rsid w:val="00AB4278"/>
    <w:rsid w:val="00AB50A6"/>
    <w:rsid w:val="00AB653F"/>
    <w:rsid w:val="00AC0B24"/>
    <w:rsid w:val="00AC0B6F"/>
    <w:rsid w:val="00AC0E7D"/>
    <w:rsid w:val="00AC300C"/>
    <w:rsid w:val="00AC31F2"/>
    <w:rsid w:val="00AC5409"/>
    <w:rsid w:val="00AC5BF4"/>
    <w:rsid w:val="00AD0386"/>
    <w:rsid w:val="00AD0474"/>
    <w:rsid w:val="00AD050A"/>
    <w:rsid w:val="00AD0B35"/>
    <w:rsid w:val="00AD1841"/>
    <w:rsid w:val="00AD35F5"/>
    <w:rsid w:val="00AD38F1"/>
    <w:rsid w:val="00AD4398"/>
    <w:rsid w:val="00AD47A5"/>
    <w:rsid w:val="00AD4860"/>
    <w:rsid w:val="00AD5E2A"/>
    <w:rsid w:val="00AE0084"/>
    <w:rsid w:val="00AE07C8"/>
    <w:rsid w:val="00AE0E7B"/>
    <w:rsid w:val="00AE2437"/>
    <w:rsid w:val="00AE2E98"/>
    <w:rsid w:val="00AE3381"/>
    <w:rsid w:val="00AE3DF0"/>
    <w:rsid w:val="00AE555B"/>
    <w:rsid w:val="00AE6969"/>
    <w:rsid w:val="00AE7373"/>
    <w:rsid w:val="00AF0AA4"/>
    <w:rsid w:val="00AF1790"/>
    <w:rsid w:val="00AF29D6"/>
    <w:rsid w:val="00AF338D"/>
    <w:rsid w:val="00AF41A8"/>
    <w:rsid w:val="00AF42FD"/>
    <w:rsid w:val="00AF4919"/>
    <w:rsid w:val="00AF59DF"/>
    <w:rsid w:val="00AF5D08"/>
    <w:rsid w:val="00AF6DA2"/>
    <w:rsid w:val="00AF7346"/>
    <w:rsid w:val="00AF75C4"/>
    <w:rsid w:val="00AF7647"/>
    <w:rsid w:val="00B00C12"/>
    <w:rsid w:val="00B00C65"/>
    <w:rsid w:val="00B01150"/>
    <w:rsid w:val="00B0152E"/>
    <w:rsid w:val="00B01B67"/>
    <w:rsid w:val="00B0221E"/>
    <w:rsid w:val="00B02265"/>
    <w:rsid w:val="00B0253F"/>
    <w:rsid w:val="00B02684"/>
    <w:rsid w:val="00B02B79"/>
    <w:rsid w:val="00B037BA"/>
    <w:rsid w:val="00B03D2C"/>
    <w:rsid w:val="00B03DDA"/>
    <w:rsid w:val="00B05B50"/>
    <w:rsid w:val="00B067C0"/>
    <w:rsid w:val="00B06CC9"/>
    <w:rsid w:val="00B070AF"/>
    <w:rsid w:val="00B072F2"/>
    <w:rsid w:val="00B07720"/>
    <w:rsid w:val="00B10D6C"/>
    <w:rsid w:val="00B10D85"/>
    <w:rsid w:val="00B1154F"/>
    <w:rsid w:val="00B11860"/>
    <w:rsid w:val="00B11E0E"/>
    <w:rsid w:val="00B13642"/>
    <w:rsid w:val="00B14D83"/>
    <w:rsid w:val="00B150CF"/>
    <w:rsid w:val="00B17932"/>
    <w:rsid w:val="00B2174F"/>
    <w:rsid w:val="00B22414"/>
    <w:rsid w:val="00B226ED"/>
    <w:rsid w:val="00B2588C"/>
    <w:rsid w:val="00B25ABB"/>
    <w:rsid w:val="00B25B10"/>
    <w:rsid w:val="00B25F1A"/>
    <w:rsid w:val="00B25FC1"/>
    <w:rsid w:val="00B3048C"/>
    <w:rsid w:val="00B3103F"/>
    <w:rsid w:val="00B3261C"/>
    <w:rsid w:val="00B328D1"/>
    <w:rsid w:val="00B32A3D"/>
    <w:rsid w:val="00B344CE"/>
    <w:rsid w:val="00B350DC"/>
    <w:rsid w:val="00B358C9"/>
    <w:rsid w:val="00B404B4"/>
    <w:rsid w:val="00B40B60"/>
    <w:rsid w:val="00B40CEE"/>
    <w:rsid w:val="00B41D7D"/>
    <w:rsid w:val="00B4226C"/>
    <w:rsid w:val="00B43FC4"/>
    <w:rsid w:val="00B4423A"/>
    <w:rsid w:val="00B445F8"/>
    <w:rsid w:val="00B44758"/>
    <w:rsid w:val="00B4513F"/>
    <w:rsid w:val="00B45288"/>
    <w:rsid w:val="00B46116"/>
    <w:rsid w:val="00B465F6"/>
    <w:rsid w:val="00B46C7A"/>
    <w:rsid w:val="00B46D7C"/>
    <w:rsid w:val="00B47E50"/>
    <w:rsid w:val="00B506AE"/>
    <w:rsid w:val="00B50B8A"/>
    <w:rsid w:val="00B51607"/>
    <w:rsid w:val="00B5196D"/>
    <w:rsid w:val="00B52B8B"/>
    <w:rsid w:val="00B530C1"/>
    <w:rsid w:val="00B54486"/>
    <w:rsid w:val="00B5475D"/>
    <w:rsid w:val="00B5511C"/>
    <w:rsid w:val="00B55B41"/>
    <w:rsid w:val="00B55C7C"/>
    <w:rsid w:val="00B56BDF"/>
    <w:rsid w:val="00B56FE8"/>
    <w:rsid w:val="00B56FFD"/>
    <w:rsid w:val="00B572AB"/>
    <w:rsid w:val="00B579D9"/>
    <w:rsid w:val="00B57DA6"/>
    <w:rsid w:val="00B60EA8"/>
    <w:rsid w:val="00B62C48"/>
    <w:rsid w:val="00B636CE"/>
    <w:rsid w:val="00B637A7"/>
    <w:rsid w:val="00B63881"/>
    <w:rsid w:val="00B64516"/>
    <w:rsid w:val="00B65002"/>
    <w:rsid w:val="00B650BF"/>
    <w:rsid w:val="00B6514D"/>
    <w:rsid w:val="00B65C12"/>
    <w:rsid w:val="00B663B5"/>
    <w:rsid w:val="00B66955"/>
    <w:rsid w:val="00B67660"/>
    <w:rsid w:val="00B6779C"/>
    <w:rsid w:val="00B677A5"/>
    <w:rsid w:val="00B67A7A"/>
    <w:rsid w:val="00B67DE1"/>
    <w:rsid w:val="00B72E18"/>
    <w:rsid w:val="00B735E2"/>
    <w:rsid w:val="00B73622"/>
    <w:rsid w:val="00B73D7A"/>
    <w:rsid w:val="00B74975"/>
    <w:rsid w:val="00B74D31"/>
    <w:rsid w:val="00B75226"/>
    <w:rsid w:val="00B76400"/>
    <w:rsid w:val="00B76609"/>
    <w:rsid w:val="00B76F74"/>
    <w:rsid w:val="00B77A2C"/>
    <w:rsid w:val="00B77B16"/>
    <w:rsid w:val="00B77C6D"/>
    <w:rsid w:val="00B77FCE"/>
    <w:rsid w:val="00B8019A"/>
    <w:rsid w:val="00B808D2"/>
    <w:rsid w:val="00B80DF6"/>
    <w:rsid w:val="00B81000"/>
    <w:rsid w:val="00B81050"/>
    <w:rsid w:val="00B83949"/>
    <w:rsid w:val="00B84717"/>
    <w:rsid w:val="00B84B2B"/>
    <w:rsid w:val="00B85C1A"/>
    <w:rsid w:val="00B85CDD"/>
    <w:rsid w:val="00B8646B"/>
    <w:rsid w:val="00B86938"/>
    <w:rsid w:val="00B870B0"/>
    <w:rsid w:val="00B87B41"/>
    <w:rsid w:val="00B908C8"/>
    <w:rsid w:val="00B90E11"/>
    <w:rsid w:val="00B91FD6"/>
    <w:rsid w:val="00B9250A"/>
    <w:rsid w:val="00B92728"/>
    <w:rsid w:val="00B956D7"/>
    <w:rsid w:val="00B95B82"/>
    <w:rsid w:val="00B97C6F"/>
    <w:rsid w:val="00B97DA2"/>
    <w:rsid w:val="00BA0D4B"/>
    <w:rsid w:val="00BA0F82"/>
    <w:rsid w:val="00BA225A"/>
    <w:rsid w:val="00BA24D3"/>
    <w:rsid w:val="00BA2AF7"/>
    <w:rsid w:val="00BA36A8"/>
    <w:rsid w:val="00BA4161"/>
    <w:rsid w:val="00BA4208"/>
    <w:rsid w:val="00BA4BBB"/>
    <w:rsid w:val="00BA5456"/>
    <w:rsid w:val="00BA5886"/>
    <w:rsid w:val="00BA59A8"/>
    <w:rsid w:val="00BA5F2E"/>
    <w:rsid w:val="00BA61B4"/>
    <w:rsid w:val="00BA75CA"/>
    <w:rsid w:val="00BB0AA0"/>
    <w:rsid w:val="00BB0E4D"/>
    <w:rsid w:val="00BB0FB9"/>
    <w:rsid w:val="00BB1314"/>
    <w:rsid w:val="00BB2293"/>
    <w:rsid w:val="00BB327F"/>
    <w:rsid w:val="00BB3C1A"/>
    <w:rsid w:val="00BB49A9"/>
    <w:rsid w:val="00BB49BF"/>
    <w:rsid w:val="00BB5596"/>
    <w:rsid w:val="00BB5C8B"/>
    <w:rsid w:val="00BB625C"/>
    <w:rsid w:val="00BC0900"/>
    <w:rsid w:val="00BC1402"/>
    <w:rsid w:val="00BC26EB"/>
    <w:rsid w:val="00BC28EE"/>
    <w:rsid w:val="00BC29F5"/>
    <w:rsid w:val="00BC2FEB"/>
    <w:rsid w:val="00BC3C59"/>
    <w:rsid w:val="00BC4000"/>
    <w:rsid w:val="00BC4395"/>
    <w:rsid w:val="00BC4475"/>
    <w:rsid w:val="00BC4FC5"/>
    <w:rsid w:val="00BC50AC"/>
    <w:rsid w:val="00BC6C9E"/>
    <w:rsid w:val="00BC6F3D"/>
    <w:rsid w:val="00BC7316"/>
    <w:rsid w:val="00BC73B9"/>
    <w:rsid w:val="00BC7BD9"/>
    <w:rsid w:val="00BC7DCD"/>
    <w:rsid w:val="00BD06F8"/>
    <w:rsid w:val="00BD187C"/>
    <w:rsid w:val="00BD1A97"/>
    <w:rsid w:val="00BD2813"/>
    <w:rsid w:val="00BD7916"/>
    <w:rsid w:val="00BD7941"/>
    <w:rsid w:val="00BD7E32"/>
    <w:rsid w:val="00BE0C2E"/>
    <w:rsid w:val="00BE1404"/>
    <w:rsid w:val="00BE16B4"/>
    <w:rsid w:val="00BE1DE9"/>
    <w:rsid w:val="00BE45AF"/>
    <w:rsid w:val="00BE7280"/>
    <w:rsid w:val="00BE735E"/>
    <w:rsid w:val="00BE7405"/>
    <w:rsid w:val="00BE7A90"/>
    <w:rsid w:val="00BF0444"/>
    <w:rsid w:val="00BF0625"/>
    <w:rsid w:val="00BF0739"/>
    <w:rsid w:val="00BF1B91"/>
    <w:rsid w:val="00BF1DFE"/>
    <w:rsid w:val="00BF1EA7"/>
    <w:rsid w:val="00BF2C2D"/>
    <w:rsid w:val="00BF2F3F"/>
    <w:rsid w:val="00BF3FEF"/>
    <w:rsid w:val="00BF480F"/>
    <w:rsid w:val="00BF5E9A"/>
    <w:rsid w:val="00BF6ABA"/>
    <w:rsid w:val="00BF7B58"/>
    <w:rsid w:val="00BF7BF2"/>
    <w:rsid w:val="00C0078A"/>
    <w:rsid w:val="00C01C2B"/>
    <w:rsid w:val="00C02831"/>
    <w:rsid w:val="00C03234"/>
    <w:rsid w:val="00C03E0F"/>
    <w:rsid w:val="00C04410"/>
    <w:rsid w:val="00C0447F"/>
    <w:rsid w:val="00C05B29"/>
    <w:rsid w:val="00C05CB4"/>
    <w:rsid w:val="00C07A8A"/>
    <w:rsid w:val="00C07F2F"/>
    <w:rsid w:val="00C100FF"/>
    <w:rsid w:val="00C10742"/>
    <w:rsid w:val="00C1099F"/>
    <w:rsid w:val="00C1234E"/>
    <w:rsid w:val="00C12421"/>
    <w:rsid w:val="00C12787"/>
    <w:rsid w:val="00C12A88"/>
    <w:rsid w:val="00C12BDA"/>
    <w:rsid w:val="00C13399"/>
    <w:rsid w:val="00C13FA0"/>
    <w:rsid w:val="00C1527D"/>
    <w:rsid w:val="00C156E1"/>
    <w:rsid w:val="00C15D56"/>
    <w:rsid w:val="00C1672E"/>
    <w:rsid w:val="00C17727"/>
    <w:rsid w:val="00C201F4"/>
    <w:rsid w:val="00C207E0"/>
    <w:rsid w:val="00C21457"/>
    <w:rsid w:val="00C214D3"/>
    <w:rsid w:val="00C22DC9"/>
    <w:rsid w:val="00C22F75"/>
    <w:rsid w:val="00C23A3A"/>
    <w:rsid w:val="00C23B6C"/>
    <w:rsid w:val="00C25410"/>
    <w:rsid w:val="00C261EF"/>
    <w:rsid w:val="00C26767"/>
    <w:rsid w:val="00C26B75"/>
    <w:rsid w:val="00C27CC4"/>
    <w:rsid w:val="00C27DA0"/>
    <w:rsid w:val="00C301C8"/>
    <w:rsid w:val="00C32042"/>
    <w:rsid w:val="00C320C7"/>
    <w:rsid w:val="00C32387"/>
    <w:rsid w:val="00C32FFD"/>
    <w:rsid w:val="00C3437B"/>
    <w:rsid w:val="00C34819"/>
    <w:rsid w:val="00C37216"/>
    <w:rsid w:val="00C378EC"/>
    <w:rsid w:val="00C40390"/>
    <w:rsid w:val="00C41E14"/>
    <w:rsid w:val="00C43256"/>
    <w:rsid w:val="00C43AE2"/>
    <w:rsid w:val="00C44D7F"/>
    <w:rsid w:val="00C4571B"/>
    <w:rsid w:val="00C45C33"/>
    <w:rsid w:val="00C45ED2"/>
    <w:rsid w:val="00C45FA9"/>
    <w:rsid w:val="00C5118E"/>
    <w:rsid w:val="00C5133E"/>
    <w:rsid w:val="00C524BD"/>
    <w:rsid w:val="00C5298A"/>
    <w:rsid w:val="00C53D57"/>
    <w:rsid w:val="00C53D68"/>
    <w:rsid w:val="00C54425"/>
    <w:rsid w:val="00C56E43"/>
    <w:rsid w:val="00C57457"/>
    <w:rsid w:val="00C57519"/>
    <w:rsid w:val="00C60333"/>
    <w:rsid w:val="00C60536"/>
    <w:rsid w:val="00C60652"/>
    <w:rsid w:val="00C611F5"/>
    <w:rsid w:val="00C619C3"/>
    <w:rsid w:val="00C61C2B"/>
    <w:rsid w:val="00C6371F"/>
    <w:rsid w:val="00C63DCF"/>
    <w:rsid w:val="00C642E6"/>
    <w:rsid w:val="00C64FFE"/>
    <w:rsid w:val="00C651DA"/>
    <w:rsid w:val="00C6543C"/>
    <w:rsid w:val="00C70A33"/>
    <w:rsid w:val="00C71056"/>
    <w:rsid w:val="00C71DE2"/>
    <w:rsid w:val="00C71EFF"/>
    <w:rsid w:val="00C72C7D"/>
    <w:rsid w:val="00C74534"/>
    <w:rsid w:val="00C75AFA"/>
    <w:rsid w:val="00C77C71"/>
    <w:rsid w:val="00C808DD"/>
    <w:rsid w:val="00C81D45"/>
    <w:rsid w:val="00C81DAB"/>
    <w:rsid w:val="00C8298C"/>
    <w:rsid w:val="00C8323C"/>
    <w:rsid w:val="00C83E17"/>
    <w:rsid w:val="00C83F50"/>
    <w:rsid w:val="00C84A8A"/>
    <w:rsid w:val="00C861D7"/>
    <w:rsid w:val="00C87542"/>
    <w:rsid w:val="00C902F5"/>
    <w:rsid w:val="00C909A1"/>
    <w:rsid w:val="00C90D04"/>
    <w:rsid w:val="00C912DF"/>
    <w:rsid w:val="00C91509"/>
    <w:rsid w:val="00C91B9E"/>
    <w:rsid w:val="00C91C6F"/>
    <w:rsid w:val="00C92501"/>
    <w:rsid w:val="00C9285C"/>
    <w:rsid w:val="00C9344F"/>
    <w:rsid w:val="00C954E3"/>
    <w:rsid w:val="00C958FB"/>
    <w:rsid w:val="00C95BE3"/>
    <w:rsid w:val="00C968CD"/>
    <w:rsid w:val="00C96EAE"/>
    <w:rsid w:val="00CA026F"/>
    <w:rsid w:val="00CA2499"/>
    <w:rsid w:val="00CA2799"/>
    <w:rsid w:val="00CA3C2D"/>
    <w:rsid w:val="00CA4BB0"/>
    <w:rsid w:val="00CA692E"/>
    <w:rsid w:val="00CA6F18"/>
    <w:rsid w:val="00CA727E"/>
    <w:rsid w:val="00CA795B"/>
    <w:rsid w:val="00CA7CDE"/>
    <w:rsid w:val="00CB0D32"/>
    <w:rsid w:val="00CB1AF7"/>
    <w:rsid w:val="00CB2021"/>
    <w:rsid w:val="00CB255B"/>
    <w:rsid w:val="00CB34B0"/>
    <w:rsid w:val="00CB381D"/>
    <w:rsid w:val="00CB578B"/>
    <w:rsid w:val="00CC07CA"/>
    <w:rsid w:val="00CC19EB"/>
    <w:rsid w:val="00CC249E"/>
    <w:rsid w:val="00CC3E37"/>
    <w:rsid w:val="00CC627F"/>
    <w:rsid w:val="00CC684A"/>
    <w:rsid w:val="00CC6CD0"/>
    <w:rsid w:val="00CC6F40"/>
    <w:rsid w:val="00CC724F"/>
    <w:rsid w:val="00CC72BE"/>
    <w:rsid w:val="00CC7D4A"/>
    <w:rsid w:val="00CC7E17"/>
    <w:rsid w:val="00CD1297"/>
    <w:rsid w:val="00CD1A49"/>
    <w:rsid w:val="00CD2598"/>
    <w:rsid w:val="00CD2818"/>
    <w:rsid w:val="00CD3135"/>
    <w:rsid w:val="00CD5605"/>
    <w:rsid w:val="00CD57EE"/>
    <w:rsid w:val="00CD61D0"/>
    <w:rsid w:val="00CD685A"/>
    <w:rsid w:val="00CD6B15"/>
    <w:rsid w:val="00CD7A9B"/>
    <w:rsid w:val="00CE1330"/>
    <w:rsid w:val="00CE22ED"/>
    <w:rsid w:val="00CE6403"/>
    <w:rsid w:val="00CE662F"/>
    <w:rsid w:val="00CE6C9B"/>
    <w:rsid w:val="00CE742A"/>
    <w:rsid w:val="00CE77CB"/>
    <w:rsid w:val="00CE7A89"/>
    <w:rsid w:val="00CE7ECC"/>
    <w:rsid w:val="00CE7FA9"/>
    <w:rsid w:val="00CF0D52"/>
    <w:rsid w:val="00CF123D"/>
    <w:rsid w:val="00CF1A75"/>
    <w:rsid w:val="00CF1B3B"/>
    <w:rsid w:val="00CF23FF"/>
    <w:rsid w:val="00CF3158"/>
    <w:rsid w:val="00CF33D9"/>
    <w:rsid w:val="00CF371E"/>
    <w:rsid w:val="00CF3F17"/>
    <w:rsid w:val="00CF4BB9"/>
    <w:rsid w:val="00CF4C9A"/>
    <w:rsid w:val="00CF5665"/>
    <w:rsid w:val="00CF6031"/>
    <w:rsid w:val="00CF6AD2"/>
    <w:rsid w:val="00CF7876"/>
    <w:rsid w:val="00CF7DD4"/>
    <w:rsid w:val="00D00161"/>
    <w:rsid w:val="00D00A55"/>
    <w:rsid w:val="00D00CFC"/>
    <w:rsid w:val="00D02196"/>
    <w:rsid w:val="00D03F14"/>
    <w:rsid w:val="00D043F2"/>
    <w:rsid w:val="00D04FA3"/>
    <w:rsid w:val="00D05262"/>
    <w:rsid w:val="00D064F7"/>
    <w:rsid w:val="00D06802"/>
    <w:rsid w:val="00D06A6E"/>
    <w:rsid w:val="00D06D7B"/>
    <w:rsid w:val="00D06DDF"/>
    <w:rsid w:val="00D1006B"/>
    <w:rsid w:val="00D10DF6"/>
    <w:rsid w:val="00D115A2"/>
    <w:rsid w:val="00D131DB"/>
    <w:rsid w:val="00D13302"/>
    <w:rsid w:val="00D13B01"/>
    <w:rsid w:val="00D15594"/>
    <w:rsid w:val="00D16001"/>
    <w:rsid w:val="00D16253"/>
    <w:rsid w:val="00D20881"/>
    <w:rsid w:val="00D2099A"/>
    <w:rsid w:val="00D2153F"/>
    <w:rsid w:val="00D221C5"/>
    <w:rsid w:val="00D23486"/>
    <w:rsid w:val="00D23854"/>
    <w:rsid w:val="00D23A5D"/>
    <w:rsid w:val="00D242FA"/>
    <w:rsid w:val="00D2562C"/>
    <w:rsid w:val="00D259BB"/>
    <w:rsid w:val="00D26113"/>
    <w:rsid w:val="00D26E6F"/>
    <w:rsid w:val="00D270F6"/>
    <w:rsid w:val="00D27331"/>
    <w:rsid w:val="00D27596"/>
    <w:rsid w:val="00D30FA5"/>
    <w:rsid w:val="00D31265"/>
    <w:rsid w:val="00D331E2"/>
    <w:rsid w:val="00D33208"/>
    <w:rsid w:val="00D334EF"/>
    <w:rsid w:val="00D35A69"/>
    <w:rsid w:val="00D3636F"/>
    <w:rsid w:val="00D36EBD"/>
    <w:rsid w:val="00D42A07"/>
    <w:rsid w:val="00D42AC6"/>
    <w:rsid w:val="00D43AB9"/>
    <w:rsid w:val="00D43D47"/>
    <w:rsid w:val="00D44C5B"/>
    <w:rsid w:val="00D45F17"/>
    <w:rsid w:val="00D505E8"/>
    <w:rsid w:val="00D51336"/>
    <w:rsid w:val="00D51CC0"/>
    <w:rsid w:val="00D53005"/>
    <w:rsid w:val="00D53495"/>
    <w:rsid w:val="00D536E6"/>
    <w:rsid w:val="00D54350"/>
    <w:rsid w:val="00D5454B"/>
    <w:rsid w:val="00D55748"/>
    <w:rsid w:val="00D55EE0"/>
    <w:rsid w:val="00D5602C"/>
    <w:rsid w:val="00D571B4"/>
    <w:rsid w:val="00D60903"/>
    <w:rsid w:val="00D60B4E"/>
    <w:rsid w:val="00D617B8"/>
    <w:rsid w:val="00D61900"/>
    <w:rsid w:val="00D6258C"/>
    <w:rsid w:val="00D62FD1"/>
    <w:rsid w:val="00D659F9"/>
    <w:rsid w:val="00D65A2F"/>
    <w:rsid w:val="00D66633"/>
    <w:rsid w:val="00D6678F"/>
    <w:rsid w:val="00D66C0B"/>
    <w:rsid w:val="00D66CA4"/>
    <w:rsid w:val="00D66FC2"/>
    <w:rsid w:val="00D674ED"/>
    <w:rsid w:val="00D67893"/>
    <w:rsid w:val="00D710EE"/>
    <w:rsid w:val="00D71A27"/>
    <w:rsid w:val="00D723D5"/>
    <w:rsid w:val="00D72B7F"/>
    <w:rsid w:val="00D740E7"/>
    <w:rsid w:val="00D7475E"/>
    <w:rsid w:val="00D75993"/>
    <w:rsid w:val="00D77646"/>
    <w:rsid w:val="00D808BF"/>
    <w:rsid w:val="00D80A9A"/>
    <w:rsid w:val="00D81138"/>
    <w:rsid w:val="00D81347"/>
    <w:rsid w:val="00D813AE"/>
    <w:rsid w:val="00D815FA"/>
    <w:rsid w:val="00D818E8"/>
    <w:rsid w:val="00D822D9"/>
    <w:rsid w:val="00D82941"/>
    <w:rsid w:val="00D83B18"/>
    <w:rsid w:val="00D8478C"/>
    <w:rsid w:val="00D85B4F"/>
    <w:rsid w:val="00D85C34"/>
    <w:rsid w:val="00D87188"/>
    <w:rsid w:val="00D87A06"/>
    <w:rsid w:val="00D903BD"/>
    <w:rsid w:val="00D90A78"/>
    <w:rsid w:val="00D90DA0"/>
    <w:rsid w:val="00D90EE5"/>
    <w:rsid w:val="00D9133C"/>
    <w:rsid w:val="00D927A8"/>
    <w:rsid w:val="00D92BEB"/>
    <w:rsid w:val="00D92F87"/>
    <w:rsid w:val="00D931F6"/>
    <w:rsid w:val="00D933B0"/>
    <w:rsid w:val="00D94EF3"/>
    <w:rsid w:val="00D95212"/>
    <w:rsid w:val="00D96947"/>
    <w:rsid w:val="00D96ECA"/>
    <w:rsid w:val="00DA02AE"/>
    <w:rsid w:val="00DA0354"/>
    <w:rsid w:val="00DA0F96"/>
    <w:rsid w:val="00DA102B"/>
    <w:rsid w:val="00DA27A0"/>
    <w:rsid w:val="00DA2851"/>
    <w:rsid w:val="00DA3B31"/>
    <w:rsid w:val="00DA4037"/>
    <w:rsid w:val="00DA403D"/>
    <w:rsid w:val="00DA74E1"/>
    <w:rsid w:val="00DA7BD1"/>
    <w:rsid w:val="00DB00A4"/>
    <w:rsid w:val="00DB1330"/>
    <w:rsid w:val="00DB1B6E"/>
    <w:rsid w:val="00DB34C0"/>
    <w:rsid w:val="00DB4882"/>
    <w:rsid w:val="00DB4D5D"/>
    <w:rsid w:val="00DB5C59"/>
    <w:rsid w:val="00DB5D74"/>
    <w:rsid w:val="00DB5E3F"/>
    <w:rsid w:val="00DB607A"/>
    <w:rsid w:val="00DB70F9"/>
    <w:rsid w:val="00DB78FD"/>
    <w:rsid w:val="00DB7A57"/>
    <w:rsid w:val="00DC05CD"/>
    <w:rsid w:val="00DC1FE2"/>
    <w:rsid w:val="00DC23E0"/>
    <w:rsid w:val="00DC40F0"/>
    <w:rsid w:val="00DC41AC"/>
    <w:rsid w:val="00DC608F"/>
    <w:rsid w:val="00DC672E"/>
    <w:rsid w:val="00DC77BB"/>
    <w:rsid w:val="00DD01E2"/>
    <w:rsid w:val="00DD08A3"/>
    <w:rsid w:val="00DD16BE"/>
    <w:rsid w:val="00DD211B"/>
    <w:rsid w:val="00DD223A"/>
    <w:rsid w:val="00DD26A0"/>
    <w:rsid w:val="00DD3709"/>
    <w:rsid w:val="00DD50DC"/>
    <w:rsid w:val="00DD5B30"/>
    <w:rsid w:val="00DD65A1"/>
    <w:rsid w:val="00DD7628"/>
    <w:rsid w:val="00DE07BE"/>
    <w:rsid w:val="00DE26ED"/>
    <w:rsid w:val="00DE32D0"/>
    <w:rsid w:val="00DE32FC"/>
    <w:rsid w:val="00DE35D3"/>
    <w:rsid w:val="00DE3801"/>
    <w:rsid w:val="00DE3D47"/>
    <w:rsid w:val="00DE634D"/>
    <w:rsid w:val="00DF0905"/>
    <w:rsid w:val="00DF1812"/>
    <w:rsid w:val="00DF1CAB"/>
    <w:rsid w:val="00DF2753"/>
    <w:rsid w:val="00DF2A98"/>
    <w:rsid w:val="00DF31E5"/>
    <w:rsid w:val="00DF3873"/>
    <w:rsid w:val="00DF3CE2"/>
    <w:rsid w:val="00DF3D33"/>
    <w:rsid w:val="00DF3D7B"/>
    <w:rsid w:val="00DF44FF"/>
    <w:rsid w:val="00DF464B"/>
    <w:rsid w:val="00DF4D68"/>
    <w:rsid w:val="00DF547F"/>
    <w:rsid w:val="00DF6D93"/>
    <w:rsid w:val="00DF72FA"/>
    <w:rsid w:val="00DF75AE"/>
    <w:rsid w:val="00DF7D1C"/>
    <w:rsid w:val="00E003AC"/>
    <w:rsid w:val="00E00C0C"/>
    <w:rsid w:val="00E00C8E"/>
    <w:rsid w:val="00E01797"/>
    <w:rsid w:val="00E01C66"/>
    <w:rsid w:val="00E023AA"/>
    <w:rsid w:val="00E02693"/>
    <w:rsid w:val="00E02D34"/>
    <w:rsid w:val="00E03CBC"/>
    <w:rsid w:val="00E03DDA"/>
    <w:rsid w:val="00E03F58"/>
    <w:rsid w:val="00E040D9"/>
    <w:rsid w:val="00E0434F"/>
    <w:rsid w:val="00E04374"/>
    <w:rsid w:val="00E05325"/>
    <w:rsid w:val="00E05473"/>
    <w:rsid w:val="00E05ED7"/>
    <w:rsid w:val="00E07E1C"/>
    <w:rsid w:val="00E109EB"/>
    <w:rsid w:val="00E10BA0"/>
    <w:rsid w:val="00E10FE1"/>
    <w:rsid w:val="00E11393"/>
    <w:rsid w:val="00E1148D"/>
    <w:rsid w:val="00E11CAB"/>
    <w:rsid w:val="00E12B18"/>
    <w:rsid w:val="00E131BA"/>
    <w:rsid w:val="00E1377C"/>
    <w:rsid w:val="00E13C0D"/>
    <w:rsid w:val="00E1482E"/>
    <w:rsid w:val="00E157B7"/>
    <w:rsid w:val="00E16758"/>
    <w:rsid w:val="00E171AF"/>
    <w:rsid w:val="00E175C5"/>
    <w:rsid w:val="00E210DF"/>
    <w:rsid w:val="00E21C1B"/>
    <w:rsid w:val="00E22233"/>
    <w:rsid w:val="00E22845"/>
    <w:rsid w:val="00E23852"/>
    <w:rsid w:val="00E23940"/>
    <w:rsid w:val="00E23A82"/>
    <w:rsid w:val="00E23C33"/>
    <w:rsid w:val="00E23CB1"/>
    <w:rsid w:val="00E24003"/>
    <w:rsid w:val="00E24023"/>
    <w:rsid w:val="00E2476E"/>
    <w:rsid w:val="00E24D5A"/>
    <w:rsid w:val="00E265CA"/>
    <w:rsid w:val="00E27F21"/>
    <w:rsid w:val="00E27F7A"/>
    <w:rsid w:val="00E321AC"/>
    <w:rsid w:val="00E32E73"/>
    <w:rsid w:val="00E36E97"/>
    <w:rsid w:val="00E37197"/>
    <w:rsid w:val="00E4020A"/>
    <w:rsid w:val="00E403DC"/>
    <w:rsid w:val="00E405E5"/>
    <w:rsid w:val="00E40D71"/>
    <w:rsid w:val="00E41003"/>
    <w:rsid w:val="00E4146C"/>
    <w:rsid w:val="00E42269"/>
    <w:rsid w:val="00E42CE0"/>
    <w:rsid w:val="00E43FC9"/>
    <w:rsid w:val="00E442C2"/>
    <w:rsid w:val="00E44FDC"/>
    <w:rsid w:val="00E4589B"/>
    <w:rsid w:val="00E45EE4"/>
    <w:rsid w:val="00E46298"/>
    <w:rsid w:val="00E46397"/>
    <w:rsid w:val="00E46902"/>
    <w:rsid w:val="00E478C1"/>
    <w:rsid w:val="00E51F26"/>
    <w:rsid w:val="00E53D47"/>
    <w:rsid w:val="00E54DF7"/>
    <w:rsid w:val="00E5517A"/>
    <w:rsid w:val="00E5598D"/>
    <w:rsid w:val="00E5651D"/>
    <w:rsid w:val="00E6029C"/>
    <w:rsid w:val="00E60410"/>
    <w:rsid w:val="00E6051D"/>
    <w:rsid w:val="00E6154F"/>
    <w:rsid w:val="00E615B7"/>
    <w:rsid w:val="00E61641"/>
    <w:rsid w:val="00E617EC"/>
    <w:rsid w:val="00E61898"/>
    <w:rsid w:val="00E62152"/>
    <w:rsid w:val="00E62409"/>
    <w:rsid w:val="00E63013"/>
    <w:rsid w:val="00E63488"/>
    <w:rsid w:val="00E635B9"/>
    <w:rsid w:val="00E63CAE"/>
    <w:rsid w:val="00E64111"/>
    <w:rsid w:val="00E642CC"/>
    <w:rsid w:val="00E653B7"/>
    <w:rsid w:val="00E6556A"/>
    <w:rsid w:val="00E66E84"/>
    <w:rsid w:val="00E673C0"/>
    <w:rsid w:val="00E67482"/>
    <w:rsid w:val="00E6766F"/>
    <w:rsid w:val="00E70214"/>
    <w:rsid w:val="00E7132D"/>
    <w:rsid w:val="00E7200D"/>
    <w:rsid w:val="00E72A19"/>
    <w:rsid w:val="00E73EA4"/>
    <w:rsid w:val="00E7671A"/>
    <w:rsid w:val="00E76EEA"/>
    <w:rsid w:val="00E7716F"/>
    <w:rsid w:val="00E77960"/>
    <w:rsid w:val="00E80483"/>
    <w:rsid w:val="00E80737"/>
    <w:rsid w:val="00E80B54"/>
    <w:rsid w:val="00E8297A"/>
    <w:rsid w:val="00E8456F"/>
    <w:rsid w:val="00E846D9"/>
    <w:rsid w:val="00E85241"/>
    <w:rsid w:val="00E85B96"/>
    <w:rsid w:val="00E866AE"/>
    <w:rsid w:val="00E869EC"/>
    <w:rsid w:val="00E878E9"/>
    <w:rsid w:val="00E90ACC"/>
    <w:rsid w:val="00E90CDC"/>
    <w:rsid w:val="00E92DFD"/>
    <w:rsid w:val="00E94291"/>
    <w:rsid w:val="00E94563"/>
    <w:rsid w:val="00E953AF"/>
    <w:rsid w:val="00E95AEB"/>
    <w:rsid w:val="00EA027E"/>
    <w:rsid w:val="00EA0765"/>
    <w:rsid w:val="00EA1417"/>
    <w:rsid w:val="00EA1871"/>
    <w:rsid w:val="00EA1BB3"/>
    <w:rsid w:val="00EA515E"/>
    <w:rsid w:val="00EA645B"/>
    <w:rsid w:val="00EA6AA4"/>
    <w:rsid w:val="00EA6B84"/>
    <w:rsid w:val="00EA7513"/>
    <w:rsid w:val="00EA793C"/>
    <w:rsid w:val="00EB0649"/>
    <w:rsid w:val="00EB0F62"/>
    <w:rsid w:val="00EB14AF"/>
    <w:rsid w:val="00EB15FB"/>
    <w:rsid w:val="00EB2342"/>
    <w:rsid w:val="00EB2651"/>
    <w:rsid w:val="00EB376E"/>
    <w:rsid w:val="00EB427B"/>
    <w:rsid w:val="00EB482E"/>
    <w:rsid w:val="00EB4BCA"/>
    <w:rsid w:val="00EB5F06"/>
    <w:rsid w:val="00EB6044"/>
    <w:rsid w:val="00EB608F"/>
    <w:rsid w:val="00EB6107"/>
    <w:rsid w:val="00EB6E71"/>
    <w:rsid w:val="00EB71E5"/>
    <w:rsid w:val="00EB71EB"/>
    <w:rsid w:val="00EB7A33"/>
    <w:rsid w:val="00EB7ABE"/>
    <w:rsid w:val="00EB7B8F"/>
    <w:rsid w:val="00EC072C"/>
    <w:rsid w:val="00EC2C6A"/>
    <w:rsid w:val="00EC2F7B"/>
    <w:rsid w:val="00EC3561"/>
    <w:rsid w:val="00EC4E60"/>
    <w:rsid w:val="00EC4F43"/>
    <w:rsid w:val="00EC5578"/>
    <w:rsid w:val="00EC667A"/>
    <w:rsid w:val="00EC7C3B"/>
    <w:rsid w:val="00ED023F"/>
    <w:rsid w:val="00ED03C5"/>
    <w:rsid w:val="00ED0B01"/>
    <w:rsid w:val="00ED1554"/>
    <w:rsid w:val="00ED18DB"/>
    <w:rsid w:val="00ED2ABA"/>
    <w:rsid w:val="00ED2C5C"/>
    <w:rsid w:val="00ED38F0"/>
    <w:rsid w:val="00ED4D8B"/>
    <w:rsid w:val="00ED4FB9"/>
    <w:rsid w:val="00ED6F04"/>
    <w:rsid w:val="00ED7146"/>
    <w:rsid w:val="00ED7E9C"/>
    <w:rsid w:val="00EE02F9"/>
    <w:rsid w:val="00EE2116"/>
    <w:rsid w:val="00EE32B3"/>
    <w:rsid w:val="00EE3718"/>
    <w:rsid w:val="00EE37A5"/>
    <w:rsid w:val="00EE39D1"/>
    <w:rsid w:val="00EE406F"/>
    <w:rsid w:val="00EE40FC"/>
    <w:rsid w:val="00EE4A52"/>
    <w:rsid w:val="00EE4EE8"/>
    <w:rsid w:val="00EE59A2"/>
    <w:rsid w:val="00EE5ED6"/>
    <w:rsid w:val="00EE5FC1"/>
    <w:rsid w:val="00EE62DC"/>
    <w:rsid w:val="00EE67D5"/>
    <w:rsid w:val="00EE6E26"/>
    <w:rsid w:val="00EE6F9D"/>
    <w:rsid w:val="00EE7031"/>
    <w:rsid w:val="00EE7682"/>
    <w:rsid w:val="00EE79D5"/>
    <w:rsid w:val="00EF0A39"/>
    <w:rsid w:val="00EF1C4E"/>
    <w:rsid w:val="00EF1DEA"/>
    <w:rsid w:val="00EF1EEA"/>
    <w:rsid w:val="00EF2D97"/>
    <w:rsid w:val="00EF41F0"/>
    <w:rsid w:val="00EF460B"/>
    <w:rsid w:val="00EF55C0"/>
    <w:rsid w:val="00EF5C58"/>
    <w:rsid w:val="00EF684A"/>
    <w:rsid w:val="00EF7135"/>
    <w:rsid w:val="00EF776A"/>
    <w:rsid w:val="00EF7BA3"/>
    <w:rsid w:val="00F000CE"/>
    <w:rsid w:val="00F006C0"/>
    <w:rsid w:val="00F037D8"/>
    <w:rsid w:val="00F045A1"/>
    <w:rsid w:val="00F050D3"/>
    <w:rsid w:val="00F05E08"/>
    <w:rsid w:val="00F067EF"/>
    <w:rsid w:val="00F06F4B"/>
    <w:rsid w:val="00F07191"/>
    <w:rsid w:val="00F073E6"/>
    <w:rsid w:val="00F07876"/>
    <w:rsid w:val="00F07EE9"/>
    <w:rsid w:val="00F11679"/>
    <w:rsid w:val="00F11873"/>
    <w:rsid w:val="00F11A87"/>
    <w:rsid w:val="00F11F57"/>
    <w:rsid w:val="00F12A76"/>
    <w:rsid w:val="00F13253"/>
    <w:rsid w:val="00F13699"/>
    <w:rsid w:val="00F140BB"/>
    <w:rsid w:val="00F152F7"/>
    <w:rsid w:val="00F15609"/>
    <w:rsid w:val="00F17EBA"/>
    <w:rsid w:val="00F20935"/>
    <w:rsid w:val="00F22536"/>
    <w:rsid w:val="00F235F5"/>
    <w:rsid w:val="00F23CD7"/>
    <w:rsid w:val="00F25CA9"/>
    <w:rsid w:val="00F277A4"/>
    <w:rsid w:val="00F303A9"/>
    <w:rsid w:val="00F31161"/>
    <w:rsid w:val="00F32586"/>
    <w:rsid w:val="00F32775"/>
    <w:rsid w:val="00F356CF"/>
    <w:rsid w:val="00F35CED"/>
    <w:rsid w:val="00F36561"/>
    <w:rsid w:val="00F41174"/>
    <w:rsid w:val="00F415C6"/>
    <w:rsid w:val="00F426DE"/>
    <w:rsid w:val="00F43CF8"/>
    <w:rsid w:val="00F44912"/>
    <w:rsid w:val="00F44E70"/>
    <w:rsid w:val="00F451C3"/>
    <w:rsid w:val="00F45F5C"/>
    <w:rsid w:val="00F475FB"/>
    <w:rsid w:val="00F50E49"/>
    <w:rsid w:val="00F54EE6"/>
    <w:rsid w:val="00F5547C"/>
    <w:rsid w:val="00F57EE4"/>
    <w:rsid w:val="00F6003D"/>
    <w:rsid w:val="00F60331"/>
    <w:rsid w:val="00F6165B"/>
    <w:rsid w:val="00F617B0"/>
    <w:rsid w:val="00F6249B"/>
    <w:rsid w:val="00F62FDC"/>
    <w:rsid w:val="00F630E1"/>
    <w:rsid w:val="00F649B7"/>
    <w:rsid w:val="00F64E55"/>
    <w:rsid w:val="00F652CD"/>
    <w:rsid w:val="00F657EA"/>
    <w:rsid w:val="00F66133"/>
    <w:rsid w:val="00F662AD"/>
    <w:rsid w:val="00F665F3"/>
    <w:rsid w:val="00F670A5"/>
    <w:rsid w:val="00F67115"/>
    <w:rsid w:val="00F6718F"/>
    <w:rsid w:val="00F673D6"/>
    <w:rsid w:val="00F67DD1"/>
    <w:rsid w:val="00F70243"/>
    <w:rsid w:val="00F70429"/>
    <w:rsid w:val="00F707B8"/>
    <w:rsid w:val="00F71D02"/>
    <w:rsid w:val="00F73489"/>
    <w:rsid w:val="00F734B1"/>
    <w:rsid w:val="00F73B61"/>
    <w:rsid w:val="00F753BA"/>
    <w:rsid w:val="00F763EC"/>
    <w:rsid w:val="00F8328F"/>
    <w:rsid w:val="00F833FA"/>
    <w:rsid w:val="00F844E5"/>
    <w:rsid w:val="00F84866"/>
    <w:rsid w:val="00F848F6"/>
    <w:rsid w:val="00F859B6"/>
    <w:rsid w:val="00F8627C"/>
    <w:rsid w:val="00F8683F"/>
    <w:rsid w:val="00F86ED7"/>
    <w:rsid w:val="00F871F1"/>
    <w:rsid w:val="00F877B4"/>
    <w:rsid w:val="00F90B24"/>
    <w:rsid w:val="00F90C2C"/>
    <w:rsid w:val="00F9197A"/>
    <w:rsid w:val="00F93CC3"/>
    <w:rsid w:val="00F941E6"/>
    <w:rsid w:val="00F94583"/>
    <w:rsid w:val="00F96565"/>
    <w:rsid w:val="00F96BA3"/>
    <w:rsid w:val="00F979D1"/>
    <w:rsid w:val="00FA24F9"/>
    <w:rsid w:val="00FA2CC7"/>
    <w:rsid w:val="00FA2F58"/>
    <w:rsid w:val="00FA3246"/>
    <w:rsid w:val="00FA33AE"/>
    <w:rsid w:val="00FA3997"/>
    <w:rsid w:val="00FA3A0D"/>
    <w:rsid w:val="00FA3E50"/>
    <w:rsid w:val="00FA404A"/>
    <w:rsid w:val="00FA4BA3"/>
    <w:rsid w:val="00FA5743"/>
    <w:rsid w:val="00FA5CFD"/>
    <w:rsid w:val="00FA6B58"/>
    <w:rsid w:val="00FA6D05"/>
    <w:rsid w:val="00FB0F13"/>
    <w:rsid w:val="00FB0F1C"/>
    <w:rsid w:val="00FB1862"/>
    <w:rsid w:val="00FB1ACB"/>
    <w:rsid w:val="00FB34DD"/>
    <w:rsid w:val="00FB3A3C"/>
    <w:rsid w:val="00FB3B07"/>
    <w:rsid w:val="00FB3CA0"/>
    <w:rsid w:val="00FB3E4C"/>
    <w:rsid w:val="00FB47CF"/>
    <w:rsid w:val="00FB579D"/>
    <w:rsid w:val="00FB6719"/>
    <w:rsid w:val="00FB6986"/>
    <w:rsid w:val="00FB7E46"/>
    <w:rsid w:val="00FC046D"/>
    <w:rsid w:val="00FC18B7"/>
    <w:rsid w:val="00FC40DC"/>
    <w:rsid w:val="00FC4C0E"/>
    <w:rsid w:val="00FC4EDA"/>
    <w:rsid w:val="00FC553A"/>
    <w:rsid w:val="00FC60D9"/>
    <w:rsid w:val="00FC6149"/>
    <w:rsid w:val="00FC6AC2"/>
    <w:rsid w:val="00FD3218"/>
    <w:rsid w:val="00FD346F"/>
    <w:rsid w:val="00FD3553"/>
    <w:rsid w:val="00FD36B8"/>
    <w:rsid w:val="00FD36EC"/>
    <w:rsid w:val="00FD4D88"/>
    <w:rsid w:val="00FD4F31"/>
    <w:rsid w:val="00FD6022"/>
    <w:rsid w:val="00FD767B"/>
    <w:rsid w:val="00FD7D40"/>
    <w:rsid w:val="00FE0BA7"/>
    <w:rsid w:val="00FE16FC"/>
    <w:rsid w:val="00FE19AA"/>
    <w:rsid w:val="00FE1C4E"/>
    <w:rsid w:val="00FE2A6E"/>
    <w:rsid w:val="00FE2D53"/>
    <w:rsid w:val="00FE3542"/>
    <w:rsid w:val="00FE415D"/>
    <w:rsid w:val="00FE467A"/>
    <w:rsid w:val="00FE4F70"/>
    <w:rsid w:val="00FE5D8D"/>
    <w:rsid w:val="00FE6560"/>
    <w:rsid w:val="00FE70DD"/>
    <w:rsid w:val="00FE79BE"/>
    <w:rsid w:val="00FF16F0"/>
    <w:rsid w:val="00FF197A"/>
    <w:rsid w:val="00FF1DA4"/>
    <w:rsid w:val="00FF2B2E"/>
    <w:rsid w:val="00FF2EBD"/>
    <w:rsid w:val="00FF3AFC"/>
    <w:rsid w:val="00FF401B"/>
    <w:rsid w:val="00FF591C"/>
    <w:rsid w:val="00FF63CF"/>
    <w:rsid w:val="00FF67BA"/>
    <w:rsid w:val="00FF69F5"/>
    <w:rsid w:val="00FF6C09"/>
    <w:rsid w:val="00FF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DE501"/>
  <w15:docId w15:val="{8EBBC83B-2EBD-42AC-9FF7-0578A9E1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lsdException w:name="Table Grid"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9B"/>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qFormat/>
    <w:rsid w:val="00563808"/>
    <w:pPr>
      <w:keepNext/>
      <w:numPr>
        <w:numId w:val="1"/>
      </w:numPr>
      <w:tabs>
        <w:tab w:val="left" w:pos="0"/>
      </w:tabs>
      <w:spacing w:before="120" w:line="288" w:lineRule="auto"/>
      <w:jc w:val="both"/>
      <w:outlineLvl w:val="0"/>
    </w:pPr>
    <w:rPr>
      <w:rFonts w:ascii="Times New Roman Bold" w:hAnsi="Times New Roman Bold"/>
      <w:b/>
      <w:bCs/>
      <w:kern w:val="32"/>
      <w:sz w:val="26"/>
      <w:szCs w:val="26"/>
      <w:lang w:val="x-none" w:eastAsia="x-none"/>
    </w:rPr>
  </w:style>
  <w:style w:type="paragraph" w:styleId="Heading2">
    <w:name w:val="heading 2"/>
    <w:basedOn w:val="Normal"/>
    <w:next w:val="Normal"/>
    <w:link w:val="Heading2Char"/>
    <w:qFormat/>
    <w:rsid w:val="00563808"/>
    <w:pPr>
      <w:keepNext/>
      <w:numPr>
        <w:ilvl w:val="1"/>
        <w:numId w:val="1"/>
      </w:numPr>
      <w:spacing w:before="120" w:after="120"/>
      <w:jc w:val="both"/>
      <w:outlineLvl w:val="1"/>
    </w:pPr>
    <w:rPr>
      <w:rFonts w:ascii="Times New Roman Bold" w:hAnsi="Times New Roman Bold"/>
      <w:b/>
      <w:bCs/>
      <w:sz w:val="26"/>
      <w:szCs w:val="26"/>
    </w:rPr>
  </w:style>
  <w:style w:type="paragraph" w:styleId="Heading3">
    <w:name w:val="heading 3"/>
    <w:basedOn w:val="Normal"/>
    <w:next w:val="Normal"/>
    <w:link w:val="Heading3Char"/>
    <w:qFormat/>
    <w:rsid w:val="00563808"/>
    <w:pPr>
      <w:keepNext/>
      <w:numPr>
        <w:ilvl w:val="2"/>
        <w:numId w:val="1"/>
      </w:numPr>
      <w:spacing w:before="120" w:after="120"/>
      <w:jc w:val="both"/>
      <w:outlineLvl w:val="2"/>
    </w:pPr>
    <w:rPr>
      <w:rFonts w:ascii="Times New Roman Bold" w:hAnsi="Times New Roman Bold"/>
      <w:b/>
      <w:bCs/>
      <w:i/>
      <w:sz w:val="26"/>
      <w:szCs w:val="26"/>
      <w:lang w:val="x-none" w:eastAsia="x-none"/>
    </w:rPr>
  </w:style>
  <w:style w:type="paragraph" w:styleId="Heading4">
    <w:name w:val="heading 4"/>
    <w:basedOn w:val="Normal"/>
    <w:next w:val="Normal"/>
    <w:link w:val="Heading4Char"/>
    <w:qFormat/>
    <w:rsid w:val="00563808"/>
    <w:pPr>
      <w:keepNext/>
      <w:numPr>
        <w:ilvl w:val="3"/>
        <w:numId w:val="1"/>
      </w:numPr>
      <w:spacing w:before="120" w:after="120"/>
      <w:jc w:val="both"/>
      <w:outlineLvl w:val="3"/>
    </w:pPr>
    <w:rPr>
      <w:b/>
      <w:bCs/>
      <w:i/>
      <w:iCs/>
      <w:sz w:val="26"/>
      <w:szCs w:val="26"/>
    </w:rPr>
  </w:style>
  <w:style w:type="paragraph" w:styleId="Heading5">
    <w:name w:val="heading 5"/>
    <w:basedOn w:val="Normal"/>
    <w:next w:val="Normal"/>
    <w:link w:val="Heading5Char"/>
    <w:qFormat/>
    <w:rsid w:val="00563808"/>
    <w:pPr>
      <w:spacing w:before="240" w:after="60"/>
      <w:outlineLvl w:val="4"/>
    </w:pPr>
    <w:rPr>
      <w:b/>
      <w:bCs/>
      <w:i/>
      <w:iCs/>
      <w:sz w:val="26"/>
      <w:szCs w:val="26"/>
    </w:rPr>
  </w:style>
  <w:style w:type="paragraph" w:styleId="Heading6">
    <w:name w:val="heading 6"/>
    <w:basedOn w:val="Normal"/>
    <w:next w:val="Normal"/>
    <w:link w:val="Heading6Char"/>
    <w:qFormat/>
    <w:rsid w:val="00563808"/>
    <w:pPr>
      <w:numPr>
        <w:ilvl w:val="5"/>
        <w:numId w:val="1"/>
      </w:numPr>
      <w:spacing w:before="120" w:after="120"/>
      <w:jc w:val="both"/>
      <w:outlineLvl w:val="5"/>
    </w:pPr>
    <w:rPr>
      <w:b/>
      <w:bCs/>
      <w:i/>
      <w:iCs/>
      <w:sz w:val="26"/>
      <w:szCs w:val="26"/>
      <w:lang w:val="x-none" w:eastAsia="x-none"/>
    </w:rPr>
  </w:style>
  <w:style w:type="paragraph" w:styleId="Heading7">
    <w:name w:val="heading 7"/>
    <w:basedOn w:val="Normal"/>
    <w:next w:val="Normal"/>
    <w:link w:val="Heading7Char"/>
    <w:qFormat/>
    <w:rsid w:val="00563808"/>
    <w:pPr>
      <w:numPr>
        <w:ilvl w:val="6"/>
        <w:numId w:val="1"/>
      </w:numPr>
      <w:spacing w:before="120" w:after="120"/>
      <w:jc w:val="both"/>
      <w:outlineLvl w:val="6"/>
    </w:pPr>
    <w:rPr>
      <w:b/>
      <w:bCs/>
      <w:i/>
      <w:iCs/>
      <w:sz w:val="26"/>
      <w:szCs w:val="26"/>
    </w:rPr>
  </w:style>
  <w:style w:type="paragraph" w:styleId="Heading8">
    <w:name w:val="heading 8"/>
    <w:basedOn w:val="Normal"/>
    <w:next w:val="Normal"/>
    <w:link w:val="Heading8Char"/>
    <w:uiPriority w:val="9"/>
    <w:qFormat/>
    <w:rsid w:val="00563808"/>
    <w:pPr>
      <w:spacing w:before="240" w:after="60"/>
      <w:outlineLvl w:val="7"/>
    </w:pPr>
    <w:rPr>
      <w:b/>
      <w:i/>
      <w:iCs/>
      <w:spacing w:val="-2"/>
    </w:rPr>
  </w:style>
  <w:style w:type="paragraph" w:styleId="Heading9">
    <w:name w:val="heading 9"/>
    <w:basedOn w:val="Normal"/>
    <w:next w:val="Normal"/>
    <w:link w:val="Heading9Char"/>
    <w:qFormat/>
    <w:rsid w:val="00563808"/>
    <w:pPr>
      <w:keepNext/>
      <w:spacing w:before="120" w:after="120"/>
      <w:ind w:firstLine="720"/>
      <w:jc w:val="center"/>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808"/>
    <w:rPr>
      <w:rFonts w:ascii="Times New Roman Bold" w:eastAsia="Times New Roman" w:hAnsi="Times New Roman Bold" w:cs="Times New Roman"/>
      <w:b/>
      <w:bCs/>
      <w:kern w:val="32"/>
      <w:sz w:val="26"/>
      <w:szCs w:val="26"/>
      <w:lang w:val="x-none" w:eastAsia="x-none"/>
      <w14:ligatures w14:val="none"/>
    </w:rPr>
  </w:style>
  <w:style w:type="character" w:customStyle="1" w:styleId="Heading2Char">
    <w:name w:val="Heading 2 Char"/>
    <w:basedOn w:val="DefaultParagraphFont"/>
    <w:link w:val="Heading2"/>
    <w:rsid w:val="00563808"/>
    <w:rPr>
      <w:rFonts w:ascii="Times New Roman Bold" w:eastAsia="Times New Roman" w:hAnsi="Times New Roman Bold" w:cs="Times New Roman"/>
      <w:b/>
      <w:bCs/>
      <w:kern w:val="0"/>
      <w:sz w:val="26"/>
      <w:szCs w:val="26"/>
      <w14:ligatures w14:val="none"/>
    </w:rPr>
  </w:style>
  <w:style w:type="character" w:customStyle="1" w:styleId="Heading3Char">
    <w:name w:val="Heading 3 Char"/>
    <w:basedOn w:val="DefaultParagraphFont"/>
    <w:link w:val="Heading3"/>
    <w:rsid w:val="00563808"/>
    <w:rPr>
      <w:rFonts w:ascii="Times New Roman Bold" w:eastAsia="Times New Roman" w:hAnsi="Times New Roman Bold" w:cs="Times New Roman"/>
      <w:b/>
      <w:bCs/>
      <w:i/>
      <w:kern w:val="0"/>
      <w:sz w:val="26"/>
      <w:szCs w:val="26"/>
      <w:lang w:val="x-none" w:eastAsia="x-none"/>
      <w14:ligatures w14:val="none"/>
    </w:rPr>
  </w:style>
  <w:style w:type="character" w:customStyle="1" w:styleId="Heading4Char">
    <w:name w:val="Heading 4 Char"/>
    <w:basedOn w:val="DefaultParagraphFont"/>
    <w:link w:val="Heading4"/>
    <w:rsid w:val="00563808"/>
    <w:rPr>
      <w:rFonts w:eastAsia="Times New Roman" w:cs="Times New Roman"/>
      <w:b/>
      <w:bCs/>
      <w:i/>
      <w:iCs/>
      <w:kern w:val="0"/>
      <w:sz w:val="26"/>
      <w:szCs w:val="26"/>
      <w14:ligatures w14:val="none"/>
    </w:rPr>
  </w:style>
  <w:style w:type="character" w:customStyle="1" w:styleId="Heading5Char">
    <w:name w:val="Heading 5 Char"/>
    <w:basedOn w:val="DefaultParagraphFont"/>
    <w:link w:val="Heading5"/>
    <w:rsid w:val="00563808"/>
    <w:rPr>
      <w:rFonts w:eastAsia="Times New Roman" w:cs="Times New Roman"/>
      <w:b/>
      <w:bCs/>
      <w:i/>
      <w:iCs/>
      <w:kern w:val="0"/>
      <w:sz w:val="26"/>
      <w:szCs w:val="26"/>
      <w14:ligatures w14:val="none"/>
    </w:rPr>
  </w:style>
  <w:style w:type="character" w:customStyle="1" w:styleId="Heading6Char">
    <w:name w:val="Heading 6 Char"/>
    <w:basedOn w:val="DefaultParagraphFont"/>
    <w:link w:val="Heading6"/>
    <w:rsid w:val="00563808"/>
    <w:rPr>
      <w:rFonts w:eastAsia="Times New Roman" w:cs="Times New Roman"/>
      <w:b/>
      <w:bCs/>
      <w:i/>
      <w:iCs/>
      <w:kern w:val="0"/>
      <w:sz w:val="26"/>
      <w:szCs w:val="26"/>
      <w:lang w:val="x-none" w:eastAsia="x-none"/>
      <w14:ligatures w14:val="none"/>
    </w:rPr>
  </w:style>
  <w:style w:type="character" w:customStyle="1" w:styleId="Heading7Char">
    <w:name w:val="Heading 7 Char"/>
    <w:basedOn w:val="DefaultParagraphFont"/>
    <w:link w:val="Heading7"/>
    <w:rsid w:val="00563808"/>
    <w:rPr>
      <w:rFonts w:eastAsia="Times New Roman" w:cs="Times New Roman"/>
      <w:b/>
      <w:bCs/>
      <w:i/>
      <w:iCs/>
      <w:kern w:val="0"/>
      <w:sz w:val="26"/>
      <w:szCs w:val="26"/>
      <w14:ligatures w14:val="none"/>
    </w:rPr>
  </w:style>
  <w:style w:type="character" w:customStyle="1" w:styleId="Heading8Char">
    <w:name w:val="Heading 8 Char"/>
    <w:basedOn w:val="DefaultParagraphFont"/>
    <w:link w:val="Heading8"/>
    <w:uiPriority w:val="9"/>
    <w:rsid w:val="00563808"/>
    <w:rPr>
      <w:rFonts w:eastAsia="Times New Roman" w:cs="Times New Roman"/>
      <w:b/>
      <w:i/>
      <w:iCs/>
      <w:spacing w:val="-2"/>
      <w:kern w:val="0"/>
      <w:szCs w:val="24"/>
      <w14:ligatures w14:val="none"/>
    </w:rPr>
  </w:style>
  <w:style w:type="character" w:customStyle="1" w:styleId="Heading9Char">
    <w:name w:val="Heading 9 Char"/>
    <w:basedOn w:val="DefaultParagraphFont"/>
    <w:link w:val="Heading9"/>
    <w:rsid w:val="00563808"/>
    <w:rPr>
      <w:rFonts w:ascii="Arial" w:eastAsia="Times New Roman" w:hAnsi="Arial" w:cs="Arial"/>
      <w:b/>
      <w:bCs/>
      <w:kern w:val="0"/>
      <w:sz w:val="40"/>
      <w:szCs w:val="40"/>
      <w14:ligatures w14:val="none"/>
    </w:rPr>
  </w:style>
  <w:style w:type="numbering" w:customStyle="1" w:styleId="NoList1">
    <w:name w:val="No List1"/>
    <w:next w:val="NoList"/>
    <w:semiHidden/>
    <w:unhideWhenUsed/>
    <w:rsid w:val="00563808"/>
  </w:style>
  <w:style w:type="paragraph" w:styleId="BalloonText">
    <w:name w:val="Balloon Text"/>
    <w:basedOn w:val="Normal"/>
    <w:link w:val="BalloonTextChar"/>
    <w:uiPriority w:val="99"/>
    <w:unhideWhenUsed/>
    <w:rsid w:val="00563808"/>
    <w:pPr>
      <w:ind w:firstLine="720"/>
      <w:jc w:val="both"/>
    </w:pPr>
    <w:rPr>
      <w:rFonts w:ascii="Tahoma" w:eastAsia="Calibri" w:hAnsi="Tahoma" w:cs="Tahoma"/>
      <w:b/>
      <w:spacing w:val="-2"/>
      <w:sz w:val="16"/>
      <w:szCs w:val="16"/>
    </w:rPr>
  </w:style>
  <w:style w:type="character" w:customStyle="1" w:styleId="BalloonTextChar">
    <w:name w:val="Balloon Text Char"/>
    <w:basedOn w:val="DefaultParagraphFont"/>
    <w:link w:val="BalloonText"/>
    <w:uiPriority w:val="99"/>
    <w:rsid w:val="00563808"/>
    <w:rPr>
      <w:rFonts w:ascii="Tahoma" w:eastAsia="Calibri" w:hAnsi="Tahoma" w:cs="Tahoma"/>
      <w:b/>
      <w:spacing w:val="-2"/>
      <w:kern w:val="0"/>
      <w:sz w:val="16"/>
      <w:szCs w:val="16"/>
      <w14:ligatures w14:val="none"/>
    </w:rPr>
  </w:style>
  <w:style w:type="paragraph" w:styleId="BlockText">
    <w:name w:val="Block Text"/>
    <w:basedOn w:val="Normal"/>
    <w:semiHidden/>
    <w:rsid w:val="00563808"/>
    <w:pPr>
      <w:spacing w:after="120"/>
      <w:ind w:left="1440" w:right="1440"/>
    </w:pPr>
    <w:rPr>
      <w:sz w:val="28"/>
      <w:szCs w:val="28"/>
    </w:rPr>
  </w:style>
  <w:style w:type="paragraph" w:styleId="BodyText">
    <w:name w:val="Body Text"/>
    <w:basedOn w:val="Normal"/>
    <w:link w:val="BodyTextChar"/>
    <w:rsid w:val="00563808"/>
    <w:pPr>
      <w:spacing w:after="120"/>
    </w:pPr>
    <w:rPr>
      <w:b/>
      <w:spacing w:val="-2"/>
      <w:sz w:val="28"/>
      <w:szCs w:val="28"/>
    </w:rPr>
  </w:style>
  <w:style w:type="character" w:customStyle="1" w:styleId="BodyTextChar">
    <w:name w:val="Body Text Char"/>
    <w:basedOn w:val="DefaultParagraphFont"/>
    <w:link w:val="BodyText"/>
    <w:rsid w:val="00563808"/>
    <w:rPr>
      <w:rFonts w:eastAsia="Times New Roman" w:cs="Times New Roman"/>
      <w:b/>
      <w:spacing w:val="-2"/>
      <w:kern w:val="0"/>
      <w:sz w:val="28"/>
      <w:szCs w:val="28"/>
      <w14:ligatures w14:val="none"/>
    </w:rPr>
  </w:style>
  <w:style w:type="paragraph" w:styleId="BodyText2">
    <w:name w:val="Body Text 2"/>
    <w:basedOn w:val="Normal"/>
    <w:link w:val="BodyText2Char"/>
    <w:rsid w:val="00563808"/>
    <w:pPr>
      <w:spacing w:after="120" w:line="480" w:lineRule="auto"/>
    </w:pPr>
    <w:rPr>
      <w:b/>
      <w:spacing w:val="-2"/>
      <w:sz w:val="28"/>
      <w:szCs w:val="28"/>
    </w:rPr>
  </w:style>
  <w:style w:type="character" w:customStyle="1" w:styleId="BodyText2Char">
    <w:name w:val="Body Text 2 Char"/>
    <w:basedOn w:val="DefaultParagraphFont"/>
    <w:link w:val="BodyText2"/>
    <w:qFormat/>
    <w:rsid w:val="00563808"/>
    <w:rPr>
      <w:rFonts w:eastAsia="Times New Roman" w:cs="Times New Roman"/>
      <w:b/>
      <w:spacing w:val="-2"/>
      <w:kern w:val="0"/>
      <w:sz w:val="28"/>
      <w:szCs w:val="28"/>
      <w14:ligatures w14:val="none"/>
    </w:rPr>
  </w:style>
  <w:style w:type="paragraph" w:styleId="BodyText3">
    <w:name w:val="Body Text 3"/>
    <w:basedOn w:val="Normal"/>
    <w:link w:val="BodyText3Char"/>
    <w:rsid w:val="00563808"/>
    <w:pPr>
      <w:spacing w:after="120"/>
    </w:pPr>
    <w:rPr>
      <w:b/>
      <w:spacing w:val="-2"/>
      <w:sz w:val="16"/>
      <w:szCs w:val="16"/>
    </w:rPr>
  </w:style>
  <w:style w:type="character" w:customStyle="1" w:styleId="BodyText3Char">
    <w:name w:val="Body Text 3 Char"/>
    <w:basedOn w:val="DefaultParagraphFont"/>
    <w:link w:val="BodyText3"/>
    <w:rsid w:val="00563808"/>
    <w:rPr>
      <w:rFonts w:eastAsia="Times New Roman" w:cs="Times New Roman"/>
      <w:b/>
      <w:spacing w:val="-2"/>
      <w:kern w:val="0"/>
      <w:sz w:val="16"/>
      <w:szCs w:val="16"/>
      <w14:ligatures w14:val="none"/>
    </w:rPr>
  </w:style>
  <w:style w:type="paragraph" w:styleId="BodyTextFirstIndent">
    <w:name w:val="Body Text First Indent"/>
    <w:basedOn w:val="BodyText"/>
    <w:link w:val="BodyTextFirstIndentChar"/>
    <w:semiHidden/>
    <w:rsid w:val="00563808"/>
    <w:pPr>
      <w:ind w:firstLine="210"/>
    </w:pPr>
  </w:style>
  <w:style w:type="character" w:customStyle="1" w:styleId="BodyTextFirstIndentChar">
    <w:name w:val="Body Text First Indent Char"/>
    <w:basedOn w:val="BodyTextChar"/>
    <w:link w:val="BodyTextFirstIndent"/>
    <w:semiHidden/>
    <w:rsid w:val="00563808"/>
    <w:rPr>
      <w:rFonts w:eastAsia="Times New Roman" w:cs="Times New Roman"/>
      <w:b/>
      <w:spacing w:val="-2"/>
      <w:kern w:val="0"/>
      <w:sz w:val="28"/>
      <w:szCs w:val="28"/>
      <w14:ligatures w14:val="none"/>
    </w:rPr>
  </w:style>
  <w:style w:type="paragraph" w:styleId="BodyTextIndent">
    <w:name w:val="Body Text Indent"/>
    <w:basedOn w:val="Normal"/>
    <w:link w:val="BodyTextIndentChar"/>
    <w:rsid w:val="00563808"/>
    <w:pPr>
      <w:tabs>
        <w:tab w:val="left" w:pos="851"/>
      </w:tabs>
      <w:spacing w:line="360" w:lineRule="auto"/>
      <w:ind w:firstLine="720"/>
      <w:jc w:val="both"/>
    </w:pPr>
    <w:rPr>
      <w:sz w:val="26"/>
      <w:szCs w:val="26"/>
      <w:lang w:val="x-none" w:eastAsia="x-none"/>
    </w:rPr>
  </w:style>
  <w:style w:type="character" w:customStyle="1" w:styleId="BodyTextIndentChar">
    <w:name w:val="Body Text Indent Char"/>
    <w:basedOn w:val="DefaultParagraphFont"/>
    <w:link w:val="BodyTextIndent"/>
    <w:rsid w:val="00563808"/>
    <w:rPr>
      <w:rFonts w:eastAsia="Times New Roman" w:cs="Times New Roman"/>
      <w:kern w:val="0"/>
      <w:sz w:val="26"/>
      <w:szCs w:val="26"/>
      <w:lang w:val="x-none" w:eastAsia="x-none"/>
      <w14:ligatures w14:val="none"/>
    </w:rPr>
  </w:style>
  <w:style w:type="paragraph" w:styleId="BodyTextFirstIndent2">
    <w:name w:val="Body Text First Indent 2"/>
    <w:basedOn w:val="BodyTextIndent"/>
    <w:link w:val="BodyTextFirstIndent2Char"/>
    <w:semiHidden/>
    <w:rsid w:val="00563808"/>
    <w:pPr>
      <w:tabs>
        <w:tab w:val="clear" w:pos="851"/>
      </w:tabs>
      <w:spacing w:after="120" w:line="240" w:lineRule="auto"/>
      <w:ind w:left="360" w:firstLine="210"/>
      <w:jc w:val="left"/>
    </w:pPr>
    <w:rPr>
      <w:sz w:val="28"/>
      <w:szCs w:val="28"/>
    </w:rPr>
  </w:style>
  <w:style w:type="character" w:customStyle="1" w:styleId="BodyTextFirstIndent2Char">
    <w:name w:val="Body Text First Indent 2 Char"/>
    <w:basedOn w:val="BodyTextIndentChar"/>
    <w:link w:val="BodyTextFirstIndent2"/>
    <w:semiHidden/>
    <w:rsid w:val="00563808"/>
    <w:rPr>
      <w:rFonts w:eastAsia="Times New Roman" w:cs="Times New Roman"/>
      <w:kern w:val="0"/>
      <w:sz w:val="28"/>
      <w:szCs w:val="28"/>
      <w:lang w:val="x-none" w:eastAsia="x-none"/>
      <w14:ligatures w14:val="none"/>
    </w:rPr>
  </w:style>
  <w:style w:type="paragraph" w:styleId="BodyTextIndent2">
    <w:name w:val="Body Text Indent 2"/>
    <w:basedOn w:val="Normal"/>
    <w:link w:val="BodyTextIndent2Char"/>
    <w:rsid w:val="00563808"/>
    <w:pPr>
      <w:spacing w:after="120" w:line="480" w:lineRule="auto"/>
      <w:ind w:left="360"/>
    </w:pPr>
    <w:rPr>
      <w:b/>
      <w:spacing w:val="-2"/>
      <w:sz w:val="28"/>
      <w:szCs w:val="28"/>
    </w:rPr>
  </w:style>
  <w:style w:type="character" w:customStyle="1" w:styleId="BodyTextIndent2Char">
    <w:name w:val="Body Text Indent 2 Char"/>
    <w:basedOn w:val="DefaultParagraphFont"/>
    <w:link w:val="BodyTextIndent2"/>
    <w:rsid w:val="00563808"/>
    <w:rPr>
      <w:rFonts w:eastAsia="Times New Roman" w:cs="Times New Roman"/>
      <w:b/>
      <w:spacing w:val="-2"/>
      <w:kern w:val="0"/>
      <w:sz w:val="28"/>
      <w:szCs w:val="28"/>
      <w14:ligatures w14:val="none"/>
    </w:rPr>
  </w:style>
  <w:style w:type="paragraph" w:styleId="BodyTextIndent3">
    <w:name w:val="Body Text Indent 3"/>
    <w:basedOn w:val="Normal"/>
    <w:link w:val="BodyTextIndent3Char"/>
    <w:qFormat/>
    <w:rsid w:val="00563808"/>
    <w:pPr>
      <w:spacing w:after="120"/>
      <w:ind w:left="360"/>
    </w:pPr>
    <w:rPr>
      <w:b/>
      <w:spacing w:val="-2"/>
      <w:sz w:val="16"/>
      <w:szCs w:val="16"/>
    </w:rPr>
  </w:style>
  <w:style w:type="character" w:customStyle="1" w:styleId="BodyTextIndent3Char">
    <w:name w:val="Body Text Indent 3 Char"/>
    <w:basedOn w:val="DefaultParagraphFont"/>
    <w:link w:val="BodyTextIndent3"/>
    <w:rsid w:val="00563808"/>
    <w:rPr>
      <w:rFonts w:eastAsia="Times New Roman" w:cs="Times New Roman"/>
      <w:b/>
      <w:spacing w:val="-2"/>
      <w:kern w:val="0"/>
      <w:sz w:val="16"/>
      <w:szCs w:val="16"/>
      <w14:ligatures w14:val="none"/>
    </w:rPr>
  </w:style>
  <w:style w:type="paragraph" w:styleId="Closing">
    <w:name w:val="Closing"/>
    <w:basedOn w:val="Normal"/>
    <w:link w:val="ClosingChar"/>
    <w:semiHidden/>
    <w:rsid w:val="00563808"/>
    <w:pPr>
      <w:ind w:left="4320"/>
    </w:pPr>
    <w:rPr>
      <w:sz w:val="28"/>
      <w:szCs w:val="28"/>
    </w:rPr>
  </w:style>
  <w:style w:type="character" w:customStyle="1" w:styleId="ClosingChar">
    <w:name w:val="Closing Char"/>
    <w:basedOn w:val="DefaultParagraphFont"/>
    <w:link w:val="Closing"/>
    <w:semiHidden/>
    <w:rsid w:val="00563808"/>
    <w:rPr>
      <w:rFonts w:eastAsia="Times New Roman" w:cs="Times New Roman"/>
      <w:kern w:val="0"/>
      <w:sz w:val="28"/>
      <w:szCs w:val="28"/>
      <w14:ligatures w14:val="none"/>
    </w:rPr>
  </w:style>
  <w:style w:type="paragraph" w:styleId="Date">
    <w:name w:val="Date"/>
    <w:basedOn w:val="Normal"/>
    <w:next w:val="Normal"/>
    <w:link w:val="DateChar"/>
    <w:semiHidden/>
    <w:rsid w:val="00563808"/>
    <w:rPr>
      <w:sz w:val="28"/>
      <w:szCs w:val="28"/>
    </w:rPr>
  </w:style>
  <w:style w:type="character" w:customStyle="1" w:styleId="DateChar">
    <w:name w:val="Date Char"/>
    <w:basedOn w:val="DefaultParagraphFont"/>
    <w:link w:val="Date"/>
    <w:semiHidden/>
    <w:rsid w:val="00563808"/>
    <w:rPr>
      <w:rFonts w:eastAsia="Times New Roman" w:cs="Times New Roman"/>
      <w:kern w:val="0"/>
      <w:sz w:val="28"/>
      <w:szCs w:val="28"/>
      <w14:ligatures w14:val="none"/>
    </w:rPr>
  </w:style>
  <w:style w:type="paragraph" w:styleId="E-mailSignature">
    <w:name w:val="E-mail Signature"/>
    <w:basedOn w:val="Normal"/>
    <w:link w:val="E-mailSignatureChar"/>
    <w:semiHidden/>
    <w:rsid w:val="00563808"/>
    <w:rPr>
      <w:sz w:val="28"/>
      <w:szCs w:val="28"/>
    </w:rPr>
  </w:style>
  <w:style w:type="character" w:customStyle="1" w:styleId="E-mailSignatureChar">
    <w:name w:val="E-mail Signature Char"/>
    <w:basedOn w:val="DefaultParagraphFont"/>
    <w:link w:val="E-mailSignature"/>
    <w:semiHidden/>
    <w:rsid w:val="00563808"/>
    <w:rPr>
      <w:rFonts w:eastAsia="Times New Roman" w:cs="Times New Roman"/>
      <w:kern w:val="0"/>
      <w:sz w:val="28"/>
      <w:szCs w:val="28"/>
      <w14:ligatures w14:val="none"/>
    </w:rPr>
  </w:style>
  <w:style w:type="character" w:styleId="Emphasis">
    <w:name w:val="Emphasis"/>
    <w:qFormat/>
    <w:rsid w:val="00563808"/>
    <w:rPr>
      <w:b/>
      <w:i/>
      <w:iCs/>
      <w:spacing w:val="-2"/>
      <w:sz w:val="26"/>
      <w:szCs w:val="28"/>
      <w:lang w:val="en-US" w:eastAsia="en-US" w:bidi="ar-SA"/>
    </w:rPr>
  </w:style>
  <w:style w:type="paragraph" w:styleId="EnvelopeAddress">
    <w:name w:val="envelope address"/>
    <w:basedOn w:val="Normal"/>
    <w:semiHidden/>
    <w:qFormat/>
    <w:rsid w:val="0056380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qFormat/>
    <w:rsid w:val="00563808"/>
    <w:rPr>
      <w:rFonts w:ascii="Arial" w:hAnsi="Arial" w:cs="Arial"/>
      <w:sz w:val="20"/>
      <w:szCs w:val="20"/>
    </w:rPr>
  </w:style>
  <w:style w:type="character" w:styleId="FollowedHyperlink">
    <w:name w:val="FollowedHyperlink"/>
    <w:semiHidden/>
    <w:rsid w:val="00563808"/>
    <w:rPr>
      <w:b/>
      <w:color w:val="800080"/>
      <w:spacing w:val="-2"/>
      <w:sz w:val="26"/>
      <w:szCs w:val="28"/>
      <w:u w:val="single"/>
      <w:lang w:val="en-US" w:eastAsia="en-US" w:bidi="ar-SA"/>
    </w:rPr>
  </w:style>
  <w:style w:type="paragraph" w:styleId="Footer">
    <w:name w:val="footer"/>
    <w:basedOn w:val="Normal"/>
    <w:link w:val="FooterChar"/>
    <w:uiPriority w:val="99"/>
    <w:rsid w:val="00563808"/>
    <w:pPr>
      <w:tabs>
        <w:tab w:val="center" w:pos="4320"/>
        <w:tab w:val="right" w:pos="8640"/>
      </w:tabs>
    </w:pPr>
    <w:rPr>
      <w:b/>
      <w:spacing w:val="-2"/>
    </w:rPr>
  </w:style>
  <w:style w:type="character" w:customStyle="1" w:styleId="FooterChar">
    <w:name w:val="Footer Char"/>
    <w:basedOn w:val="DefaultParagraphFont"/>
    <w:link w:val="Footer"/>
    <w:uiPriority w:val="99"/>
    <w:rsid w:val="00563808"/>
    <w:rPr>
      <w:rFonts w:eastAsia="Times New Roman" w:cs="Times New Roman"/>
      <w:b/>
      <w:spacing w:val="-2"/>
      <w:kern w:val="0"/>
      <w:szCs w:val="24"/>
      <w14:ligatures w14:val="none"/>
    </w:rPr>
  </w:style>
  <w:style w:type="paragraph" w:styleId="Header">
    <w:name w:val="header"/>
    <w:basedOn w:val="Normal"/>
    <w:link w:val="HeaderChar"/>
    <w:uiPriority w:val="99"/>
    <w:rsid w:val="00563808"/>
    <w:pPr>
      <w:tabs>
        <w:tab w:val="center" w:pos="4320"/>
        <w:tab w:val="right" w:pos="8640"/>
      </w:tabs>
    </w:pPr>
    <w:rPr>
      <w:b/>
      <w:spacing w:val="-2"/>
      <w:sz w:val="28"/>
      <w:szCs w:val="28"/>
    </w:rPr>
  </w:style>
  <w:style w:type="character" w:customStyle="1" w:styleId="HeaderChar">
    <w:name w:val="Header Char"/>
    <w:basedOn w:val="DefaultParagraphFont"/>
    <w:link w:val="Header"/>
    <w:uiPriority w:val="99"/>
    <w:rsid w:val="00563808"/>
    <w:rPr>
      <w:rFonts w:eastAsia="Times New Roman" w:cs="Times New Roman"/>
      <w:b/>
      <w:spacing w:val="-2"/>
      <w:kern w:val="0"/>
      <w:sz w:val="28"/>
      <w:szCs w:val="28"/>
      <w14:ligatures w14:val="none"/>
    </w:rPr>
  </w:style>
  <w:style w:type="character" w:styleId="HTMLAcronym">
    <w:name w:val="HTML Acronym"/>
    <w:basedOn w:val="DefaultParagraphFont"/>
    <w:semiHidden/>
    <w:rsid w:val="00563808"/>
  </w:style>
  <w:style w:type="paragraph" w:styleId="HTMLAddress">
    <w:name w:val="HTML Address"/>
    <w:basedOn w:val="Normal"/>
    <w:link w:val="HTMLAddressChar"/>
    <w:semiHidden/>
    <w:rsid w:val="00563808"/>
    <w:rPr>
      <w:i/>
      <w:iCs/>
      <w:sz w:val="28"/>
      <w:szCs w:val="28"/>
    </w:rPr>
  </w:style>
  <w:style w:type="character" w:customStyle="1" w:styleId="HTMLAddressChar">
    <w:name w:val="HTML Address Char"/>
    <w:basedOn w:val="DefaultParagraphFont"/>
    <w:link w:val="HTMLAddress"/>
    <w:semiHidden/>
    <w:rsid w:val="00563808"/>
    <w:rPr>
      <w:rFonts w:eastAsia="Times New Roman" w:cs="Times New Roman"/>
      <w:i/>
      <w:iCs/>
      <w:kern w:val="0"/>
      <w:sz w:val="28"/>
      <w:szCs w:val="28"/>
      <w14:ligatures w14:val="none"/>
    </w:rPr>
  </w:style>
  <w:style w:type="character" w:styleId="HTMLCite">
    <w:name w:val="HTML Cite"/>
    <w:semiHidden/>
    <w:rsid w:val="00563808"/>
    <w:rPr>
      <w:b/>
      <w:i/>
      <w:iCs/>
      <w:spacing w:val="-2"/>
      <w:sz w:val="26"/>
      <w:szCs w:val="28"/>
      <w:lang w:val="en-US" w:eastAsia="en-US" w:bidi="ar-SA"/>
    </w:rPr>
  </w:style>
  <w:style w:type="character" w:styleId="HTMLCode">
    <w:name w:val="HTML Code"/>
    <w:uiPriority w:val="99"/>
    <w:semiHidden/>
    <w:rsid w:val="00563808"/>
    <w:rPr>
      <w:rFonts w:ascii="Courier New" w:hAnsi="Courier New" w:cs="Courier New"/>
      <w:b/>
      <w:spacing w:val="-2"/>
      <w:sz w:val="20"/>
      <w:szCs w:val="20"/>
      <w:lang w:val="en-US" w:eastAsia="en-US" w:bidi="ar-SA"/>
    </w:rPr>
  </w:style>
  <w:style w:type="character" w:styleId="HTMLDefinition">
    <w:name w:val="HTML Definition"/>
    <w:semiHidden/>
    <w:qFormat/>
    <w:rsid w:val="00563808"/>
    <w:rPr>
      <w:b/>
      <w:i/>
      <w:iCs/>
      <w:spacing w:val="-2"/>
      <w:sz w:val="26"/>
      <w:szCs w:val="28"/>
      <w:lang w:val="en-US" w:eastAsia="en-US" w:bidi="ar-SA"/>
    </w:rPr>
  </w:style>
  <w:style w:type="character" w:styleId="HTMLKeyboard">
    <w:name w:val="HTML Keyboard"/>
    <w:semiHidden/>
    <w:qFormat/>
    <w:rsid w:val="00563808"/>
    <w:rPr>
      <w:rFonts w:ascii="Courier New" w:hAnsi="Courier New" w:cs="Courier New"/>
      <w:b/>
      <w:spacing w:val="-2"/>
      <w:sz w:val="20"/>
      <w:szCs w:val="20"/>
      <w:lang w:val="en-US" w:eastAsia="en-US" w:bidi="ar-SA"/>
    </w:rPr>
  </w:style>
  <w:style w:type="paragraph" w:styleId="HTMLPreformatted">
    <w:name w:val="HTML Preformatted"/>
    <w:basedOn w:val="Normal"/>
    <w:link w:val="HTMLPreformattedChar"/>
    <w:semiHidden/>
    <w:rsid w:val="0056380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63808"/>
    <w:rPr>
      <w:rFonts w:ascii="Courier New" w:eastAsia="Times New Roman" w:hAnsi="Courier New" w:cs="Courier New"/>
      <w:kern w:val="0"/>
      <w:sz w:val="20"/>
      <w:szCs w:val="20"/>
      <w14:ligatures w14:val="none"/>
    </w:rPr>
  </w:style>
  <w:style w:type="character" w:styleId="HTMLSample">
    <w:name w:val="HTML Sample"/>
    <w:semiHidden/>
    <w:qFormat/>
    <w:rsid w:val="00563808"/>
    <w:rPr>
      <w:rFonts w:ascii="Courier New" w:hAnsi="Courier New" w:cs="Courier New"/>
      <w:b/>
      <w:spacing w:val="-2"/>
      <w:sz w:val="26"/>
      <w:szCs w:val="28"/>
      <w:lang w:val="en-US" w:eastAsia="en-US" w:bidi="ar-SA"/>
    </w:rPr>
  </w:style>
  <w:style w:type="character" w:styleId="HTMLTypewriter">
    <w:name w:val="HTML Typewriter"/>
    <w:semiHidden/>
    <w:qFormat/>
    <w:rsid w:val="00563808"/>
    <w:rPr>
      <w:rFonts w:ascii="Courier New" w:hAnsi="Courier New" w:cs="Courier New"/>
      <w:b/>
      <w:spacing w:val="-2"/>
      <w:sz w:val="20"/>
      <w:szCs w:val="20"/>
      <w:lang w:val="en-US" w:eastAsia="en-US" w:bidi="ar-SA"/>
    </w:rPr>
  </w:style>
  <w:style w:type="character" w:styleId="HTMLVariable">
    <w:name w:val="HTML Variable"/>
    <w:semiHidden/>
    <w:qFormat/>
    <w:rsid w:val="00563808"/>
    <w:rPr>
      <w:b/>
      <w:i/>
      <w:iCs/>
      <w:spacing w:val="-2"/>
      <w:sz w:val="26"/>
      <w:szCs w:val="28"/>
      <w:lang w:val="en-US" w:eastAsia="en-US" w:bidi="ar-SA"/>
    </w:rPr>
  </w:style>
  <w:style w:type="character" w:styleId="Hyperlink">
    <w:name w:val="Hyperlink"/>
    <w:uiPriority w:val="99"/>
    <w:rsid w:val="00563808"/>
    <w:rPr>
      <w:b/>
      <w:color w:val="0000FF"/>
      <w:spacing w:val="-2"/>
      <w:sz w:val="26"/>
      <w:szCs w:val="28"/>
      <w:u w:val="none"/>
      <w:vertAlign w:val="baseline"/>
      <w:lang w:val="en-US" w:eastAsia="en-US" w:bidi="ar-SA"/>
    </w:rPr>
  </w:style>
  <w:style w:type="character" w:styleId="LineNumber">
    <w:name w:val="line number"/>
    <w:basedOn w:val="DefaultParagraphFont"/>
    <w:semiHidden/>
    <w:rsid w:val="00563808"/>
  </w:style>
  <w:style w:type="paragraph" w:styleId="List">
    <w:name w:val="List"/>
    <w:basedOn w:val="Normal"/>
    <w:qFormat/>
    <w:rsid w:val="00563808"/>
    <w:pPr>
      <w:ind w:left="360" w:hanging="360"/>
    </w:pPr>
    <w:rPr>
      <w:sz w:val="28"/>
      <w:szCs w:val="28"/>
    </w:rPr>
  </w:style>
  <w:style w:type="paragraph" w:styleId="List2">
    <w:name w:val="List 2"/>
    <w:basedOn w:val="Normal"/>
    <w:qFormat/>
    <w:rsid w:val="00563808"/>
    <w:pPr>
      <w:ind w:left="720" w:hanging="360"/>
    </w:pPr>
    <w:rPr>
      <w:sz w:val="28"/>
      <w:szCs w:val="28"/>
    </w:rPr>
  </w:style>
  <w:style w:type="paragraph" w:styleId="List3">
    <w:name w:val="List 3"/>
    <w:basedOn w:val="Normal"/>
    <w:qFormat/>
    <w:rsid w:val="00563808"/>
    <w:pPr>
      <w:ind w:left="1080" w:hanging="360"/>
    </w:pPr>
    <w:rPr>
      <w:sz w:val="28"/>
      <w:szCs w:val="28"/>
    </w:rPr>
  </w:style>
  <w:style w:type="paragraph" w:styleId="List4">
    <w:name w:val="List 4"/>
    <w:basedOn w:val="Normal"/>
    <w:qFormat/>
    <w:rsid w:val="00563808"/>
    <w:pPr>
      <w:ind w:left="1440" w:hanging="360"/>
    </w:pPr>
    <w:rPr>
      <w:sz w:val="28"/>
      <w:szCs w:val="28"/>
    </w:rPr>
  </w:style>
  <w:style w:type="paragraph" w:styleId="List5">
    <w:name w:val="List 5"/>
    <w:basedOn w:val="Normal"/>
    <w:semiHidden/>
    <w:qFormat/>
    <w:rsid w:val="00563808"/>
    <w:pPr>
      <w:ind w:left="1800" w:hanging="360"/>
    </w:pPr>
    <w:rPr>
      <w:sz w:val="28"/>
      <w:szCs w:val="28"/>
    </w:rPr>
  </w:style>
  <w:style w:type="paragraph" w:styleId="ListBullet">
    <w:name w:val="List Bullet"/>
    <w:basedOn w:val="Normal"/>
    <w:link w:val="ListBulletChar"/>
    <w:rsid w:val="00563808"/>
    <w:pPr>
      <w:numPr>
        <w:numId w:val="2"/>
      </w:numPr>
      <w:tabs>
        <w:tab w:val="left" w:pos="720"/>
      </w:tabs>
      <w:spacing w:before="120" w:line="288" w:lineRule="auto"/>
      <w:jc w:val="both"/>
    </w:pPr>
    <w:rPr>
      <w:spacing w:val="-2"/>
      <w:sz w:val="26"/>
      <w:szCs w:val="28"/>
    </w:rPr>
  </w:style>
  <w:style w:type="paragraph" w:styleId="ListBullet2">
    <w:name w:val="List Bullet 2"/>
    <w:basedOn w:val="Normal"/>
    <w:rsid w:val="00563808"/>
    <w:pPr>
      <w:numPr>
        <w:numId w:val="3"/>
      </w:numPr>
      <w:tabs>
        <w:tab w:val="clear" w:pos="927"/>
        <w:tab w:val="left" w:pos="720"/>
      </w:tabs>
      <w:spacing w:before="120" w:line="288" w:lineRule="auto"/>
      <w:ind w:left="1077" w:hanging="357"/>
      <w:jc w:val="both"/>
    </w:pPr>
    <w:rPr>
      <w:sz w:val="26"/>
      <w:szCs w:val="28"/>
    </w:rPr>
  </w:style>
  <w:style w:type="paragraph" w:styleId="ListBullet3">
    <w:name w:val="List Bullet 3"/>
    <w:basedOn w:val="Normal"/>
    <w:link w:val="ListBullet3Char"/>
    <w:rsid w:val="00563808"/>
    <w:pPr>
      <w:numPr>
        <w:numId w:val="4"/>
      </w:numPr>
      <w:tabs>
        <w:tab w:val="clear" w:pos="1080"/>
        <w:tab w:val="left" w:pos="1435"/>
      </w:tabs>
      <w:spacing w:before="120" w:line="288" w:lineRule="auto"/>
      <w:ind w:left="1434" w:hanging="357"/>
      <w:jc w:val="both"/>
    </w:pPr>
    <w:rPr>
      <w:spacing w:val="-2"/>
      <w:sz w:val="26"/>
      <w:szCs w:val="28"/>
    </w:rPr>
  </w:style>
  <w:style w:type="paragraph" w:styleId="ListBullet4">
    <w:name w:val="List Bullet 4"/>
    <w:basedOn w:val="Normal"/>
    <w:rsid w:val="00563808"/>
    <w:pPr>
      <w:numPr>
        <w:numId w:val="5"/>
      </w:numPr>
    </w:pPr>
  </w:style>
  <w:style w:type="paragraph" w:styleId="ListBullet5">
    <w:name w:val="List Bullet 5"/>
    <w:basedOn w:val="Normal"/>
    <w:semiHidden/>
    <w:rsid w:val="00563808"/>
    <w:pPr>
      <w:numPr>
        <w:numId w:val="6"/>
      </w:numPr>
    </w:pPr>
    <w:rPr>
      <w:sz w:val="28"/>
      <w:szCs w:val="28"/>
    </w:rPr>
  </w:style>
  <w:style w:type="paragraph" w:styleId="ListContinue">
    <w:name w:val="List Continue"/>
    <w:basedOn w:val="Normal"/>
    <w:link w:val="ListContinueChar1"/>
    <w:rsid w:val="00563808"/>
    <w:pPr>
      <w:tabs>
        <w:tab w:val="left" w:pos="720"/>
      </w:tabs>
      <w:spacing w:before="120" w:line="288" w:lineRule="auto"/>
      <w:ind w:left="720"/>
      <w:jc w:val="both"/>
    </w:pPr>
    <w:rPr>
      <w:b/>
      <w:spacing w:val="-2"/>
      <w:sz w:val="26"/>
      <w:szCs w:val="28"/>
    </w:rPr>
  </w:style>
  <w:style w:type="paragraph" w:styleId="ListContinue2">
    <w:name w:val="List Continue 2"/>
    <w:basedOn w:val="Normal"/>
    <w:rsid w:val="00563808"/>
    <w:pPr>
      <w:spacing w:before="120" w:line="288" w:lineRule="auto"/>
      <w:jc w:val="both"/>
    </w:pPr>
    <w:rPr>
      <w:sz w:val="26"/>
      <w:szCs w:val="26"/>
    </w:rPr>
  </w:style>
  <w:style w:type="paragraph" w:styleId="ListContinue5">
    <w:name w:val="List Continue 5"/>
    <w:basedOn w:val="Normal"/>
    <w:semiHidden/>
    <w:rsid w:val="00563808"/>
    <w:pPr>
      <w:spacing w:after="120"/>
      <w:ind w:left="1800"/>
    </w:pPr>
    <w:rPr>
      <w:sz w:val="28"/>
      <w:szCs w:val="28"/>
    </w:rPr>
  </w:style>
  <w:style w:type="paragraph" w:styleId="ListNumber">
    <w:name w:val="List Number"/>
    <w:basedOn w:val="Normal"/>
    <w:semiHidden/>
    <w:rsid w:val="00563808"/>
    <w:pPr>
      <w:numPr>
        <w:numId w:val="7"/>
      </w:numPr>
    </w:pPr>
    <w:rPr>
      <w:sz w:val="28"/>
      <w:szCs w:val="28"/>
    </w:rPr>
  </w:style>
  <w:style w:type="paragraph" w:styleId="ListNumber2">
    <w:name w:val="List Number 2"/>
    <w:basedOn w:val="Normal"/>
    <w:semiHidden/>
    <w:rsid w:val="00563808"/>
    <w:pPr>
      <w:numPr>
        <w:numId w:val="8"/>
      </w:numPr>
    </w:pPr>
    <w:rPr>
      <w:sz w:val="28"/>
      <w:szCs w:val="28"/>
    </w:rPr>
  </w:style>
  <w:style w:type="paragraph" w:styleId="ListNumber3">
    <w:name w:val="List Number 3"/>
    <w:basedOn w:val="Normal"/>
    <w:semiHidden/>
    <w:qFormat/>
    <w:rsid w:val="00563808"/>
    <w:pPr>
      <w:numPr>
        <w:numId w:val="9"/>
      </w:numPr>
    </w:pPr>
    <w:rPr>
      <w:sz w:val="28"/>
      <w:szCs w:val="28"/>
    </w:rPr>
  </w:style>
  <w:style w:type="paragraph" w:styleId="ListNumber4">
    <w:name w:val="List Number 4"/>
    <w:basedOn w:val="Normal"/>
    <w:semiHidden/>
    <w:rsid w:val="00563808"/>
    <w:pPr>
      <w:numPr>
        <w:numId w:val="10"/>
      </w:numPr>
    </w:pPr>
    <w:rPr>
      <w:sz w:val="28"/>
      <w:szCs w:val="28"/>
    </w:rPr>
  </w:style>
  <w:style w:type="paragraph" w:styleId="ListNumber5">
    <w:name w:val="List Number 5"/>
    <w:basedOn w:val="Normal"/>
    <w:semiHidden/>
    <w:qFormat/>
    <w:rsid w:val="00563808"/>
    <w:pPr>
      <w:numPr>
        <w:numId w:val="11"/>
      </w:numPr>
    </w:pPr>
    <w:rPr>
      <w:sz w:val="28"/>
      <w:szCs w:val="28"/>
    </w:rPr>
  </w:style>
  <w:style w:type="paragraph" w:styleId="MessageHeader">
    <w:name w:val="Message Header"/>
    <w:basedOn w:val="Normal"/>
    <w:link w:val="MessageHeaderChar"/>
    <w:semiHidden/>
    <w:rsid w:val="005638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563808"/>
    <w:rPr>
      <w:rFonts w:ascii="Arial" w:eastAsia="Times New Roman" w:hAnsi="Arial" w:cs="Arial"/>
      <w:kern w:val="0"/>
      <w:szCs w:val="24"/>
      <w:shd w:val="pct20" w:color="auto" w:fill="auto"/>
      <w14:ligatures w14:val="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qFormat/>
    <w:rsid w:val="00563808"/>
  </w:style>
  <w:style w:type="paragraph" w:styleId="NormalIndent">
    <w:name w:val="Normal Indent"/>
    <w:basedOn w:val="Normal"/>
    <w:semiHidden/>
    <w:rsid w:val="00563808"/>
    <w:pPr>
      <w:ind w:left="720"/>
    </w:pPr>
    <w:rPr>
      <w:sz w:val="28"/>
      <w:szCs w:val="28"/>
    </w:rPr>
  </w:style>
  <w:style w:type="paragraph" w:styleId="NoteHeading">
    <w:name w:val="Note Heading"/>
    <w:basedOn w:val="Normal"/>
    <w:next w:val="Normal"/>
    <w:link w:val="NoteHeadingChar"/>
    <w:semiHidden/>
    <w:rsid w:val="00563808"/>
    <w:rPr>
      <w:sz w:val="28"/>
      <w:szCs w:val="28"/>
    </w:rPr>
  </w:style>
  <w:style w:type="character" w:customStyle="1" w:styleId="NoteHeadingChar">
    <w:name w:val="Note Heading Char"/>
    <w:basedOn w:val="DefaultParagraphFont"/>
    <w:link w:val="NoteHeading"/>
    <w:semiHidden/>
    <w:rsid w:val="00563808"/>
    <w:rPr>
      <w:rFonts w:eastAsia="Times New Roman" w:cs="Times New Roman"/>
      <w:kern w:val="0"/>
      <w:sz w:val="28"/>
      <w:szCs w:val="28"/>
      <w14:ligatures w14:val="none"/>
    </w:rPr>
  </w:style>
  <w:style w:type="character" w:styleId="PageNumber">
    <w:name w:val="page number"/>
    <w:basedOn w:val="DefaultParagraphFont"/>
    <w:qFormat/>
    <w:rsid w:val="00563808"/>
  </w:style>
  <w:style w:type="paragraph" w:styleId="PlainText">
    <w:name w:val="Plain Text"/>
    <w:basedOn w:val="Normal"/>
    <w:link w:val="PlainTextChar"/>
    <w:uiPriority w:val="99"/>
    <w:qFormat/>
    <w:rsid w:val="00563808"/>
    <w:rPr>
      <w:rFonts w:ascii="Courier New" w:hAnsi="Courier New" w:cs="Courier New"/>
      <w:b/>
      <w:spacing w:val="-2"/>
      <w:sz w:val="26"/>
      <w:szCs w:val="28"/>
    </w:rPr>
  </w:style>
  <w:style w:type="character" w:customStyle="1" w:styleId="PlainTextChar">
    <w:name w:val="Plain Text Char"/>
    <w:basedOn w:val="DefaultParagraphFont"/>
    <w:link w:val="PlainText"/>
    <w:uiPriority w:val="99"/>
    <w:rsid w:val="00563808"/>
    <w:rPr>
      <w:rFonts w:ascii="Courier New" w:eastAsia="Times New Roman" w:hAnsi="Courier New" w:cs="Courier New"/>
      <w:b/>
      <w:spacing w:val="-2"/>
      <w:kern w:val="0"/>
      <w:sz w:val="26"/>
      <w:szCs w:val="28"/>
      <w14:ligatures w14:val="none"/>
    </w:rPr>
  </w:style>
  <w:style w:type="paragraph" w:styleId="Salutation">
    <w:name w:val="Salutation"/>
    <w:basedOn w:val="Normal"/>
    <w:next w:val="Normal"/>
    <w:link w:val="SalutationChar"/>
    <w:semiHidden/>
    <w:rsid w:val="00563808"/>
    <w:rPr>
      <w:sz w:val="28"/>
      <w:szCs w:val="28"/>
    </w:rPr>
  </w:style>
  <w:style w:type="character" w:customStyle="1" w:styleId="SalutationChar">
    <w:name w:val="Salutation Char"/>
    <w:basedOn w:val="DefaultParagraphFont"/>
    <w:link w:val="Salutation"/>
    <w:semiHidden/>
    <w:rsid w:val="00563808"/>
    <w:rPr>
      <w:rFonts w:eastAsia="Times New Roman" w:cs="Times New Roman"/>
      <w:kern w:val="0"/>
      <w:sz w:val="28"/>
      <w:szCs w:val="28"/>
      <w14:ligatures w14:val="none"/>
    </w:rPr>
  </w:style>
  <w:style w:type="paragraph" w:styleId="Signature">
    <w:name w:val="Signature"/>
    <w:basedOn w:val="Normal"/>
    <w:link w:val="SignatureChar"/>
    <w:semiHidden/>
    <w:rsid w:val="00563808"/>
    <w:pPr>
      <w:ind w:left="4320"/>
    </w:pPr>
    <w:rPr>
      <w:sz w:val="28"/>
      <w:szCs w:val="28"/>
    </w:rPr>
  </w:style>
  <w:style w:type="character" w:customStyle="1" w:styleId="SignatureChar">
    <w:name w:val="Signature Char"/>
    <w:basedOn w:val="DefaultParagraphFont"/>
    <w:link w:val="Signature"/>
    <w:semiHidden/>
    <w:rsid w:val="00563808"/>
    <w:rPr>
      <w:rFonts w:eastAsia="Times New Roman" w:cs="Times New Roman"/>
      <w:kern w:val="0"/>
      <w:sz w:val="28"/>
      <w:szCs w:val="28"/>
      <w14:ligatures w14:val="none"/>
    </w:rPr>
  </w:style>
  <w:style w:type="character" w:styleId="Strong">
    <w:name w:val="Strong"/>
    <w:qFormat/>
    <w:rsid w:val="00563808"/>
    <w:rPr>
      <w:b/>
      <w:bCs/>
      <w:spacing w:val="-2"/>
      <w:sz w:val="26"/>
      <w:szCs w:val="28"/>
      <w:lang w:val="en-US" w:eastAsia="en-US" w:bidi="ar-SA"/>
    </w:rPr>
  </w:style>
  <w:style w:type="paragraph" w:styleId="Subtitle">
    <w:name w:val="Subtitle"/>
    <w:basedOn w:val="Normal"/>
    <w:link w:val="SubtitleChar"/>
    <w:qFormat/>
    <w:rsid w:val="00563808"/>
    <w:pPr>
      <w:spacing w:after="60"/>
      <w:jc w:val="center"/>
      <w:outlineLvl w:val="1"/>
    </w:pPr>
    <w:rPr>
      <w:rFonts w:ascii="Arial" w:hAnsi="Arial" w:cs="Arial"/>
    </w:rPr>
  </w:style>
  <w:style w:type="character" w:customStyle="1" w:styleId="SubtitleChar">
    <w:name w:val="Subtitle Char"/>
    <w:basedOn w:val="DefaultParagraphFont"/>
    <w:link w:val="Subtitle"/>
    <w:rsid w:val="00563808"/>
    <w:rPr>
      <w:rFonts w:ascii="Arial" w:eastAsia="Times New Roman" w:hAnsi="Arial" w:cs="Arial"/>
      <w:kern w:val="0"/>
      <w:szCs w:val="24"/>
      <w14:ligatures w14:val="none"/>
    </w:rPr>
  </w:style>
  <w:style w:type="table" w:styleId="Table3Deffects1">
    <w:name w:val="Table 3D effects 1"/>
    <w:basedOn w:val="TableNormal"/>
    <w:semiHidden/>
    <w:qFormat/>
    <w:rsid w:val="00563808"/>
    <w:pPr>
      <w:spacing w:after="0" w:line="240" w:lineRule="auto"/>
    </w:pPr>
    <w:rPr>
      <w:rFonts w:eastAsia="Times New Roman" w:cs="Times New Roman"/>
      <w:kern w:val="0"/>
      <w:sz w:val="20"/>
      <w:szCs w:val="20"/>
      <w14:ligatures w14:val="non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563808"/>
    <w:pPr>
      <w:spacing w:after="0" w:line="240" w:lineRule="auto"/>
    </w:pPr>
    <w:rPr>
      <w:rFonts w:eastAsia="Times New Roman" w:cs="Times New Roman"/>
      <w:kern w:val="0"/>
      <w:sz w:val="20"/>
      <w:szCs w:val="20"/>
      <w14:ligatures w14:val="none"/>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563808"/>
    <w:pPr>
      <w:spacing w:after="0" w:line="240" w:lineRule="auto"/>
    </w:pPr>
    <w:rPr>
      <w:rFonts w:eastAsia="Times New Roman" w:cs="Times New Roman"/>
      <w:kern w:val="0"/>
      <w:sz w:val="20"/>
      <w:szCs w:val="20"/>
      <w14:ligatures w14:val="none"/>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563808"/>
    <w:pPr>
      <w:spacing w:after="0" w:line="240" w:lineRule="auto"/>
    </w:pPr>
    <w:rPr>
      <w:rFonts w:eastAsia="Times New Roman" w:cs="Times New Roman"/>
      <w:color w:val="000080"/>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563808"/>
    <w:pPr>
      <w:spacing w:after="0" w:line="240" w:lineRule="auto"/>
    </w:pPr>
    <w:rPr>
      <w:rFonts w:eastAsia="Times New Roman" w:cs="Times New Roman"/>
      <w:color w:val="FFFFFF"/>
      <w:kern w:val="0"/>
      <w:sz w:val="20"/>
      <w:szCs w:val="20"/>
      <w14:ligatures w14:val="non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563808"/>
    <w:pPr>
      <w:spacing w:after="0" w:line="240" w:lineRule="auto"/>
    </w:pPr>
    <w:rPr>
      <w:rFonts w:eastAsia="Times New Roman" w:cs="Times New Roman"/>
      <w:kern w:val="0"/>
      <w:sz w:val="20"/>
      <w:szCs w:val="20"/>
      <w14:ligatures w14:val="non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563808"/>
    <w:pPr>
      <w:spacing w:after="0" w:line="240" w:lineRule="auto"/>
    </w:pPr>
    <w:rPr>
      <w:rFonts w:eastAsia="Times New Roman" w:cs="Times New Roman"/>
      <w:b/>
      <w:bCs/>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563808"/>
    <w:pPr>
      <w:spacing w:after="0" w:line="240" w:lineRule="auto"/>
    </w:pPr>
    <w:rPr>
      <w:rFonts w:eastAsia="Times New Roman" w:cs="Times New Roman"/>
      <w:b/>
      <w:bCs/>
      <w:kern w:val="0"/>
      <w:sz w:val="20"/>
      <w:szCs w:val="20"/>
      <w14:ligatures w14:val="none"/>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563808"/>
    <w:pPr>
      <w:spacing w:after="0" w:line="240" w:lineRule="auto"/>
    </w:pPr>
    <w:rPr>
      <w:rFonts w:eastAsia="Times New Roman" w:cs="Times New Roman"/>
      <w:b/>
      <w:bCs/>
      <w:kern w:val="0"/>
      <w:sz w:val="20"/>
      <w:szCs w:val="20"/>
      <w14:ligatures w14:val="none"/>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563808"/>
    <w:pPr>
      <w:spacing w:after="0" w:line="240" w:lineRule="auto"/>
    </w:pPr>
    <w:rPr>
      <w:rFonts w:eastAsia="Times New Roman" w:cs="Times New Roman"/>
      <w:kern w:val="0"/>
      <w:sz w:val="20"/>
      <w:szCs w:val="20"/>
      <w14:ligatures w14:val="none"/>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563808"/>
    <w:pPr>
      <w:spacing w:after="0" w:line="240" w:lineRule="auto"/>
    </w:pPr>
    <w:rPr>
      <w:rFonts w:eastAsia="Times New Roman" w:cs="Times New Roman"/>
      <w:kern w:val="0"/>
      <w:sz w:val="20"/>
      <w:szCs w:val="20"/>
      <w14:ligatures w14:val="none"/>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rsid w:val="00563808"/>
    <w:pPr>
      <w:spacing w:before="120" w:after="120" w:line="240" w:lineRule="auto"/>
      <w:ind w:firstLine="720"/>
      <w:jc w:val="both"/>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563808"/>
    <w:pPr>
      <w:spacing w:after="0" w:line="240" w:lineRule="auto"/>
    </w:pPr>
    <w:rPr>
      <w:rFonts w:eastAsia="Times New Roman" w:cs="Times New Roman"/>
      <w:kern w:val="0"/>
      <w:sz w:val="20"/>
      <w:szCs w:val="20"/>
      <w14:ligatures w14:val="non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563808"/>
    <w:pPr>
      <w:spacing w:after="0" w:line="240" w:lineRule="auto"/>
    </w:pPr>
    <w:rPr>
      <w:rFonts w:eastAsia="Times New Roman" w:cs="Times New Roman"/>
      <w:kern w:val="0"/>
      <w:sz w:val="20"/>
      <w:szCs w:val="20"/>
      <w14:ligatures w14:val="non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563808"/>
    <w:pPr>
      <w:spacing w:after="0" w:line="240" w:lineRule="auto"/>
    </w:pPr>
    <w:rPr>
      <w:rFonts w:eastAsia="Times New Roman" w:cs="Times New Roman"/>
      <w:b/>
      <w:bCs/>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563808"/>
    <w:pPr>
      <w:spacing w:after="0" w:line="240" w:lineRule="auto"/>
    </w:pPr>
    <w:rPr>
      <w:rFonts w:eastAsia="Times New Roman" w:cs="Times New Roman"/>
      <w:kern w:val="0"/>
      <w:sz w:val="20"/>
      <w:szCs w:val="20"/>
      <w14:ligatures w14:val="none"/>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563808"/>
    <w:pPr>
      <w:spacing w:after="0" w:line="240" w:lineRule="auto"/>
    </w:pPr>
    <w:rPr>
      <w:rFonts w:eastAsia="Times New Roman" w:cs="Times New Roman"/>
      <w:kern w:val="0"/>
      <w:sz w:val="20"/>
      <w:szCs w:val="20"/>
      <w14:ligatures w14:val="none"/>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563808"/>
    <w:pPr>
      <w:spacing w:after="0" w:line="240" w:lineRule="auto"/>
    </w:pPr>
    <w:rPr>
      <w:rFonts w:eastAsia="Times New Roman" w:cs="Times New Roman"/>
      <w:kern w:val="0"/>
      <w:sz w:val="20"/>
      <w:szCs w:val="20"/>
      <w14:ligatures w14:val="none"/>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563808"/>
    <w:pPr>
      <w:spacing w:after="0" w:line="240" w:lineRule="auto"/>
    </w:pPr>
    <w:rPr>
      <w:rFonts w:eastAsia="Times New Roman" w:cs="Times New Roman"/>
      <w:kern w:val="0"/>
      <w:sz w:val="20"/>
      <w:szCs w:val="20"/>
      <w14:ligatures w14:val="non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563808"/>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qFormat/>
    <w:rsid w:val="00563808"/>
    <w:pPr>
      <w:spacing w:after="0" w:line="240" w:lineRule="auto"/>
    </w:pPr>
    <w:rPr>
      <w:rFonts w:eastAsia="Times New Roman" w:cs="Times New Roman"/>
      <w:kern w:val="0"/>
      <w:sz w:val="20"/>
      <w:szCs w:val="20"/>
      <w14:ligatures w14:val="non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563808"/>
    <w:pPr>
      <w:spacing w:after="0" w:line="240" w:lineRule="auto"/>
    </w:pPr>
    <w:rPr>
      <w:rFonts w:eastAsia="Times New Roman" w:cs="Times New Roman"/>
      <w:kern w:val="0"/>
      <w:sz w:val="20"/>
      <w:szCs w:val="20"/>
      <w14:ligatures w14:val="non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563808"/>
    <w:pPr>
      <w:spacing w:after="0" w:line="240" w:lineRule="auto"/>
    </w:pPr>
    <w:rPr>
      <w:rFonts w:eastAsia="Times New Roman" w:cs="Times New Roman"/>
      <w:kern w:val="0"/>
      <w:sz w:val="20"/>
      <w:szCs w:val="20"/>
      <w14:ligatures w14:val="non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56380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63808"/>
    <w:rPr>
      <w:rFonts w:ascii="Arial" w:eastAsia="Times New Roman" w:hAnsi="Arial" w:cs="Arial"/>
      <w:b/>
      <w:bCs/>
      <w:kern w:val="28"/>
      <w:sz w:val="32"/>
      <w:szCs w:val="32"/>
      <w14:ligatures w14:val="none"/>
    </w:rPr>
  </w:style>
  <w:style w:type="paragraph" w:styleId="TOC1">
    <w:name w:val="toc 1"/>
    <w:basedOn w:val="Normal"/>
    <w:next w:val="Normal"/>
    <w:uiPriority w:val="39"/>
    <w:qFormat/>
    <w:rsid w:val="001355B3"/>
    <w:pPr>
      <w:spacing w:before="120" w:after="120"/>
      <w:jc w:val="both"/>
    </w:pPr>
    <w:rPr>
      <w:rFonts w:ascii="Times New Roman Bold" w:hAnsi="Times New Roman Bold"/>
      <w:b/>
      <w:bCs/>
      <w:caps/>
      <w:sz w:val="28"/>
    </w:rPr>
  </w:style>
  <w:style w:type="paragraph" w:styleId="TOC2">
    <w:name w:val="toc 2"/>
    <w:basedOn w:val="Normal"/>
    <w:next w:val="Normal"/>
    <w:uiPriority w:val="39"/>
    <w:qFormat/>
    <w:rsid w:val="001355B3"/>
    <w:pPr>
      <w:spacing w:before="120" w:after="120"/>
      <w:jc w:val="both"/>
    </w:pPr>
    <w:rPr>
      <w:rFonts w:ascii="Times New Roman Bold" w:hAnsi="Times New Roman Bold"/>
      <w:sz w:val="28"/>
    </w:rPr>
  </w:style>
  <w:style w:type="paragraph" w:styleId="TOC3">
    <w:name w:val="toc 3"/>
    <w:basedOn w:val="Normal"/>
    <w:next w:val="Normal"/>
    <w:link w:val="TOC3Char"/>
    <w:uiPriority w:val="39"/>
    <w:qFormat/>
    <w:rsid w:val="001355B3"/>
    <w:pPr>
      <w:spacing w:before="120" w:after="120"/>
      <w:jc w:val="both"/>
    </w:pPr>
    <w:rPr>
      <w:iCs/>
      <w:spacing w:val="-2"/>
      <w:sz w:val="28"/>
    </w:rPr>
  </w:style>
  <w:style w:type="paragraph" w:styleId="TOC4">
    <w:name w:val="toc 4"/>
    <w:basedOn w:val="Normal"/>
    <w:next w:val="Normal"/>
    <w:uiPriority w:val="39"/>
    <w:qFormat/>
    <w:rsid w:val="001355B3"/>
    <w:pPr>
      <w:spacing w:before="120" w:after="120"/>
      <w:jc w:val="both"/>
    </w:pPr>
    <w:rPr>
      <w:sz w:val="28"/>
      <w:szCs w:val="18"/>
    </w:rPr>
  </w:style>
  <w:style w:type="paragraph" w:styleId="TOC5">
    <w:name w:val="toc 5"/>
    <w:basedOn w:val="Normal"/>
    <w:next w:val="Normal"/>
    <w:uiPriority w:val="39"/>
    <w:qFormat/>
    <w:rsid w:val="001355B3"/>
    <w:pPr>
      <w:spacing w:before="120" w:after="120"/>
      <w:jc w:val="both"/>
    </w:pPr>
    <w:rPr>
      <w:i/>
      <w:sz w:val="28"/>
      <w:szCs w:val="18"/>
    </w:rPr>
  </w:style>
  <w:style w:type="paragraph" w:styleId="TOC6">
    <w:name w:val="toc 6"/>
    <w:basedOn w:val="Normal"/>
    <w:next w:val="Normal"/>
    <w:uiPriority w:val="39"/>
    <w:qFormat/>
    <w:rsid w:val="00563808"/>
    <w:pPr>
      <w:ind w:left="1400"/>
    </w:pPr>
    <w:rPr>
      <w:sz w:val="18"/>
      <w:szCs w:val="18"/>
    </w:rPr>
  </w:style>
  <w:style w:type="paragraph" w:styleId="TOC7">
    <w:name w:val="toc 7"/>
    <w:basedOn w:val="Normal"/>
    <w:next w:val="Normal"/>
    <w:uiPriority w:val="39"/>
    <w:rsid w:val="00563808"/>
    <w:pPr>
      <w:spacing w:line="288" w:lineRule="auto"/>
      <w:ind w:firstLine="720"/>
      <w:jc w:val="both"/>
    </w:pPr>
    <w:rPr>
      <w:sz w:val="28"/>
      <w:szCs w:val="18"/>
    </w:rPr>
  </w:style>
  <w:style w:type="paragraph" w:styleId="TOC8">
    <w:name w:val="toc 8"/>
    <w:basedOn w:val="Normal"/>
    <w:next w:val="Normal"/>
    <w:uiPriority w:val="39"/>
    <w:rsid w:val="00563808"/>
    <w:pPr>
      <w:ind w:left="1960"/>
    </w:pPr>
    <w:rPr>
      <w:sz w:val="18"/>
      <w:szCs w:val="18"/>
    </w:rPr>
  </w:style>
  <w:style w:type="paragraph" w:styleId="TOC9">
    <w:name w:val="toc 9"/>
    <w:basedOn w:val="Normal"/>
    <w:next w:val="Normal"/>
    <w:uiPriority w:val="39"/>
    <w:rsid w:val="00563808"/>
    <w:pPr>
      <w:ind w:left="2240"/>
    </w:pPr>
    <w:rPr>
      <w:sz w:val="18"/>
      <w:szCs w:val="18"/>
    </w:rPr>
  </w:style>
  <w:style w:type="paragraph" w:customStyle="1" w:styleId="table">
    <w:name w:val="table"/>
    <w:basedOn w:val="Normal"/>
    <w:semiHidden/>
    <w:rsid w:val="00563808"/>
    <w:pPr>
      <w:spacing w:before="40" w:after="40" w:line="269" w:lineRule="auto"/>
      <w:jc w:val="both"/>
    </w:pPr>
    <w:rPr>
      <w:sz w:val="22"/>
      <w:szCs w:val="22"/>
    </w:rPr>
  </w:style>
  <w:style w:type="paragraph" w:customStyle="1" w:styleId="ii">
    <w:name w:val="ii"/>
    <w:basedOn w:val="Normal"/>
    <w:semiHidden/>
    <w:rsid w:val="00563808"/>
    <w:pPr>
      <w:tabs>
        <w:tab w:val="left" w:pos="0"/>
      </w:tabs>
      <w:autoSpaceDE w:val="0"/>
      <w:autoSpaceDN w:val="0"/>
      <w:adjustRightInd w:val="0"/>
      <w:spacing w:before="120" w:after="60" w:line="400" w:lineRule="exact"/>
      <w:jc w:val="both"/>
    </w:pPr>
  </w:style>
  <w:style w:type="paragraph" w:customStyle="1" w:styleId="Heading11">
    <w:name w:val="Heading 11"/>
    <w:basedOn w:val="Normal"/>
    <w:next w:val="Normal"/>
    <w:semiHidden/>
    <w:rsid w:val="00563808"/>
    <w:pPr>
      <w:keepNext/>
      <w:tabs>
        <w:tab w:val="left" w:pos="1080"/>
      </w:tabs>
      <w:spacing w:before="120" w:after="120"/>
      <w:jc w:val="both"/>
    </w:pPr>
    <w:rPr>
      <w:b/>
      <w:bCs/>
      <w:kern w:val="32"/>
      <w:sz w:val="26"/>
      <w:szCs w:val="26"/>
    </w:rPr>
  </w:style>
  <w:style w:type="paragraph" w:customStyle="1" w:styleId="Style1">
    <w:name w:val="Style1"/>
    <w:basedOn w:val="Heading1"/>
    <w:rsid w:val="00563808"/>
    <w:pPr>
      <w:tabs>
        <w:tab w:val="left" w:pos="357"/>
      </w:tabs>
    </w:pPr>
  </w:style>
  <w:style w:type="paragraph" w:customStyle="1" w:styleId="StyleHeading3Italic">
    <w:name w:val="Style Heading 3 + Italic"/>
    <w:basedOn w:val="Heading3"/>
    <w:semiHidden/>
    <w:rsid w:val="00563808"/>
    <w:pPr>
      <w:tabs>
        <w:tab w:val="left" w:pos="720"/>
      </w:tabs>
      <w:spacing w:after="0" w:line="288" w:lineRule="auto"/>
    </w:pPr>
    <w:rPr>
      <w:i w:val="0"/>
      <w:iCs/>
      <w:kern w:val="28"/>
    </w:rPr>
  </w:style>
  <w:style w:type="character" w:customStyle="1" w:styleId="ListContinueChar1">
    <w:name w:val="List Continue Char1"/>
    <w:link w:val="ListContinue"/>
    <w:rsid w:val="00563808"/>
    <w:rPr>
      <w:rFonts w:eastAsia="Times New Roman" w:cs="Times New Roman"/>
      <w:b/>
      <w:spacing w:val="-2"/>
      <w:kern w:val="0"/>
      <w:sz w:val="26"/>
      <w:szCs w:val="28"/>
      <w14:ligatures w14:val="none"/>
    </w:rPr>
  </w:style>
  <w:style w:type="character" w:customStyle="1" w:styleId="ListBullet3Char">
    <w:name w:val="List Bullet 3 Char"/>
    <w:link w:val="ListBullet3"/>
    <w:rsid w:val="00563808"/>
    <w:rPr>
      <w:rFonts w:eastAsia="Times New Roman" w:cs="Times New Roman"/>
      <w:spacing w:val="-2"/>
      <w:kern w:val="0"/>
      <w:sz w:val="26"/>
      <w:szCs w:val="28"/>
      <w14:ligatures w14:val="none"/>
    </w:rPr>
  </w:style>
  <w:style w:type="character" w:customStyle="1" w:styleId="TOC3Char">
    <w:name w:val="TOC 3 Char"/>
    <w:link w:val="TOC3"/>
    <w:uiPriority w:val="39"/>
    <w:rsid w:val="001355B3"/>
    <w:rPr>
      <w:rFonts w:eastAsia="Times New Roman" w:cs="Times New Roman"/>
      <w:iCs/>
      <w:spacing w:val="-2"/>
      <w:kern w:val="0"/>
      <w:sz w:val="28"/>
      <w:szCs w:val="24"/>
      <w14:ligatures w14:val="none"/>
    </w:rPr>
  </w:style>
  <w:style w:type="character" w:customStyle="1" w:styleId="ListBulletChar">
    <w:name w:val="List Bullet Char"/>
    <w:link w:val="ListBullet"/>
    <w:rsid w:val="00563808"/>
    <w:rPr>
      <w:rFonts w:eastAsia="Times New Roman" w:cs="Times New Roman"/>
      <w:spacing w:val="-2"/>
      <w:kern w:val="0"/>
      <w:sz w:val="26"/>
      <w:szCs w:val="28"/>
      <w14:ligatures w14:val="none"/>
    </w:rPr>
  </w:style>
  <w:style w:type="character" w:customStyle="1" w:styleId="ListContinueChar">
    <w:name w:val="List Continue Char"/>
    <w:rsid w:val="00563808"/>
    <w:rPr>
      <w:b/>
      <w:spacing w:val="-2"/>
      <w:sz w:val="26"/>
      <w:szCs w:val="28"/>
      <w:lang w:val="en-US" w:eastAsia="en-US" w:bidi="ar-SA"/>
    </w:rPr>
  </w:style>
  <w:style w:type="paragraph" w:customStyle="1" w:styleId="Char">
    <w:name w:val="Char"/>
    <w:basedOn w:val="Normal"/>
    <w:next w:val="Normal"/>
    <w:rsid w:val="00563808"/>
    <w:pPr>
      <w:tabs>
        <w:tab w:val="left" w:pos="720"/>
      </w:tabs>
      <w:ind w:left="1080"/>
      <w:jc w:val="center"/>
    </w:pPr>
    <w:rPr>
      <w:b/>
      <w:spacing w:val="-2"/>
      <w:sz w:val="26"/>
      <w:szCs w:val="28"/>
    </w:rPr>
  </w:style>
  <w:style w:type="paragraph" w:customStyle="1" w:styleId="CharCharCharCharCharCharCharChar">
    <w:name w:val="Char Char Char Char Char Char Char Char"/>
    <w:basedOn w:val="Normal"/>
    <w:rsid w:val="00563808"/>
    <w:pPr>
      <w:spacing w:after="120" w:line="340" w:lineRule="exact"/>
    </w:pPr>
    <w:rPr>
      <w:rFonts w:cs="Arial"/>
      <w:bCs/>
      <w:sz w:val="28"/>
      <w:szCs w:val="20"/>
    </w:rPr>
  </w:style>
  <w:style w:type="paragraph" w:customStyle="1" w:styleId="Style2">
    <w:name w:val="Style2"/>
    <w:basedOn w:val="Style1"/>
    <w:rsid w:val="00563808"/>
    <w:pPr>
      <w:keepNext w:val="0"/>
      <w:numPr>
        <w:numId w:val="0"/>
      </w:numPr>
      <w:tabs>
        <w:tab w:val="clear" w:pos="0"/>
        <w:tab w:val="clear" w:pos="357"/>
      </w:tabs>
      <w:spacing w:before="60" w:after="60" w:line="320" w:lineRule="exact"/>
      <w:ind w:firstLine="720"/>
      <w:outlineLvl w:val="9"/>
    </w:pPr>
    <w:rPr>
      <w:rFonts w:ascii="Times New Roman" w:hAnsi="Times New Roman"/>
      <w:b w:val="0"/>
      <w:bCs w:val="0"/>
      <w:kern w:val="0"/>
      <w:sz w:val="27"/>
      <w:szCs w:val="20"/>
    </w:rPr>
  </w:style>
  <w:style w:type="paragraph" w:customStyle="1" w:styleId="Style4">
    <w:name w:val="Style4"/>
    <w:basedOn w:val="Normal"/>
    <w:rsid w:val="00563808"/>
    <w:pPr>
      <w:spacing w:before="60" w:after="60" w:line="340" w:lineRule="exact"/>
      <w:ind w:firstLine="720"/>
      <w:jc w:val="both"/>
    </w:pPr>
    <w:rPr>
      <w:color w:val="000000"/>
      <w:sz w:val="27"/>
      <w:szCs w:val="20"/>
    </w:rPr>
  </w:style>
  <w:style w:type="paragraph" w:customStyle="1" w:styleId="CharCharCharChar">
    <w:name w:val="Char Char Char Char"/>
    <w:basedOn w:val="Normal"/>
    <w:rsid w:val="00563808"/>
    <w:pPr>
      <w:spacing w:after="160" w:line="240" w:lineRule="exact"/>
    </w:pPr>
    <w:rPr>
      <w:b/>
      <w:spacing w:val="-2"/>
      <w:sz w:val="26"/>
      <w:szCs w:val="28"/>
    </w:rPr>
  </w:style>
  <w:style w:type="character" w:customStyle="1" w:styleId="ListContinueCharChar">
    <w:name w:val="List Continue Char Char"/>
    <w:basedOn w:val="DefaultParagraphFont"/>
    <w:rsid w:val="00563808"/>
  </w:style>
  <w:style w:type="paragraph" w:customStyle="1" w:styleId="CharCharCharCharCharCharCharChar1">
    <w:name w:val="Char Char Char Char Char Char Char Char1"/>
    <w:basedOn w:val="Normal"/>
    <w:rsid w:val="00563808"/>
    <w:pPr>
      <w:widowControl w:val="0"/>
      <w:jc w:val="both"/>
    </w:pPr>
    <w:rPr>
      <w:rFonts w:eastAsia="SimSun"/>
      <w:kern w:val="2"/>
      <w:lang w:eastAsia="zh-CN"/>
    </w:rPr>
  </w:style>
  <w:style w:type="paragraph" w:customStyle="1" w:styleId="Noidung">
    <w:name w:val="Noidung"/>
    <w:basedOn w:val="Normal"/>
    <w:link w:val="NoidungChar"/>
    <w:qFormat/>
    <w:rsid w:val="00563808"/>
    <w:pPr>
      <w:spacing w:after="120"/>
      <w:ind w:firstLine="720"/>
      <w:jc w:val="both"/>
    </w:pPr>
    <w:rPr>
      <w:kern w:val="28"/>
      <w:sz w:val="26"/>
      <w:szCs w:val="26"/>
    </w:rPr>
  </w:style>
  <w:style w:type="character" w:customStyle="1" w:styleId="NoidungChar">
    <w:name w:val="Noidung Char"/>
    <w:link w:val="Noidung"/>
    <w:locked/>
    <w:rsid w:val="00563808"/>
    <w:rPr>
      <w:rFonts w:eastAsia="Times New Roman" w:cs="Times New Roman"/>
      <w:kern w:val="28"/>
      <w:sz w:val="26"/>
      <w:szCs w:val="26"/>
      <w14:ligatures w14:val="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563808"/>
    <w:pPr>
      <w:spacing w:after="200" w:line="276" w:lineRule="auto"/>
      <w:ind w:left="720"/>
      <w:contextualSpacing/>
    </w:pPr>
    <w:rPr>
      <w:rFonts w:ascii="Calibri" w:eastAsia="Calibri" w:hAnsi="Calibri"/>
      <w:sz w:val="22"/>
      <w:szCs w:val="22"/>
    </w:rPr>
  </w:style>
  <w:style w:type="paragraph" w:customStyle="1" w:styleId="abc">
    <w:name w:val="abc"/>
    <w:basedOn w:val="Normal"/>
    <w:link w:val="abcChar"/>
    <w:rsid w:val="00563808"/>
    <w:rPr>
      <w:rFonts w:ascii=".VnTime" w:hAnsi=".VnTime"/>
      <w:szCs w:val="20"/>
      <w:lang w:val="x-none" w:eastAsia="x-none"/>
    </w:rPr>
  </w:style>
  <w:style w:type="character" w:customStyle="1" w:styleId="abcChar">
    <w:name w:val="abc Char"/>
    <w:link w:val="abc"/>
    <w:rsid w:val="00563808"/>
    <w:rPr>
      <w:rFonts w:ascii=".VnTime" w:eastAsia="Times New Roman" w:hAnsi=".VnTime" w:cs="Times New Roman"/>
      <w:kern w:val="0"/>
      <w:szCs w:val="20"/>
      <w:lang w:val="x-none" w:eastAsia="x-none"/>
      <w14:ligatures w14:val="none"/>
    </w:rPr>
  </w:style>
  <w:style w:type="paragraph" w:customStyle="1" w:styleId="CharCharCharChar1">
    <w:name w:val="Char Char Char Char1"/>
    <w:basedOn w:val="Normal"/>
    <w:rsid w:val="00563808"/>
    <w:pPr>
      <w:spacing w:after="160" w:line="240" w:lineRule="exact"/>
    </w:pPr>
    <w:rPr>
      <w:rFonts w:ascii="Verdana" w:hAnsi="Verdana"/>
      <w:sz w:val="20"/>
      <w:szCs w:val="20"/>
    </w:rPr>
  </w:style>
  <w:style w:type="paragraph" w:customStyle="1" w:styleId="CharChar1">
    <w:name w:val="Char Char1"/>
    <w:basedOn w:val="Normal"/>
    <w:semiHidden/>
    <w:rsid w:val="00563808"/>
    <w:pPr>
      <w:autoSpaceDE w:val="0"/>
      <w:autoSpaceDN w:val="0"/>
      <w:adjustRightInd w:val="0"/>
      <w:spacing w:before="120" w:after="160" w:line="240" w:lineRule="exact"/>
    </w:pPr>
    <w:rPr>
      <w:rFonts w:ascii="Verdana" w:hAnsi="Verdana"/>
      <w:sz w:val="20"/>
      <w:szCs w:val="20"/>
    </w:rPr>
  </w:style>
  <w:style w:type="paragraph" w:customStyle="1" w:styleId="BodyText21">
    <w:name w:val="Body Text 21"/>
    <w:basedOn w:val="Normal"/>
    <w:rsid w:val="00563808"/>
    <w:pPr>
      <w:jc w:val="both"/>
    </w:pPr>
    <w:rPr>
      <w:sz w:val="26"/>
      <w:szCs w:val="20"/>
    </w:rPr>
  </w:style>
  <w:style w:type="character" w:customStyle="1" w:styleId="apple-converted-space">
    <w:name w:val="apple-converted-space"/>
    <w:basedOn w:val="DefaultParagraphFont"/>
    <w:rsid w:val="00563808"/>
  </w:style>
  <w:style w:type="character" w:styleId="PlaceholderText">
    <w:name w:val="Placeholder Text"/>
    <w:uiPriority w:val="99"/>
    <w:semiHidden/>
    <w:rsid w:val="00563808"/>
    <w:rPr>
      <w:b/>
      <w:color w:val="808080"/>
      <w:spacing w:val="-2"/>
      <w:sz w:val="26"/>
      <w:szCs w:val="28"/>
      <w:lang w:val="en-US" w:eastAsia="en-US" w:bidi="ar-SA"/>
    </w:rPr>
  </w:style>
  <w:style w:type="paragraph" w:customStyle="1" w:styleId="CharCharChar1Char">
    <w:name w:val="Char Char Char1 Char"/>
    <w:rsid w:val="00563808"/>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Muc-">
    <w:name w:val="Muc -"/>
    <w:basedOn w:val="Heading8"/>
    <w:rsid w:val="00563808"/>
    <w:pPr>
      <w:numPr>
        <w:numId w:val="12"/>
      </w:numPr>
      <w:tabs>
        <w:tab w:val="left" w:pos="0"/>
        <w:tab w:val="left" w:pos="426"/>
      </w:tabs>
      <w:spacing w:before="40" w:line="300" w:lineRule="auto"/>
      <w:ind w:left="0" w:firstLine="284"/>
      <w:jc w:val="both"/>
    </w:pPr>
    <w:rPr>
      <w:rFonts w:ascii=".VnTime" w:hAnsi=".VnTime"/>
      <w:i w:val="0"/>
      <w:sz w:val="28"/>
      <w:lang w:val="fr-FR"/>
    </w:rPr>
  </w:style>
  <w:style w:type="paragraph" w:customStyle="1" w:styleId="NormalTimes">
    <w:name w:val="Normal + Times"/>
    <w:basedOn w:val="Normal"/>
    <w:rsid w:val="00563808"/>
    <w:pPr>
      <w:spacing w:line="360" w:lineRule="auto"/>
      <w:ind w:firstLine="720"/>
    </w:pPr>
    <w:rPr>
      <w:w w:val="90"/>
      <w:sz w:val="26"/>
      <w:szCs w:val="28"/>
    </w:rPr>
  </w:style>
  <w:style w:type="paragraph" w:customStyle="1" w:styleId="xl70">
    <w:name w:val="xl70"/>
    <w:basedOn w:val="Normal"/>
    <w:rsid w:val="00563808"/>
    <w:pPr>
      <w:shd w:val="clear" w:color="000000" w:fill="FFFFFF"/>
      <w:spacing w:before="100" w:beforeAutospacing="1" w:after="100" w:afterAutospacing="1"/>
    </w:pPr>
    <w:rPr>
      <w:sz w:val="20"/>
      <w:szCs w:val="20"/>
    </w:rPr>
  </w:style>
  <w:style w:type="paragraph" w:customStyle="1" w:styleId="Style5">
    <w:name w:val="Style5"/>
    <w:basedOn w:val="Normal"/>
    <w:rsid w:val="00563808"/>
    <w:pPr>
      <w:spacing w:before="60" w:after="60" w:line="340" w:lineRule="exact"/>
      <w:ind w:firstLine="720"/>
      <w:jc w:val="both"/>
    </w:pPr>
    <w:rPr>
      <w:color w:val="000000"/>
      <w:sz w:val="26"/>
      <w:szCs w:val="28"/>
    </w:rPr>
  </w:style>
  <w:style w:type="paragraph" w:customStyle="1" w:styleId="4">
    <w:name w:val="4"/>
    <w:basedOn w:val="Normal"/>
    <w:uiPriority w:val="99"/>
    <w:qFormat/>
    <w:rsid w:val="00756D73"/>
    <w:pPr>
      <w:spacing w:before="120" w:after="120"/>
      <w:ind w:firstLine="720"/>
      <w:jc w:val="both"/>
    </w:pPr>
    <w:rPr>
      <w:b/>
      <w:sz w:val="28"/>
      <w:szCs w:val="20"/>
      <w:lang w:val="nl-NL"/>
    </w:rPr>
  </w:style>
  <w:style w:type="paragraph" w:customStyle="1" w:styleId="3">
    <w:name w:val="3"/>
    <w:basedOn w:val="Heading2"/>
    <w:qFormat/>
    <w:rsid w:val="00756D73"/>
    <w:pPr>
      <w:numPr>
        <w:numId w:val="0"/>
      </w:numPr>
      <w:tabs>
        <w:tab w:val="left" w:pos="360"/>
        <w:tab w:val="left" w:pos="450"/>
      </w:tabs>
      <w:ind w:firstLine="720"/>
    </w:pPr>
    <w:rPr>
      <w:rFonts w:ascii="Times New Roman" w:hAnsi="Times New Roman"/>
      <w:bCs w:val="0"/>
      <w:sz w:val="28"/>
      <w:lang w:val="nl-NL"/>
    </w:rPr>
  </w:style>
  <w:style w:type="paragraph" w:customStyle="1" w:styleId="Cuong-tm">
    <w:name w:val="@Cuong-tm"/>
    <w:basedOn w:val="Normal"/>
    <w:qFormat/>
    <w:rsid w:val="00563808"/>
    <w:pPr>
      <w:tabs>
        <w:tab w:val="left" w:pos="288"/>
        <w:tab w:val="left" w:pos="875"/>
      </w:tabs>
      <w:spacing w:before="60" w:after="100"/>
      <w:ind w:left="875" w:hanging="425"/>
      <w:jc w:val="both"/>
    </w:pPr>
    <w:rPr>
      <w:sz w:val="27"/>
      <w:szCs w:val="27"/>
      <w:lang w:val="nl-NL"/>
    </w:rPr>
  </w:style>
  <w:style w:type="character" w:customStyle="1" w:styleId="error">
    <w:name w:val="error"/>
    <w:rsid w:val="00563808"/>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f"/>
    <w:basedOn w:val="Normal"/>
    <w:link w:val="FootnoteTextChar"/>
    <w:uiPriority w:val="99"/>
    <w:qFormat/>
    <w:rsid w:val="0056380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f Char"/>
    <w:basedOn w:val="DefaultParagraphFont"/>
    <w:link w:val="FootnoteText"/>
    <w:uiPriority w:val="99"/>
    <w:qFormat/>
    <w:rsid w:val="00563808"/>
    <w:rPr>
      <w:rFonts w:eastAsia="Times New Roman" w:cs="Times New Roman"/>
      <w:kern w:val="0"/>
      <w:sz w:val="20"/>
      <w:szCs w:val="20"/>
      <w14:ligatures w14:val="none"/>
    </w:rPr>
  </w:style>
  <w:style w:type="character" w:styleId="FootnoteReference">
    <w:name w:val="footnote reference"/>
    <w:aliases w:val="Footnote,Footnote text,ftref,BearingPoint,16 Point,Superscript 6 Point,fr,Footnote Text1,Ref,de nota al pie,Footnote + Arial,10 pt,Black,Footnote Text11,Footnote dich,SUPERS,(NECG) Footnote Reference,Footnote Reference 12,4_,BVI fnr"/>
    <w:link w:val="4GCharCharChar"/>
    <w:uiPriority w:val="99"/>
    <w:qFormat/>
    <w:rsid w:val="00563808"/>
    <w:rPr>
      <w:vertAlign w:val="superscript"/>
    </w:rPr>
  </w:style>
  <w:style w:type="paragraph" w:customStyle="1" w:styleId="Char1">
    <w:name w:val="Char1"/>
    <w:basedOn w:val="Normal"/>
    <w:rsid w:val="00563808"/>
    <w:pPr>
      <w:spacing w:after="160" w:line="240" w:lineRule="exact"/>
    </w:pPr>
    <w:rPr>
      <w:rFonts w:ascii="Verdana" w:hAnsi="Verdana"/>
      <w:sz w:val="20"/>
      <w:szCs w:val="20"/>
    </w:rPr>
  </w:style>
  <w:style w:type="paragraph" w:customStyle="1" w:styleId="Char3">
    <w:name w:val="Char3"/>
    <w:basedOn w:val="Normal"/>
    <w:semiHidden/>
    <w:rsid w:val="00563808"/>
    <w:pPr>
      <w:pageBreakBefore/>
      <w:spacing w:before="100" w:beforeAutospacing="1" w:after="100" w:afterAutospacing="1"/>
    </w:pPr>
    <w:rPr>
      <w:rFonts w:ascii="Batang" w:eastAsia=".VnTimeH" w:hAnsi="Batang" w:cs="Batang"/>
      <w:sz w:val="20"/>
      <w:szCs w:val="20"/>
    </w:rPr>
  </w:style>
  <w:style w:type="paragraph" w:customStyle="1" w:styleId="CharCharChar">
    <w:name w:val="Char Char Char"/>
    <w:basedOn w:val="Normal"/>
    <w:rsid w:val="00563808"/>
    <w:pPr>
      <w:spacing w:after="160" w:line="240" w:lineRule="exact"/>
    </w:pPr>
    <w:rPr>
      <w:rFonts w:ascii="Tahoma" w:hAnsi="Tahoma" w:cs="Tahoma"/>
      <w:sz w:val="20"/>
      <w:szCs w:val="20"/>
    </w:rPr>
  </w:style>
  <w:style w:type="paragraph" w:customStyle="1" w:styleId="CharChar">
    <w:name w:val="Char Char"/>
    <w:basedOn w:val="Normal"/>
    <w:rsid w:val="00563808"/>
    <w:pPr>
      <w:spacing w:after="160" w:line="240" w:lineRule="exact"/>
    </w:pPr>
    <w:rPr>
      <w:rFonts w:ascii="Verdana" w:hAnsi="Verdana"/>
      <w:sz w:val="20"/>
      <w:szCs w:val="20"/>
    </w:rPr>
  </w:style>
  <w:style w:type="character" w:customStyle="1" w:styleId="fontstyle01">
    <w:name w:val="fontstyle01"/>
    <w:rsid w:val="00563808"/>
    <w:rPr>
      <w:rFonts w:ascii="CIDFont+F2" w:hAnsi="CIDFont+F2" w:hint="default"/>
      <w:b w:val="0"/>
      <w:bCs w:val="0"/>
      <w:i w:val="0"/>
      <w:iCs w:val="0"/>
      <w:color w:val="000000"/>
      <w:sz w:val="26"/>
      <w:szCs w:val="26"/>
    </w:rPr>
  </w:style>
  <w:style w:type="character" w:styleId="CommentReference">
    <w:name w:val="annotation reference"/>
    <w:rsid w:val="00563808"/>
    <w:rPr>
      <w:sz w:val="16"/>
      <w:szCs w:val="16"/>
    </w:rPr>
  </w:style>
  <w:style w:type="paragraph" w:styleId="CommentText">
    <w:name w:val="annotation text"/>
    <w:basedOn w:val="Normal"/>
    <w:link w:val="CommentTextChar"/>
    <w:rsid w:val="00563808"/>
    <w:rPr>
      <w:sz w:val="20"/>
      <w:szCs w:val="20"/>
    </w:rPr>
  </w:style>
  <w:style w:type="character" w:customStyle="1" w:styleId="CommentTextChar">
    <w:name w:val="Comment Text Char"/>
    <w:basedOn w:val="DefaultParagraphFont"/>
    <w:link w:val="CommentText"/>
    <w:rsid w:val="00563808"/>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rsid w:val="00563808"/>
    <w:rPr>
      <w:b/>
      <w:bCs/>
    </w:rPr>
  </w:style>
  <w:style w:type="character" w:customStyle="1" w:styleId="CommentSubjectChar">
    <w:name w:val="Comment Subject Char"/>
    <w:basedOn w:val="CommentTextChar"/>
    <w:link w:val="CommentSubject"/>
    <w:rsid w:val="00563808"/>
    <w:rPr>
      <w:rFonts w:eastAsia="Times New Roman" w:cs="Times New Roman"/>
      <w:b/>
      <w:bCs/>
      <w:kern w:val="0"/>
      <w:sz w:val="20"/>
      <w:szCs w:val="20"/>
      <w14:ligatures w14:val="none"/>
    </w:rPr>
  </w:style>
  <w:style w:type="character" w:customStyle="1" w:styleId="UnresolvedMention1">
    <w:name w:val="Unresolved Mention1"/>
    <w:basedOn w:val="DefaultParagraphFont"/>
    <w:uiPriority w:val="99"/>
    <w:semiHidden/>
    <w:unhideWhenUsed/>
    <w:rsid w:val="00E42269"/>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D1885"/>
    <w:pPr>
      <w:spacing w:before="100" w:line="240" w:lineRule="exact"/>
    </w:pPr>
    <w:rPr>
      <w:rFonts w:eastAsiaTheme="minorHAnsi" w:cstheme="minorBidi"/>
      <w:kern w:val="2"/>
      <w:szCs w:val="22"/>
      <w:vertAlign w:val="superscript"/>
      <w14:ligatures w14:val="standardContextual"/>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053D80"/>
    <w:pPr>
      <w:spacing w:after="160" w:line="240" w:lineRule="exact"/>
    </w:pPr>
    <w:rPr>
      <w:rFonts w:eastAsiaTheme="minorHAnsi" w:cstheme="minorBidi"/>
      <w:kern w:val="2"/>
      <w:szCs w:val="22"/>
      <w:vertAlign w:val="superscript"/>
      <w14:ligatures w14:val="standardContextual"/>
    </w:rPr>
  </w:style>
  <w:style w:type="paragraph" w:customStyle="1" w:styleId="1">
    <w:name w:val="1"/>
    <w:basedOn w:val="Heading1"/>
    <w:qFormat/>
    <w:rsid w:val="00756D73"/>
    <w:pPr>
      <w:keepNext w:val="0"/>
      <w:widowControl w:val="0"/>
      <w:numPr>
        <w:numId w:val="0"/>
      </w:numPr>
      <w:spacing w:after="120" w:line="240" w:lineRule="auto"/>
      <w:jc w:val="center"/>
    </w:pPr>
    <w:rPr>
      <w:sz w:val="28"/>
      <w:szCs w:val="28"/>
    </w:rPr>
  </w:style>
  <w:style w:type="paragraph" w:customStyle="1" w:styleId="2">
    <w:name w:val="2"/>
    <w:basedOn w:val="Heading1"/>
    <w:qFormat/>
    <w:rsid w:val="00756D73"/>
    <w:pPr>
      <w:keepNext w:val="0"/>
      <w:widowControl w:val="0"/>
      <w:numPr>
        <w:numId w:val="0"/>
      </w:numPr>
      <w:spacing w:after="120" w:line="240" w:lineRule="auto"/>
      <w:ind w:firstLine="720"/>
    </w:pPr>
    <w:rPr>
      <w:sz w:val="28"/>
      <w:szCs w:val="28"/>
    </w:rPr>
  </w:style>
  <w:style w:type="paragraph" w:customStyle="1" w:styleId="5">
    <w:name w:val="5"/>
    <w:basedOn w:val="Normal"/>
    <w:qFormat/>
    <w:rsid w:val="00162D3C"/>
    <w:pPr>
      <w:widowControl w:val="0"/>
      <w:tabs>
        <w:tab w:val="left" w:pos="851"/>
      </w:tabs>
      <w:spacing w:before="120" w:after="120"/>
      <w:ind w:firstLine="720"/>
      <w:jc w:val="both"/>
    </w:pPr>
    <w:rPr>
      <w:b/>
      <w:bCs/>
      <w:i/>
      <w:iCs/>
      <w:sz w:val="28"/>
      <w:szCs w:val="28"/>
      <w:lang w:val="es-MX"/>
    </w:rPr>
  </w:style>
  <w:style w:type="table" w:customStyle="1" w:styleId="TableGrid10">
    <w:name w:val="Table Grid1"/>
    <w:basedOn w:val="TableNormal"/>
    <w:next w:val="TableGrid"/>
    <w:rsid w:val="00345CD7"/>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75993"/>
    <w:pPr>
      <w:spacing w:after="0" w:line="240" w:lineRule="auto"/>
    </w:pPr>
    <w:rPr>
      <w:rFonts w:eastAsia="Times New Roman" w:cs="Times New Roman"/>
      <w:kern w:val="0"/>
      <w:szCs w:val="24"/>
      <w14:ligatures w14:val="none"/>
    </w:rPr>
  </w:style>
  <w:style w:type="paragraph" w:customStyle="1" w:styleId="BVIfnrCarCar">
    <w:name w:val="BVI fnr Car Car"/>
    <w:aliases w:val="BVI fnr Car,BVI fnr Car Car Car Car Char"/>
    <w:basedOn w:val="Normal"/>
    <w:uiPriority w:val="99"/>
    <w:qFormat/>
    <w:rsid w:val="0079002A"/>
    <w:pPr>
      <w:spacing w:after="160" w:line="240" w:lineRule="exact"/>
    </w:pPr>
    <w:rPr>
      <w:rFonts w:asciiTheme="minorHAnsi" w:eastAsiaTheme="minorHAnsi" w:hAnsiTheme="minorHAnsi" w:cstheme="minorBidi"/>
      <w:sz w:val="22"/>
      <w:szCs w:val="22"/>
      <w:vertAlign w:val="superscript"/>
    </w:rPr>
  </w:style>
  <w:style w:type="paragraph" w:styleId="TOCHeading">
    <w:name w:val="TOC Heading"/>
    <w:basedOn w:val="Heading1"/>
    <w:next w:val="Normal"/>
    <w:uiPriority w:val="39"/>
    <w:unhideWhenUsed/>
    <w:qFormat/>
    <w:rsid w:val="00042237"/>
    <w:pPr>
      <w:keepLines/>
      <w:numPr>
        <w:numId w:val="0"/>
      </w:numPr>
      <w:tabs>
        <w:tab w:val="clear" w:pos="0"/>
        <w:tab w:val="clear" w:pos="720"/>
      </w:tab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customStyle="1" w:styleId="1Char">
    <w:name w:val="1 Char"/>
    <w:basedOn w:val="DocumentMap"/>
    <w:autoRedefine/>
    <w:rsid w:val="005B7694"/>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5B76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B7694"/>
    <w:rPr>
      <w:rFonts w:ascii="Tahoma" w:eastAsia="Times New Roman" w:hAnsi="Tahoma" w:cs="Tahoma"/>
      <w:kern w:val="0"/>
      <w:sz w:val="20"/>
      <w:szCs w:val="20"/>
      <w:shd w:val="clear" w:color="auto" w:fill="000080"/>
      <w14:ligatures w14:val="none"/>
    </w:rPr>
  </w:style>
  <w:style w:type="paragraph" w:customStyle="1" w:styleId="CharCharCharCharCharCharChar">
    <w:name w:val="Char Char Char Char Char Char Char"/>
    <w:autoRedefine/>
    <w:rsid w:val="005B7694"/>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0">
    <w:name w:val="Char"/>
    <w:basedOn w:val="Normal"/>
    <w:rsid w:val="005B7694"/>
    <w:pPr>
      <w:spacing w:after="160" w:line="240" w:lineRule="exact"/>
    </w:pPr>
    <w:rPr>
      <w:rFonts w:ascii="Arial" w:hAnsi="Arial"/>
      <w:sz w:val="22"/>
      <w:szCs w:val="22"/>
    </w:rPr>
  </w:style>
  <w:style w:type="paragraph" w:customStyle="1" w:styleId="CharCharCharCharCharCharChar0">
    <w:name w:val="Char Char Char Char Char Char Char"/>
    <w:autoRedefine/>
    <w:rsid w:val="005B7694"/>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DefaultParagraphFontParaCharCharCharCharChar">
    <w:name w:val="Default Paragraph Font Para Char Char Char Char Char"/>
    <w:autoRedefine/>
    <w:rsid w:val="005B7694"/>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CharCharCharCharCharCharCharCharCharChar">
    <w:name w:val="Char Char Char Char Char Char Char Char Char Char Char Char Char"/>
    <w:autoRedefine/>
    <w:rsid w:val="005B7694"/>
    <w:pPr>
      <w:tabs>
        <w:tab w:val="left" w:pos="1152"/>
      </w:tabs>
      <w:spacing w:before="120" w:after="120" w:line="312" w:lineRule="auto"/>
    </w:pPr>
    <w:rPr>
      <w:rFonts w:ascii="VNI-Helve" w:eastAsia="VNI-Times" w:hAnsi="VNI-Helve" w:cs="VNI-Helve"/>
      <w:kern w:val="0"/>
      <w:sz w:val="26"/>
      <w:szCs w:val="26"/>
      <w14:ligatures w14:val="none"/>
    </w:rPr>
  </w:style>
  <w:style w:type="character" w:customStyle="1" w:styleId="Vnbnnidung">
    <w:name w:val="Văn bản nội dung_"/>
    <w:link w:val="Vnbnnidung0"/>
    <w:rsid w:val="005B7694"/>
    <w:rPr>
      <w:sz w:val="27"/>
      <w:szCs w:val="27"/>
      <w:shd w:val="clear" w:color="auto" w:fill="FFFFFF"/>
    </w:rPr>
  </w:style>
  <w:style w:type="paragraph" w:customStyle="1" w:styleId="Vnbnnidung0">
    <w:name w:val="Văn bản nội dung"/>
    <w:basedOn w:val="Normal"/>
    <w:link w:val="Vnbnnidung"/>
    <w:rsid w:val="005B7694"/>
    <w:pPr>
      <w:widowControl w:val="0"/>
      <w:shd w:val="clear" w:color="auto" w:fill="FFFFFF"/>
      <w:spacing w:before="300" w:after="60" w:line="0" w:lineRule="atLeast"/>
      <w:jc w:val="center"/>
    </w:pPr>
    <w:rPr>
      <w:rFonts w:eastAsiaTheme="minorHAnsi" w:cstheme="minorBidi"/>
      <w:kern w:val="2"/>
      <w:sz w:val="27"/>
      <w:szCs w:val="27"/>
      <w:shd w:val="clear" w:color="auto" w:fill="FFFFFF"/>
      <w14:ligatures w14:val="standardContextual"/>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5B7694"/>
    <w:rPr>
      <w:rFonts w:eastAsia="Times New Roman" w:cs="Times New Roman"/>
      <w:kern w:val="0"/>
      <w:szCs w:val="24"/>
      <w14:ligatures w14:val="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5B7694"/>
    <w:rPr>
      <w:rFonts w:ascii="Calibri" w:eastAsia="Calibri" w:hAnsi="Calibri" w:cs="Times New Roman"/>
      <w:kern w:val="0"/>
      <w:sz w:val="22"/>
      <w14:ligatures w14:val="none"/>
    </w:rPr>
  </w:style>
  <w:style w:type="paragraph" w:customStyle="1" w:styleId="Default">
    <w:name w:val="Default"/>
    <w:rsid w:val="005B7694"/>
    <w:pPr>
      <w:autoSpaceDE w:val="0"/>
      <w:autoSpaceDN w:val="0"/>
      <w:adjustRightInd w:val="0"/>
      <w:spacing w:after="0" w:line="240" w:lineRule="auto"/>
    </w:pPr>
    <w:rPr>
      <w:rFonts w:eastAsia="Times New Roman" w:cs="Times New Roman"/>
      <w:color w:val="000000"/>
      <w:kern w:val="0"/>
      <w:szCs w:val="24"/>
      <w14:ligatures w14:val="none"/>
    </w:rPr>
  </w:style>
  <w:style w:type="character" w:customStyle="1" w:styleId="Tiu1">
    <w:name w:val="Tiêu đề #1_"/>
    <w:link w:val="Tiu10"/>
    <w:rsid w:val="005B7694"/>
    <w:rPr>
      <w:b/>
      <w:bCs/>
      <w:sz w:val="26"/>
      <w:szCs w:val="26"/>
    </w:rPr>
  </w:style>
  <w:style w:type="paragraph" w:customStyle="1" w:styleId="Tiu10">
    <w:name w:val="Tiêu đề #1"/>
    <w:basedOn w:val="Normal"/>
    <w:link w:val="Tiu1"/>
    <w:rsid w:val="005B7694"/>
    <w:pPr>
      <w:widowControl w:val="0"/>
      <w:spacing w:line="317" w:lineRule="auto"/>
      <w:ind w:firstLine="560"/>
      <w:outlineLvl w:val="0"/>
    </w:pPr>
    <w:rPr>
      <w:rFonts w:eastAsiaTheme="minorHAnsi" w:cstheme="minorBidi"/>
      <w:b/>
      <w:bCs/>
      <w:kern w:val="2"/>
      <w:sz w:val="26"/>
      <w:szCs w:val="26"/>
      <w14:ligatures w14:val="standardContextual"/>
    </w:rPr>
  </w:style>
  <w:style w:type="character" w:customStyle="1" w:styleId="Bodytext20">
    <w:name w:val="Body text (2)"/>
    <w:rsid w:val="005B7694"/>
    <w:rPr>
      <w:rFonts w:ascii="Times New Roman" w:eastAsia="Times New Roman" w:hAnsi="Times New Roman" w:cs="Times New Roman"/>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143">
      <w:bodyDiv w:val="1"/>
      <w:marLeft w:val="0"/>
      <w:marRight w:val="0"/>
      <w:marTop w:val="0"/>
      <w:marBottom w:val="0"/>
      <w:divBdr>
        <w:top w:val="none" w:sz="0" w:space="0" w:color="auto"/>
        <w:left w:val="none" w:sz="0" w:space="0" w:color="auto"/>
        <w:bottom w:val="none" w:sz="0" w:space="0" w:color="auto"/>
        <w:right w:val="none" w:sz="0" w:space="0" w:color="auto"/>
      </w:divBdr>
    </w:div>
    <w:div w:id="13312357">
      <w:bodyDiv w:val="1"/>
      <w:marLeft w:val="0"/>
      <w:marRight w:val="0"/>
      <w:marTop w:val="0"/>
      <w:marBottom w:val="0"/>
      <w:divBdr>
        <w:top w:val="none" w:sz="0" w:space="0" w:color="auto"/>
        <w:left w:val="none" w:sz="0" w:space="0" w:color="auto"/>
        <w:bottom w:val="none" w:sz="0" w:space="0" w:color="auto"/>
        <w:right w:val="none" w:sz="0" w:space="0" w:color="auto"/>
      </w:divBdr>
    </w:div>
    <w:div w:id="47346753">
      <w:bodyDiv w:val="1"/>
      <w:marLeft w:val="0"/>
      <w:marRight w:val="0"/>
      <w:marTop w:val="0"/>
      <w:marBottom w:val="0"/>
      <w:divBdr>
        <w:top w:val="none" w:sz="0" w:space="0" w:color="auto"/>
        <w:left w:val="none" w:sz="0" w:space="0" w:color="auto"/>
        <w:bottom w:val="none" w:sz="0" w:space="0" w:color="auto"/>
        <w:right w:val="none" w:sz="0" w:space="0" w:color="auto"/>
      </w:divBdr>
    </w:div>
    <w:div w:id="88358677">
      <w:bodyDiv w:val="1"/>
      <w:marLeft w:val="0"/>
      <w:marRight w:val="0"/>
      <w:marTop w:val="0"/>
      <w:marBottom w:val="0"/>
      <w:divBdr>
        <w:top w:val="none" w:sz="0" w:space="0" w:color="auto"/>
        <w:left w:val="none" w:sz="0" w:space="0" w:color="auto"/>
        <w:bottom w:val="none" w:sz="0" w:space="0" w:color="auto"/>
        <w:right w:val="none" w:sz="0" w:space="0" w:color="auto"/>
      </w:divBdr>
    </w:div>
    <w:div w:id="89087947">
      <w:bodyDiv w:val="1"/>
      <w:marLeft w:val="0"/>
      <w:marRight w:val="0"/>
      <w:marTop w:val="0"/>
      <w:marBottom w:val="0"/>
      <w:divBdr>
        <w:top w:val="none" w:sz="0" w:space="0" w:color="auto"/>
        <w:left w:val="none" w:sz="0" w:space="0" w:color="auto"/>
        <w:bottom w:val="none" w:sz="0" w:space="0" w:color="auto"/>
        <w:right w:val="none" w:sz="0" w:space="0" w:color="auto"/>
      </w:divBdr>
    </w:div>
    <w:div w:id="241915377">
      <w:bodyDiv w:val="1"/>
      <w:marLeft w:val="0"/>
      <w:marRight w:val="0"/>
      <w:marTop w:val="0"/>
      <w:marBottom w:val="0"/>
      <w:divBdr>
        <w:top w:val="none" w:sz="0" w:space="0" w:color="auto"/>
        <w:left w:val="none" w:sz="0" w:space="0" w:color="auto"/>
        <w:bottom w:val="none" w:sz="0" w:space="0" w:color="auto"/>
        <w:right w:val="none" w:sz="0" w:space="0" w:color="auto"/>
      </w:divBdr>
    </w:div>
    <w:div w:id="242762248">
      <w:bodyDiv w:val="1"/>
      <w:marLeft w:val="0"/>
      <w:marRight w:val="0"/>
      <w:marTop w:val="0"/>
      <w:marBottom w:val="0"/>
      <w:divBdr>
        <w:top w:val="none" w:sz="0" w:space="0" w:color="auto"/>
        <w:left w:val="none" w:sz="0" w:space="0" w:color="auto"/>
        <w:bottom w:val="none" w:sz="0" w:space="0" w:color="auto"/>
        <w:right w:val="none" w:sz="0" w:space="0" w:color="auto"/>
      </w:divBdr>
    </w:div>
    <w:div w:id="256444903">
      <w:bodyDiv w:val="1"/>
      <w:marLeft w:val="0"/>
      <w:marRight w:val="0"/>
      <w:marTop w:val="0"/>
      <w:marBottom w:val="0"/>
      <w:divBdr>
        <w:top w:val="none" w:sz="0" w:space="0" w:color="auto"/>
        <w:left w:val="none" w:sz="0" w:space="0" w:color="auto"/>
        <w:bottom w:val="none" w:sz="0" w:space="0" w:color="auto"/>
        <w:right w:val="none" w:sz="0" w:space="0" w:color="auto"/>
      </w:divBdr>
    </w:div>
    <w:div w:id="284120704">
      <w:bodyDiv w:val="1"/>
      <w:marLeft w:val="0"/>
      <w:marRight w:val="0"/>
      <w:marTop w:val="0"/>
      <w:marBottom w:val="0"/>
      <w:divBdr>
        <w:top w:val="none" w:sz="0" w:space="0" w:color="auto"/>
        <w:left w:val="none" w:sz="0" w:space="0" w:color="auto"/>
        <w:bottom w:val="none" w:sz="0" w:space="0" w:color="auto"/>
        <w:right w:val="none" w:sz="0" w:space="0" w:color="auto"/>
      </w:divBdr>
    </w:div>
    <w:div w:id="331882054">
      <w:bodyDiv w:val="1"/>
      <w:marLeft w:val="0"/>
      <w:marRight w:val="0"/>
      <w:marTop w:val="0"/>
      <w:marBottom w:val="0"/>
      <w:divBdr>
        <w:top w:val="none" w:sz="0" w:space="0" w:color="auto"/>
        <w:left w:val="none" w:sz="0" w:space="0" w:color="auto"/>
        <w:bottom w:val="none" w:sz="0" w:space="0" w:color="auto"/>
        <w:right w:val="none" w:sz="0" w:space="0" w:color="auto"/>
      </w:divBdr>
    </w:div>
    <w:div w:id="383211944">
      <w:bodyDiv w:val="1"/>
      <w:marLeft w:val="0"/>
      <w:marRight w:val="0"/>
      <w:marTop w:val="0"/>
      <w:marBottom w:val="0"/>
      <w:divBdr>
        <w:top w:val="none" w:sz="0" w:space="0" w:color="auto"/>
        <w:left w:val="none" w:sz="0" w:space="0" w:color="auto"/>
        <w:bottom w:val="none" w:sz="0" w:space="0" w:color="auto"/>
        <w:right w:val="none" w:sz="0" w:space="0" w:color="auto"/>
      </w:divBdr>
    </w:div>
    <w:div w:id="390203012">
      <w:bodyDiv w:val="1"/>
      <w:marLeft w:val="0"/>
      <w:marRight w:val="0"/>
      <w:marTop w:val="0"/>
      <w:marBottom w:val="0"/>
      <w:divBdr>
        <w:top w:val="none" w:sz="0" w:space="0" w:color="auto"/>
        <w:left w:val="none" w:sz="0" w:space="0" w:color="auto"/>
        <w:bottom w:val="none" w:sz="0" w:space="0" w:color="auto"/>
        <w:right w:val="none" w:sz="0" w:space="0" w:color="auto"/>
      </w:divBdr>
    </w:div>
    <w:div w:id="509372422">
      <w:bodyDiv w:val="1"/>
      <w:marLeft w:val="0"/>
      <w:marRight w:val="0"/>
      <w:marTop w:val="0"/>
      <w:marBottom w:val="0"/>
      <w:divBdr>
        <w:top w:val="none" w:sz="0" w:space="0" w:color="auto"/>
        <w:left w:val="none" w:sz="0" w:space="0" w:color="auto"/>
        <w:bottom w:val="none" w:sz="0" w:space="0" w:color="auto"/>
        <w:right w:val="none" w:sz="0" w:space="0" w:color="auto"/>
      </w:divBdr>
    </w:div>
    <w:div w:id="539126967">
      <w:bodyDiv w:val="1"/>
      <w:marLeft w:val="0"/>
      <w:marRight w:val="0"/>
      <w:marTop w:val="0"/>
      <w:marBottom w:val="0"/>
      <w:divBdr>
        <w:top w:val="none" w:sz="0" w:space="0" w:color="auto"/>
        <w:left w:val="none" w:sz="0" w:space="0" w:color="auto"/>
        <w:bottom w:val="none" w:sz="0" w:space="0" w:color="auto"/>
        <w:right w:val="none" w:sz="0" w:space="0" w:color="auto"/>
      </w:divBdr>
    </w:div>
    <w:div w:id="739208703">
      <w:bodyDiv w:val="1"/>
      <w:marLeft w:val="0"/>
      <w:marRight w:val="0"/>
      <w:marTop w:val="0"/>
      <w:marBottom w:val="0"/>
      <w:divBdr>
        <w:top w:val="none" w:sz="0" w:space="0" w:color="auto"/>
        <w:left w:val="none" w:sz="0" w:space="0" w:color="auto"/>
        <w:bottom w:val="none" w:sz="0" w:space="0" w:color="auto"/>
        <w:right w:val="none" w:sz="0" w:space="0" w:color="auto"/>
      </w:divBdr>
    </w:div>
    <w:div w:id="794103271">
      <w:bodyDiv w:val="1"/>
      <w:marLeft w:val="0"/>
      <w:marRight w:val="0"/>
      <w:marTop w:val="0"/>
      <w:marBottom w:val="0"/>
      <w:divBdr>
        <w:top w:val="none" w:sz="0" w:space="0" w:color="auto"/>
        <w:left w:val="none" w:sz="0" w:space="0" w:color="auto"/>
        <w:bottom w:val="none" w:sz="0" w:space="0" w:color="auto"/>
        <w:right w:val="none" w:sz="0" w:space="0" w:color="auto"/>
      </w:divBdr>
    </w:div>
    <w:div w:id="799955434">
      <w:bodyDiv w:val="1"/>
      <w:marLeft w:val="0"/>
      <w:marRight w:val="0"/>
      <w:marTop w:val="0"/>
      <w:marBottom w:val="0"/>
      <w:divBdr>
        <w:top w:val="none" w:sz="0" w:space="0" w:color="auto"/>
        <w:left w:val="none" w:sz="0" w:space="0" w:color="auto"/>
        <w:bottom w:val="none" w:sz="0" w:space="0" w:color="auto"/>
        <w:right w:val="none" w:sz="0" w:space="0" w:color="auto"/>
      </w:divBdr>
    </w:div>
    <w:div w:id="818495066">
      <w:bodyDiv w:val="1"/>
      <w:marLeft w:val="0"/>
      <w:marRight w:val="0"/>
      <w:marTop w:val="0"/>
      <w:marBottom w:val="0"/>
      <w:divBdr>
        <w:top w:val="none" w:sz="0" w:space="0" w:color="auto"/>
        <w:left w:val="none" w:sz="0" w:space="0" w:color="auto"/>
        <w:bottom w:val="none" w:sz="0" w:space="0" w:color="auto"/>
        <w:right w:val="none" w:sz="0" w:space="0" w:color="auto"/>
      </w:divBdr>
    </w:div>
    <w:div w:id="822547678">
      <w:bodyDiv w:val="1"/>
      <w:marLeft w:val="0"/>
      <w:marRight w:val="0"/>
      <w:marTop w:val="0"/>
      <w:marBottom w:val="0"/>
      <w:divBdr>
        <w:top w:val="none" w:sz="0" w:space="0" w:color="auto"/>
        <w:left w:val="none" w:sz="0" w:space="0" w:color="auto"/>
        <w:bottom w:val="none" w:sz="0" w:space="0" w:color="auto"/>
        <w:right w:val="none" w:sz="0" w:space="0" w:color="auto"/>
      </w:divBdr>
    </w:div>
    <w:div w:id="851410616">
      <w:bodyDiv w:val="1"/>
      <w:marLeft w:val="0"/>
      <w:marRight w:val="0"/>
      <w:marTop w:val="0"/>
      <w:marBottom w:val="0"/>
      <w:divBdr>
        <w:top w:val="none" w:sz="0" w:space="0" w:color="auto"/>
        <w:left w:val="none" w:sz="0" w:space="0" w:color="auto"/>
        <w:bottom w:val="none" w:sz="0" w:space="0" w:color="auto"/>
        <w:right w:val="none" w:sz="0" w:space="0" w:color="auto"/>
      </w:divBdr>
    </w:div>
    <w:div w:id="853885592">
      <w:bodyDiv w:val="1"/>
      <w:marLeft w:val="0"/>
      <w:marRight w:val="0"/>
      <w:marTop w:val="0"/>
      <w:marBottom w:val="0"/>
      <w:divBdr>
        <w:top w:val="none" w:sz="0" w:space="0" w:color="auto"/>
        <w:left w:val="none" w:sz="0" w:space="0" w:color="auto"/>
        <w:bottom w:val="none" w:sz="0" w:space="0" w:color="auto"/>
        <w:right w:val="none" w:sz="0" w:space="0" w:color="auto"/>
      </w:divBdr>
    </w:div>
    <w:div w:id="869342531">
      <w:bodyDiv w:val="1"/>
      <w:marLeft w:val="0"/>
      <w:marRight w:val="0"/>
      <w:marTop w:val="0"/>
      <w:marBottom w:val="0"/>
      <w:divBdr>
        <w:top w:val="none" w:sz="0" w:space="0" w:color="auto"/>
        <w:left w:val="none" w:sz="0" w:space="0" w:color="auto"/>
        <w:bottom w:val="none" w:sz="0" w:space="0" w:color="auto"/>
        <w:right w:val="none" w:sz="0" w:space="0" w:color="auto"/>
      </w:divBdr>
    </w:div>
    <w:div w:id="889346709">
      <w:bodyDiv w:val="1"/>
      <w:marLeft w:val="0"/>
      <w:marRight w:val="0"/>
      <w:marTop w:val="0"/>
      <w:marBottom w:val="0"/>
      <w:divBdr>
        <w:top w:val="none" w:sz="0" w:space="0" w:color="auto"/>
        <w:left w:val="none" w:sz="0" w:space="0" w:color="auto"/>
        <w:bottom w:val="none" w:sz="0" w:space="0" w:color="auto"/>
        <w:right w:val="none" w:sz="0" w:space="0" w:color="auto"/>
      </w:divBdr>
    </w:div>
    <w:div w:id="902983624">
      <w:bodyDiv w:val="1"/>
      <w:marLeft w:val="0"/>
      <w:marRight w:val="0"/>
      <w:marTop w:val="0"/>
      <w:marBottom w:val="0"/>
      <w:divBdr>
        <w:top w:val="none" w:sz="0" w:space="0" w:color="auto"/>
        <w:left w:val="none" w:sz="0" w:space="0" w:color="auto"/>
        <w:bottom w:val="none" w:sz="0" w:space="0" w:color="auto"/>
        <w:right w:val="none" w:sz="0" w:space="0" w:color="auto"/>
      </w:divBdr>
    </w:div>
    <w:div w:id="925576578">
      <w:bodyDiv w:val="1"/>
      <w:marLeft w:val="0"/>
      <w:marRight w:val="0"/>
      <w:marTop w:val="0"/>
      <w:marBottom w:val="0"/>
      <w:divBdr>
        <w:top w:val="none" w:sz="0" w:space="0" w:color="auto"/>
        <w:left w:val="none" w:sz="0" w:space="0" w:color="auto"/>
        <w:bottom w:val="none" w:sz="0" w:space="0" w:color="auto"/>
        <w:right w:val="none" w:sz="0" w:space="0" w:color="auto"/>
      </w:divBdr>
    </w:div>
    <w:div w:id="955865593">
      <w:bodyDiv w:val="1"/>
      <w:marLeft w:val="0"/>
      <w:marRight w:val="0"/>
      <w:marTop w:val="0"/>
      <w:marBottom w:val="0"/>
      <w:divBdr>
        <w:top w:val="none" w:sz="0" w:space="0" w:color="auto"/>
        <w:left w:val="none" w:sz="0" w:space="0" w:color="auto"/>
        <w:bottom w:val="none" w:sz="0" w:space="0" w:color="auto"/>
        <w:right w:val="none" w:sz="0" w:space="0" w:color="auto"/>
      </w:divBdr>
    </w:div>
    <w:div w:id="1108692626">
      <w:bodyDiv w:val="1"/>
      <w:marLeft w:val="0"/>
      <w:marRight w:val="0"/>
      <w:marTop w:val="0"/>
      <w:marBottom w:val="0"/>
      <w:divBdr>
        <w:top w:val="none" w:sz="0" w:space="0" w:color="auto"/>
        <w:left w:val="none" w:sz="0" w:space="0" w:color="auto"/>
        <w:bottom w:val="none" w:sz="0" w:space="0" w:color="auto"/>
        <w:right w:val="none" w:sz="0" w:space="0" w:color="auto"/>
      </w:divBdr>
    </w:div>
    <w:div w:id="1116411406">
      <w:bodyDiv w:val="1"/>
      <w:marLeft w:val="0"/>
      <w:marRight w:val="0"/>
      <w:marTop w:val="0"/>
      <w:marBottom w:val="0"/>
      <w:divBdr>
        <w:top w:val="none" w:sz="0" w:space="0" w:color="auto"/>
        <w:left w:val="none" w:sz="0" w:space="0" w:color="auto"/>
        <w:bottom w:val="none" w:sz="0" w:space="0" w:color="auto"/>
        <w:right w:val="none" w:sz="0" w:space="0" w:color="auto"/>
      </w:divBdr>
    </w:div>
    <w:div w:id="1145972653">
      <w:bodyDiv w:val="1"/>
      <w:marLeft w:val="0"/>
      <w:marRight w:val="0"/>
      <w:marTop w:val="0"/>
      <w:marBottom w:val="0"/>
      <w:divBdr>
        <w:top w:val="none" w:sz="0" w:space="0" w:color="auto"/>
        <w:left w:val="none" w:sz="0" w:space="0" w:color="auto"/>
        <w:bottom w:val="none" w:sz="0" w:space="0" w:color="auto"/>
        <w:right w:val="none" w:sz="0" w:space="0" w:color="auto"/>
      </w:divBdr>
    </w:div>
    <w:div w:id="1160467366">
      <w:bodyDiv w:val="1"/>
      <w:marLeft w:val="0"/>
      <w:marRight w:val="0"/>
      <w:marTop w:val="0"/>
      <w:marBottom w:val="0"/>
      <w:divBdr>
        <w:top w:val="none" w:sz="0" w:space="0" w:color="auto"/>
        <w:left w:val="none" w:sz="0" w:space="0" w:color="auto"/>
        <w:bottom w:val="none" w:sz="0" w:space="0" w:color="auto"/>
        <w:right w:val="none" w:sz="0" w:space="0" w:color="auto"/>
      </w:divBdr>
    </w:div>
    <w:div w:id="1239636071">
      <w:bodyDiv w:val="1"/>
      <w:marLeft w:val="0"/>
      <w:marRight w:val="0"/>
      <w:marTop w:val="0"/>
      <w:marBottom w:val="0"/>
      <w:divBdr>
        <w:top w:val="none" w:sz="0" w:space="0" w:color="auto"/>
        <w:left w:val="none" w:sz="0" w:space="0" w:color="auto"/>
        <w:bottom w:val="none" w:sz="0" w:space="0" w:color="auto"/>
        <w:right w:val="none" w:sz="0" w:space="0" w:color="auto"/>
      </w:divBdr>
    </w:div>
    <w:div w:id="1328021548">
      <w:bodyDiv w:val="1"/>
      <w:marLeft w:val="0"/>
      <w:marRight w:val="0"/>
      <w:marTop w:val="0"/>
      <w:marBottom w:val="0"/>
      <w:divBdr>
        <w:top w:val="none" w:sz="0" w:space="0" w:color="auto"/>
        <w:left w:val="none" w:sz="0" w:space="0" w:color="auto"/>
        <w:bottom w:val="none" w:sz="0" w:space="0" w:color="auto"/>
        <w:right w:val="none" w:sz="0" w:space="0" w:color="auto"/>
      </w:divBdr>
    </w:div>
    <w:div w:id="1401443683">
      <w:bodyDiv w:val="1"/>
      <w:marLeft w:val="0"/>
      <w:marRight w:val="0"/>
      <w:marTop w:val="0"/>
      <w:marBottom w:val="0"/>
      <w:divBdr>
        <w:top w:val="none" w:sz="0" w:space="0" w:color="auto"/>
        <w:left w:val="none" w:sz="0" w:space="0" w:color="auto"/>
        <w:bottom w:val="none" w:sz="0" w:space="0" w:color="auto"/>
        <w:right w:val="none" w:sz="0" w:space="0" w:color="auto"/>
      </w:divBdr>
    </w:div>
    <w:div w:id="1427461884">
      <w:bodyDiv w:val="1"/>
      <w:marLeft w:val="0"/>
      <w:marRight w:val="0"/>
      <w:marTop w:val="0"/>
      <w:marBottom w:val="0"/>
      <w:divBdr>
        <w:top w:val="none" w:sz="0" w:space="0" w:color="auto"/>
        <w:left w:val="none" w:sz="0" w:space="0" w:color="auto"/>
        <w:bottom w:val="none" w:sz="0" w:space="0" w:color="auto"/>
        <w:right w:val="none" w:sz="0" w:space="0" w:color="auto"/>
      </w:divBdr>
    </w:div>
    <w:div w:id="1471048075">
      <w:bodyDiv w:val="1"/>
      <w:marLeft w:val="0"/>
      <w:marRight w:val="0"/>
      <w:marTop w:val="0"/>
      <w:marBottom w:val="0"/>
      <w:divBdr>
        <w:top w:val="none" w:sz="0" w:space="0" w:color="auto"/>
        <w:left w:val="none" w:sz="0" w:space="0" w:color="auto"/>
        <w:bottom w:val="none" w:sz="0" w:space="0" w:color="auto"/>
        <w:right w:val="none" w:sz="0" w:space="0" w:color="auto"/>
      </w:divBdr>
    </w:div>
    <w:div w:id="1582790765">
      <w:bodyDiv w:val="1"/>
      <w:marLeft w:val="0"/>
      <w:marRight w:val="0"/>
      <w:marTop w:val="0"/>
      <w:marBottom w:val="0"/>
      <w:divBdr>
        <w:top w:val="none" w:sz="0" w:space="0" w:color="auto"/>
        <w:left w:val="none" w:sz="0" w:space="0" w:color="auto"/>
        <w:bottom w:val="none" w:sz="0" w:space="0" w:color="auto"/>
        <w:right w:val="none" w:sz="0" w:space="0" w:color="auto"/>
      </w:divBdr>
    </w:div>
    <w:div w:id="1702589976">
      <w:bodyDiv w:val="1"/>
      <w:marLeft w:val="0"/>
      <w:marRight w:val="0"/>
      <w:marTop w:val="0"/>
      <w:marBottom w:val="0"/>
      <w:divBdr>
        <w:top w:val="none" w:sz="0" w:space="0" w:color="auto"/>
        <w:left w:val="none" w:sz="0" w:space="0" w:color="auto"/>
        <w:bottom w:val="none" w:sz="0" w:space="0" w:color="auto"/>
        <w:right w:val="none" w:sz="0" w:space="0" w:color="auto"/>
      </w:divBdr>
    </w:div>
    <w:div w:id="1874071715">
      <w:bodyDiv w:val="1"/>
      <w:marLeft w:val="0"/>
      <w:marRight w:val="0"/>
      <w:marTop w:val="0"/>
      <w:marBottom w:val="0"/>
      <w:divBdr>
        <w:top w:val="none" w:sz="0" w:space="0" w:color="auto"/>
        <w:left w:val="none" w:sz="0" w:space="0" w:color="auto"/>
        <w:bottom w:val="none" w:sz="0" w:space="0" w:color="auto"/>
        <w:right w:val="none" w:sz="0" w:space="0" w:color="auto"/>
      </w:divBdr>
    </w:div>
    <w:div w:id="1953054055">
      <w:bodyDiv w:val="1"/>
      <w:marLeft w:val="0"/>
      <w:marRight w:val="0"/>
      <w:marTop w:val="0"/>
      <w:marBottom w:val="0"/>
      <w:divBdr>
        <w:top w:val="none" w:sz="0" w:space="0" w:color="auto"/>
        <w:left w:val="none" w:sz="0" w:space="0" w:color="auto"/>
        <w:bottom w:val="none" w:sz="0" w:space="0" w:color="auto"/>
        <w:right w:val="none" w:sz="0" w:space="0" w:color="auto"/>
      </w:divBdr>
    </w:div>
    <w:div w:id="1964338036">
      <w:bodyDiv w:val="1"/>
      <w:marLeft w:val="0"/>
      <w:marRight w:val="0"/>
      <w:marTop w:val="0"/>
      <w:marBottom w:val="0"/>
      <w:divBdr>
        <w:top w:val="none" w:sz="0" w:space="0" w:color="auto"/>
        <w:left w:val="none" w:sz="0" w:space="0" w:color="auto"/>
        <w:bottom w:val="none" w:sz="0" w:space="0" w:color="auto"/>
        <w:right w:val="none" w:sz="0" w:space="0" w:color="auto"/>
      </w:divBdr>
    </w:div>
    <w:div w:id="2019387837">
      <w:bodyDiv w:val="1"/>
      <w:marLeft w:val="0"/>
      <w:marRight w:val="0"/>
      <w:marTop w:val="0"/>
      <w:marBottom w:val="0"/>
      <w:divBdr>
        <w:top w:val="none" w:sz="0" w:space="0" w:color="auto"/>
        <w:left w:val="none" w:sz="0" w:space="0" w:color="auto"/>
        <w:bottom w:val="none" w:sz="0" w:space="0" w:color="auto"/>
        <w:right w:val="none" w:sz="0" w:space="0" w:color="auto"/>
      </w:divBdr>
    </w:div>
    <w:div w:id="2046758551">
      <w:bodyDiv w:val="1"/>
      <w:marLeft w:val="0"/>
      <w:marRight w:val="0"/>
      <w:marTop w:val="0"/>
      <w:marBottom w:val="0"/>
      <w:divBdr>
        <w:top w:val="none" w:sz="0" w:space="0" w:color="auto"/>
        <w:left w:val="none" w:sz="0" w:space="0" w:color="auto"/>
        <w:bottom w:val="none" w:sz="0" w:space="0" w:color="auto"/>
        <w:right w:val="none" w:sz="0" w:space="0" w:color="auto"/>
      </w:divBdr>
    </w:div>
    <w:div w:id="211413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6-2015-nd-cp-che-do-doi-voi-can-bo-khong-du-dieu-kien-ve-tuoi-tai-cu-tai-bo-nhiem-267682.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29-2023-nd-cp-tinh-gian-bien-che-55875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6-2015-nd-cp-che-do-doi-voi-can-bo-khong-du-dieu-kien-ve-tuoi-tai-cu-tai-bo-nhiem-267682.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nghi-dinh-29-2023-nd-cp-tinh-gian-bien-che-55875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E1AF-3A10-448D-862E-8DECD817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59</Pages>
  <Words>21582</Words>
  <Characters>123021</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Võ Triều Anh</dc:creator>
  <cp:lastModifiedBy>Dell</cp:lastModifiedBy>
  <cp:revision>24</cp:revision>
  <cp:lastPrinted>2025-05-08T02:04:00Z</cp:lastPrinted>
  <dcterms:created xsi:type="dcterms:W3CDTF">2025-05-06T11:50:00Z</dcterms:created>
  <dcterms:modified xsi:type="dcterms:W3CDTF">2025-05-10T02:36:00Z</dcterms:modified>
</cp:coreProperties>
</file>